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26AC" w14:textId="77777777" w:rsidR="00E01972" w:rsidRPr="00E01972" w:rsidRDefault="00E01972" w:rsidP="00E01972">
      <w:pPr>
        <w:spacing w:after="0" w:line="240" w:lineRule="auto"/>
        <w:rPr>
          <w:rFonts w:ascii=".VnTimeH" w:eastAsia="Times New Roman" w:hAnsi=".VnTimeH" w:cs="Times New Roman"/>
          <w:b/>
          <w:bCs/>
          <w:kern w:val="0"/>
          <w:sz w:val="24"/>
          <w:szCs w:val="24"/>
          <w:lang w:val="en-US" w:bidi="ar-SA"/>
          <w14:ligatures w14:val="none"/>
        </w:rPr>
      </w:pPr>
      <w:r w:rsidRPr="00E01972">
        <w:rPr>
          <w:rFonts w:ascii=".VnTimeH" w:eastAsia="Times New Roman" w:hAnsi=".VnTimeH" w:cs="Times New Roman"/>
          <w:b/>
          <w:bCs/>
          <w:noProof/>
          <w:kern w:val="0"/>
          <w:sz w:val="20"/>
          <w:szCs w:val="24"/>
          <w:lang w:val="en-US" w:bidi="ar-SA"/>
          <w14:ligatures w14:val="none"/>
        </w:rPr>
        <mc:AlternateContent>
          <mc:Choice Requires="wpg">
            <w:drawing>
              <wp:anchor distT="0" distB="0" distL="114300" distR="114300" simplePos="0" relativeHeight="251659264" behindDoc="1" locked="0" layoutInCell="1" allowOverlap="1" wp14:anchorId="208A3C5F" wp14:editId="723ADE27">
                <wp:simplePos x="0" y="0"/>
                <wp:positionH relativeFrom="column">
                  <wp:posOffset>-577215</wp:posOffset>
                </wp:positionH>
                <wp:positionV relativeFrom="paragraph">
                  <wp:posOffset>-572770</wp:posOffset>
                </wp:positionV>
                <wp:extent cx="6985000" cy="9559290"/>
                <wp:effectExtent l="36830" t="29210" r="36195" b="31750"/>
                <wp:wrapNone/>
                <wp:docPr id="26" name="Group 26"/>
                <wp:cNvGraphicFramePr/>
                <a:graphic xmlns:a="http://schemas.openxmlformats.org/drawingml/2006/main">
                  <a:graphicData uri="http://schemas.microsoft.com/office/word/2010/wordprocessingGroup">
                    <wpg:wgp>
                      <wpg:cNvGrpSpPr/>
                      <wpg:grpSpPr>
                        <a:xfrm>
                          <a:off x="0" y="0"/>
                          <a:ext cx="6985000" cy="9559290"/>
                          <a:chOff x="1665" y="1086"/>
                          <a:chExt cx="9464" cy="14713"/>
                        </a:xfrm>
                      </wpg:grpSpPr>
                      <pic:pic xmlns:pic="http://schemas.openxmlformats.org/drawingml/2006/picture">
                        <pic:nvPicPr>
                          <pic:cNvPr id="27" name="Picture 29" descr="Hoa van go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1734" y="1185"/>
                            <a:ext cx="1752" cy="1726"/>
                          </a:xfrm>
                          <a:prstGeom prst="rect">
                            <a:avLst/>
                          </a:prstGeom>
                          <a:noFill/>
                          <a:ln>
                            <a:noFill/>
                          </a:ln>
                        </pic:spPr>
                      </pic:pic>
                      <pic:pic xmlns:pic="http://schemas.openxmlformats.org/drawingml/2006/picture">
                        <pic:nvPicPr>
                          <pic:cNvPr id="28" name="Picture 30" descr="Hoa van go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9276" y="1180"/>
                            <a:ext cx="1778" cy="1701"/>
                          </a:xfrm>
                          <a:prstGeom prst="rect">
                            <a:avLst/>
                          </a:prstGeom>
                          <a:noFill/>
                          <a:ln>
                            <a:noFill/>
                          </a:ln>
                        </pic:spPr>
                      </pic:pic>
                      <pic:pic xmlns:pic="http://schemas.openxmlformats.org/drawingml/2006/picture">
                        <pic:nvPicPr>
                          <pic:cNvPr id="29" name="Picture 31" descr="Hoa van go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9335" y="13980"/>
                            <a:ext cx="1752" cy="1726"/>
                          </a:xfrm>
                          <a:prstGeom prst="rect">
                            <a:avLst/>
                          </a:prstGeom>
                          <a:noFill/>
                          <a:ln>
                            <a:noFill/>
                          </a:ln>
                        </pic:spPr>
                      </pic:pic>
                      <pic:pic xmlns:pic="http://schemas.openxmlformats.org/drawingml/2006/picture">
                        <pic:nvPicPr>
                          <pic:cNvPr id="30" name="Picture 32" descr="Hoa van go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734" y="14022"/>
                            <a:ext cx="1778" cy="1701"/>
                          </a:xfrm>
                          <a:prstGeom prst="rect">
                            <a:avLst/>
                          </a:prstGeom>
                          <a:noFill/>
                          <a:ln>
                            <a:noFill/>
                          </a:ln>
                        </pic:spPr>
                      </pic:pic>
                      <pic:pic xmlns:pic="http://schemas.openxmlformats.org/drawingml/2006/picture">
                        <pic:nvPicPr>
                          <pic:cNvPr id="31" name="Picture 33" descr="Duong vi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1734" y="2930"/>
                            <a:ext cx="143" cy="11069"/>
                          </a:xfrm>
                          <a:prstGeom prst="rect">
                            <a:avLst/>
                          </a:prstGeom>
                          <a:noFill/>
                          <a:ln w="9525">
                            <a:solidFill>
                              <a:srgbClr val="FF0000"/>
                            </a:solidFill>
                            <a:miter lim="800000"/>
                            <a:headEnd/>
                            <a:tailEnd/>
                          </a:ln>
                        </pic:spPr>
                      </pic:pic>
                      <pic:pic xmlns:pic="http://schemas.openxmlformats.org/drawingml/2006/picture">
                        <pic:nvPicPr>
                          <pic:cNvPr id="32" name="Picture 34" descr="Duong vi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10911" y="2911"/>
                            <a:ext cx="143" cy="11069"/>
                          </a:xfrm>
                          <a:prstGeom prst="rect">
                            <a:avLst/>
                          </a:prstGeom>
                          <a:noFill/>
                          <a:ln w="9525">
                            <a:solidFill>
                              <a:srgbClr val="FF0000"/>
                            </a:solidFill>
                            <a:miter lim="800000"/>
                            <a:headEnd/>
                            <a:tailEnd/>
                          </a:ln>
                        </pic:spPr>
                      </pic:pic>
                      <wps:wsp>
                        <wps:cNvPr id="33" name="Rectangle 35"/>
                        <wps:cNvSpPr>
                          <a:spLocks noChangeArrowheads="1"/>
                        </wps:cNvSpPr>
                        <wps:spPr bwMode="auto">
                          <a:xfrm>
                            <a:off x="1665" y="1086"/>
                            <a:ext cx="9464" cy="14713"/>
                          </a:xfrm>
                          <a:prstGeom prst="rect">
                            <a:avLst/>
                          </a:prstGeom>
                          <a:noFill/>
                          <a:ln w="57150" cmpd="thickThin">
                            <a:solidFill>
                              <a:srgbClr val="0000FF"/>
                            </a:solidFill>
                            <a:miter lim="800000"/>
                          </a:ln>
                        </wps:spPr>
                        <wps:bodyPr rot="0" vert="horz" wrap="square" lIns="91440" tIns="45720" rIns="91440" bIns="45720" anchor="t" anchorCtr="0" upright="1">
                          <a:noAutofit/>
                        </wps:bodyPr>
                      </wps:wsp>
                      <pic:pic xmlns:pic="http://schemas.openxmlformats.org/drawingml/2006/picture">
                        <pic:nvPicPr>
                          <pic:cNvPr id="34" name="Picture 36" descr="Duong vien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3514" y="1180"/>
                            <a:ext cx="5790" cy="164"/>
                          </a:xfrm>
                          <a:prstGeom prst="rect">
                            <a:avLst/>
                          </a:prstGeom>
                          <a:noFill/>
                          <a:ln w="9525">
                            <a:solidFill>
                              <a:srgbClr val="FF0000"/>
                            </a:solidFill>
                            <a:miter lim="800000"/>
                            <a:headEnd/>
                            <a:tailEnd/>
                          </a:ln>
                        </pic:spPr>
                      </pic:pic>
                      <pic:pic xmlns:pic="http://schemas.openxmlformats.org/drawingml/2006/picture">
                        <pic:nvPicPr>
                          <pic:cNvPr id="35" name="Picture 37" descr="Duong vien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3547" y="15535"/>
                            <a:ext cx="5790" cy="164"/>
                          </a:xfrm>
                          <a:prstGeom prst="rect">
                            <a:avLst/>
                          </a:prstGeom>
                          <a:noFill/>
                          <a:ln w="9525">
                            <a:solidFill>
                              <a:srgbClr val="FF0000"/>
                            </a:solidFill>
                            <a:miter lim="800000"/>
                            <a:headEnd/>
                            <a:tailEnd/>
                          </a:ln>
                        </pic:spPr>
                      </pic:pic>
                    </wpg:wgp>
                  </a:graphicData>
                </a:graphic>
              </wp:anchor>
            </w:drawing>
          </mc:Choice>
          <mc:Fallback>
            <w:pict>
              <v:group w14:anchorId="616AAF7F" id="Group 26" o:spid="_x0000_s1026" style="position:absolute;margin-left:-45.45pt;margin-top:-45.1pt;width:550pt;height:752.7pt;z-index:-251657216"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alt="Hoa van goc" style="position:absolute;left:1734;top:1185;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">
                  <v:imagedata r:id="rId11" o:title="Hoa van goc"/>
                </v:shape>
                <v:shape id="Picture 30" o:spid="_x0000_s1028" type="#_x0000_t75" alt="Hoa van goc" style="position:absolute;left:9276;top:1180;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">
                  <v:imagedata r:id="rId12" o:title="Hoa van goc"/>
                </v:shape>
                <v:shape id="Picture 31" o:spid="_x0000_s1029" type="#_x0000_t75" alt="Hoa van goc" style="position:absolute;left:9335;top:13980;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">
                  <v:imagedata r:id="rId13" o:title="Hoa van goc"/>
                </v:shape>
                <v:shape id="Picture 32" o:spid="_x0000_s1030" type="#_x0000_t75" alt="Hoa van goc" style="position:absolute;left:1734;top:14022;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">
                  <v:imagedata r:id="rId14" o:title="Hoa van goc"/>
                </v:shape>
                <v:shape id="Picture 33" o:spid="_x0000_s1031" type="#_x0000_t75" alt="Duong vien" style="position:absolute;left:1734;top:2930;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" stroked="t" strokecolor="red">
                  <v:imagedata r:id="rId15" o:title="Duong vien"/>
                </v:shape>
                <v:shape id="Picture 34" o:spid="_x0000_s1032" type="#_x0000_t75" alt="Duong vien" style="position:absolute;left:10911;top:2911;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" stroked="t" strokecolor="red">
                  <v:imagedata r:id="rId15" o:title="Duong vien"/>
                </v:shape>
                <v:rect id="Rectangle 35" o:spid="_x0000_s1033" style="position:absolute;left:1665;top:1086;width:9464;height:1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" filled="f" strokecolor="blue" strokeweight="4.5pt">
                  <v:stroke linestyle="thickThin"/>
                </v:rect>
                <v:shape id="Picture 36" o:spid="_x0000_s1034" type="#_x0000_t75" alt="Duong vien 2" style="position:absolute;left:3514;top:1180;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" stroked="t" strokecolor="red">
                  <v:imagedata r:id="rId16" o:title="Duong vien 2"/>
                  <o:lock v:ext="edit" aspectratio="f"/>
                </v:shape>
                <v:shape id="Picture 37" o:spid="_x0000_s1035" type="#_x0000_t75" alt="Duong vien 2" style="position:absolute;left:3547;top:15535;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" stroked="t" strokecolor="red">
                  <v:imagedata r:id="rId16" o:title="Duong vien 2"/>
                  <o:lock v:ext="edit" aspectratio="f"/>
                </v:shape>
              </v:group>
            </w:pict>
          </mc:Fallback>
        </mc:AlternateContent>
      </w:r>
      <w:r w:rsidRPr="00E01972">
        <w:rPr>
          <w:rFonts w:ascii="Times New Roman" w:eastAsia="Times New Roman" w:hAnsi="Times New Roman" w:cs="Times New Roman"/>
          <w:b/>
          <w:kern w:val="0"/>
          <w:sz w:val="28"/>
          <w:szCs w:val="24"/>
          <w:lang w:val="nl-NL" w:bidi="ar-SA"/>
          <w14:ligatures w14:val="none"/>
        </w:rPr>
        <w:t xml:space="preserve">                                 </w:t>
      </w:r>
    </w:p>
    <w:p w14:paraId="4F905346" w14:textId="77777777" w:rsidR="00E01972" w:rsidRPr="00E01972" w:rsidRDefault="00E01972" w:rsidP="00E01972">
      <w:pPr>
        <w:spacing w:after="0" w:line="240" w:lineRule="auto"/>
        <w:jc w:val="center"/>
        <w:rPr>
          <w:rFonts w:ascii="Times New Roman" w:eastAsia="Times New Roman" w:hAnsi="Times New Roman" w:cs="Times New Roman"/>
          <w:b/>
          <w:bCs/>
          <w:color w:val="000000"/>
          <w:w w:val="150"/>
          <w:kern w:val="0"/>
          <w:sz w:val="32"/>
          <w:lang w:val="zh-CN" w:eastAsia="zh-CN" w:bidi="ar-SA"/>
          <w14:ligatures w14:val="none"/>
        </w:rPr>
      </w:pPr>
      <w:r w:rsidRPr="00E01972">
        <w:rPr>
          <w:rFonts w:ascii="Times New Roman" w:eastAsia="Times New Roman" w:hAnsi="Times New Roman" w:cs="Times New Roman"/>
          <w:b/>
          <w:bCs/>
          <w:color w:val="000000"/>
          <w:w w:val="150"/>
          <w:kern w:val="0"/>
          <w:sz w:val="32"/>
          <w:lang w:val="zh-CN" w:eastAsia="zh-CN" w:bidi="ar-SA"/>
          <w14:ligatures w14:val="none"/>
        </w:rPr>
        <w:t>Trường  mầm non Diễn châu</w:t>
      </w:r>
    </w:p>
    <w:p w14:paraId="6ED78682" w14:textId="77777777" w:rsidR="00E01972" w:rsidRPr="00E01972" w:rsidRDefault="00E01972" w:rsidP="00E01972">
      <w:pPr>
        <w:tabs>
          <w:tab w:val="center" w:pos="4592"/>
          <w:tab w:val="left" w:pos="7801"/>
        </w:tabs>
        <w:spacing w:after="0" w:line="240" w:lineRule="auto"/>
        <w:rPr>
          <w:rFonts w:ascii=".VnTimeH" w:eastAsia="Times New Roman" w:hAnsi=".VnTimeH" w:cs="Times New Roman"/>
          <w:b/>
          <w:bCs/>
          <w:color w:val="000000"/>
          <w:kern w:val="0"/>
          <w:sz w:val="32"/>
          <w:szCs w:val="24"/>
          <w:lang w:val="zh-CN" w:eastAsia="zh-CN" w:bidi="ar-SA"/>
          <w14:ligatures w14:val="none"/>
        </w:rPr>
      </w:pPr>
      <w:r w:rsidRPr="00E01972">
        <w:rPr>
          <w:rFonts w:ascii=".VnTimeH" w:eastAsia="Times New Roman" w:hAnsi=".VnTimeH" w:cs="Times New Roman"/>
          <w:b/>
          <w:bCs/>
          <w:color w:val="000000"/>
          <w:kern w:val="0"/>
          <w:sz w:val="32"/>
          <w:szCs w:val="24"/>
          <w:lang w:val="zh-CN" w:eastAsia="zh-CN" w:bidi="ar-SA"/>
          <w14:ligatures w14:val="none"/>
        </w:rPr>
        <w:t xml:space="preserve">   </w:t>
      </w:r>
      <w:r w:rsidRPr="00E01972">
        <w:rPr>
          <w:rFonts w:ascii=".VnTimeH" w:eastAsia="Times New Roman" w:hAnsi=".VnTimeH" w:cs="Times New Roman"/>
          <w:b/>
          <w:bCs/>
          <w:color w:val="000000"/>
          <w:kern w:val="0"/>
          <w:sz w:val="32"/>
          <w:szCs w:val="24"/>
          <w:lang w:val="zh-CN" w:eastAsia="zh-CN" w:bidi="ar-SA"/>
          <w14:ligatures w14:val="none"/>
        </w:rPr>
        <w:tab/>
        <w:t>-----------</w:t>
      </w:r>
      <w:r w:rsidRPr="00E01972">
        <w:rPr>
          <w:rFonts w:ascii=".VnTimeH" w:eastAsia="Times New Roman" w:hAnsi=".VnTimeH" w:cs="Times New Roman"/>
          <w:b/>
          <w:bCs/>
          <w:color w:val="000000"/>
          <w:kern w:val="0"/>
          <w:sz w:val="32"/>
          <w:szCs w:val="24"/>
          <w:lang w:val="zh-CN" w:eastAsia="zh-CN" w:bidi="ar-SA"/>
          <w14:ligatures w14:val="none"/>
        </w:rPr>
        <w:sym w:font="Wingdings" w:char="F040"/>
      </w:r>
      <w:r w:rsidRPr="00E01972">
        <w:rPr>
          <w:rFonts w:ascii=".VnTimeH" w:eastAsia="Times New Roman" w:hAnsi=".VnTimeH" w:cs="Times New Roman"/>
          <w:b/>
          <w:bCs/>
          <w:color w:val="000000"/>
          <w:kern w:val="0"/>
          <w:sz w:val="32"/>
          <w:szCs w:val="24"/>
          <w:lang w:val="zh-CN" w:eastAsia="zh-CN" w:bidi="ar-SA"/>
          <w14:ligatures w14:val="none"/>
        </w:rPr>
        <w:sym w:font="Wingdings" w:char="F026"/>
      </w:r>
      <w:r w:rsidRPr="00E01972">
        <w:rPr>
          <w:rFonts w:ascii=".VnTimeH" w:eastAsia="Times New Roman" w:hAnsi=".VnTimeH" w:cs="Times New Roman"/>
          <w:b/>
          <w:bCs/>
          <w:color w:val="000000"/>
          <w:kern w:val="0"/>
          <w:sz w:val="32"/>
          <w:szCs w:val="24"/>
          <w:lang w:val="zh-CN" w:eastAsia="zh-CN" w:bidi="ar-SA"/>
          <w14:ligatures w14:val="none"/>
        </w:rPr>
        <w:sym w:font="Wingdings" w:char="F03F"/>
      </w:r>
      <w:r w:rsidRPr="00E01972">
        <w:rPr>
          <w:rFonts w:ascii=".VnTimeH" w:eastAsia="Times New Roman" w:hAnsi=".VnTimeH" w:cs="Times New Roman"/>
          <w:b/>
          <w:bCs/>
          <w:color w:val="000000"/>
          <w:kern w:val="0"/>
          <w:sz w:val="32"/>
          <w:szCs w:val="24"/>
          <w:lang w:val="zh-CN" w:eastAsia="zh-CN" w:bidi="ar-SA"/>
          <w14:ligatures w14:val="none"/>
        </w:rPr>
        <w:t>-----------</w:t>
      </w:r>
    </w:p>
    <w:p w14:paraId="5D502083" w14:textId="77777777" w:rsidR="00E01972" w:rsidRPr="00E01972" w:rsidRDefault="00E01972" w:rsidP="00E01972">
      <w:pPr>
        <w:spacing w:after="0" w:line="240" w:lineRule="auto"/>
        <w:rPr>
          <w:rFonts w:ascii=".VnTime" w:eastAsia="Times New Roman" w:hAnsi=".VnTime" w:cs="Arial"/>
          <w:color w:val="000000"/>
          <w:kern w:val="0"/>
          <w:sz w:val="16"/>
          <w:lang w:val="en-US" w:bidi="ar-SA"/>
          <w14:ligatures w14:val="none"/>
        </w:rPr>
      </w:pPr>
      <w:r w:rsidRPr="00E01972">
        <w:rPr>
          <w:rFonts w:ascii=".VnTime" w:eastAsia="Times New Roman" w:hAnsi=".VnTime" w:cs="Arial"/>
          <w:color w:val="0000FF"/>
          <w:kern w:val="0"/>
          <w:sz w:val="28"/>
          <w:lang w:val="nl-NL" w:bidi="ar-SA"/>
          <w14:ligatures w14:val="none"/>
        </w:rPr>
        <w:t xml:space="preserve">                           </w:t>
      </w:r>
      <w:r w:rsidRPr="00E01972">
        <w:rPr>
          <w:rFonts w:ascii=".VnTime" w:eastAsia="Times New Roman" w:hAnsi=".VnTime" w:cs="Arial"/>
          <w:noProof/>
          <w:color w:val="0000FF"/>
          <w:kern w:val="0"/>
          <w:sz w:val="28"/>
          <w:lang w:val="en-US" w:bidi="ar-SA"/>
          <w14:ligatures w14:val="none"/>
        </w:rPr>
        <mc:AlternateContent>
          <mc:Choice Requires="wpc">
            <w:drawing>
              <wp:inline distT="0" distB="0" distL="0" distR="0" wp14:anchorId="57696F9C" wp14:editId="02EB8DD1">
                <wp:extent cx="3390265" cy="1495425"/>
                <wp:effectExtent l="0" t="1905" r="19685" b="0"/>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4"/>
                        <wps:cNvSpPr/>
                        <wps:spPr bwMode="auto">
                          <a:xfrm>
                            <a:off x="237490" y="324485"/>
                            <a:ext cx="3152775" cy="927100"/>
                          </a:xfrm>
                          <a:custGeom>
                            <a:avLst/>
                            <a:gdLst>
                              <a:gd name="T0" fmla="*/ 4774 w 4965"/>
                              <a:gd name="T1" fmla="*/ 412 h 1460"/>
                              <a:gd name="T2" fmla="*/ 4464 w 4965"/>
                              <a:gd name="T3" fmla="*/ 488 h 1460"/>
                              <a:gd name="T4" fmla="*/ 4147 w 4965"/>
                              <a:gd name="T5" fmla="*/ 564 h 1460"/>
                              <a:gd name="T6" fmla="*/ 3827 w 4965"/>
                              <a:gd name="T7" fmla="*/ 634 h 1460"/>
                              <a:gd name="T8" fmla="*/ 3517 w 4965"/>
                              <a:gd name="T9" fmla="*/ 698 h 1460"/>
                              <a:gd name="T10" fmla="*/ 3223 w 4965"/>
                              <a:gd name="T11" fmla="*/ 749 h 1460"/>
                              <a:gd name="T12" fmla="*/ 2956 w 4965"/>
                              <a:gd name="T13" fmla="*/ 794 h 1460"/>
                              <a:gd name="T14" fmla="*/ 2724 w 4965"/>
                              <a:gd name="T15" fmla="*/ 815 h 1460"/>
                              <a:gd name="T16" fmla="*/ 2543 w 4965"/>
                              <a:gd name="T17" fmla="*/ 824 h 1460"/>
                              <a:gd name="T18" fmla="*/ 2412 w 4965"/>
                              <a:gd name="T19" fmla="*/ 810 h 1460"/>
                              <a:gd name="T20" fmla="*/ 2352 w 4965"/>
                              <a:gd name="T21" fmla="*/ 776 h 1460"/>
                              <a:gd name="T22" fmla="*/ 2324 w 4965"/>
                              <a:gd name="T23" fmla="*/ 648 h 1460"/>
                              <a:gd name="T24" fmla="*/ 2359 w 4965"/>
                              <a:gd name="T25" fmla="*/ 522 h 1460"/>
                              <a:gd name="T26" fmla="*/ 2309 w 4965"/>
                              <a:gd name="T27" fmla="*/ 394 h 1460"/>
                              <a:gd name="T28" fmla="*/ 2188 w 4965"/>
                              <a:gd name="T29" fmla="*/ 278 h 1460"/>
                              <a:gd name="T30" fmla="*/ 2070 w 4965"/>
                              <a:gd name="T31" fmla="*/ 154 h 1460"/>
                              <a:gd name="T32" fmla="*/ 1934 w 4965"/>
                              <a:gd name="T33" fmla="*/ 49 h 1460"/>
                              <a:gd name="T34" fmla="*/ 1752 w 4965"/>
                              <a:gd name="T35" fmla="*/ 0 h 1460"/>
                              <a:gd name="T36" fmla="*/ 1508 w 4965"/>
                              <a:gd name="T37" fmla="*/ 31 h 1460"/>
                              <a:gd name="T38" fmla="*/ 1234 w 4965"/>
                              <a:gd name="T39" fmla="*/ 97 h 1460"/>
                              <a:gd name="T40" fmla="*/ 1042 w 4965"/>
                              <a:gd name="T41" fmla="*/ 154 h 1460"/>
                              <a:gd name="T42" fmla="*/ 891 w 4965"/>
                              <a:gd name="T43" fmla="*/ 209 h 1460"/>
                              <a:gd name="T44" fmla="*/ 723 w 4965"/>
                              <a:gd name="T45" fmla="*/ 262 h 1460"/>
                              <a:gd name="T46" fmla="*/ 483 w 4965"/>
                              <a:gd name="T47" fmla="*/ 328 h 1460"/>
                              <a:gd name="T48" fmla="*/ 121 w 4965"/>
                              <a:gd name="T49" fmla="*/ 1016 h 1460"/>
                              <a:gd name="T50" fmla="*/ 438 w 4965"/>
                              <a:gd name="T51" fmla="*/ 932 h 1460"/>
                              <a:gd name="T52" fmla="*/ 700 w 4965"/>
                              <a:gd name="T53" fmla="*/ 859 h 1460"/>
                              <a:gd name="T54" fmla="*/ 942 w 4965"/>
                              <a:gd name="T55" fmla="*/ 804 h 1460"/>
                              <a:gd name="T56" fmla="*/ 1173 w 4965"/>
                              <a:gd name="T57" fmla="*/ 749 h 1460"/>
                              <a:gd name="T58" fmla="*/ 1433 w 4965"/>
                              <a:gd name="T59" fmla="*/ 705 h 1460"/>
                              <a:gd name="T60" fmla="*/ 1385 w 4965"/>
                              <a:gd name="T61" fmla="*/ 1000 h 1460"/>
                              <a:gd name="T62" fmla="*/ 1372 w 4965"/>
                              <a:gd name="T63" fmla="*/ 1181 h 1460"/>
                              <a:gd name="T64" fmla="*/ 1458 w 4965"/>
                              <a:gd name="T65" fmla="*/ 1295 h 1460"/>
                              <a:gd name="T66" fmla="*/ 1594 w 4965"/>
                              <a:gd name="T67" fmla="*/ 1385 h 1460"/>
                              <a:gd name="T68" fmla="*/ 1775 w 4965"/>
                              <a:gd name="T69" fmla="*/ 1442 h 1460"/>
                              <a:gd name="T70" fmla="*/ 1971 w 4965"/>
                              <a:gd name="T71" fmla="*/ 1460 h 1460"/>
                              <a:gd name="T72" fmla="*/ 2155 w 4965"/>
                              <a:gd name="T73" fmla="*/ 1442 h 1460"/>
                              <a:gd name="T74" fmla="*/ 2326 w 4965"/>
                              <a:gd name="T75" fmla="*/ 1424 h 1460"/>
                              <a:gd name="T76" fmla="*/ 2515 w 4965"/>
                              <a:gd name="T77" fmla="*/ 1410 h 1460"/>
                              <a:gd name="T78" fmla="*/ 2727 w 4965"/>
                              <a:gd name="T79" fmla="*/ 1387 h 1460"/>
                              <a:gd name="T80" fmla="*/ 2956 w 4965"/>
                              <a:gd name="T81" fmla="*/ 1362 h 1460"/>
                              <a:gd name="T82" fmla="*/ 3203 w 4965"/>
                              <a:gd name="T83" fmla="*/ 1332 h 1460"/>
                              <a:gd name="T84" fmla="*/ 3452 w 4965"/>
                              <a:gd name="T85" fmla="*/ 1296 h 1460"/>
                              <a:gd name="T86" fmla="*/ 3709 w 4965"/>
                              <a:gd name="T87" fmla="*/ 1257 h 1460"/>
                              <a:gd name="T88" fmla="*/ 3973 w 4965"/>
                              <a:gd name="T89" fmla="*/ 1208 h 1460"/>
                              <a:gd name="T90" fmla="*/ 4235 w 4965"/>
                              <a:gd name="T91" fmla="*/ 1151 h 1460"/>
                              <a:gd name="T92" fmla="*/ 4497 w 4965"/>
                              <a:gd name="T93" fmla="*/ 1088 h 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gradFill>
                          <a:ln w="9525">
                            <a:solidFill>
                              <a:srgbClr val="FF0000"/>
                            </a:solidFill>
                            <a:round/>
                          </a:ln>
                        </wps:spPr>
                        <wps:bodyPr rot="0" vert="horz" wrap="square" lIns="91440" tIns="45720" rIns="91440" bIns="45720" anchor="t" anchorCtr="0" upright="1">
                          <a:noAutofit/>
                        </wps:bodyPr>
                      </wps:wsp>
                      <wps:wsp>
                        <wps:cNvPr id="2" name="Freeform 5"/>
                        <wps:cNvSpPr/>
                        <wps:spPr bwMode="auto">
                          <a:xfrm>
                            <a:off x="721360" y="114300"/>
                            <a:ext cx="1083945" cy="864235"/>
                          </a:xfrm>
                          <a:custGeom>
                            <a:avLst/>
                            <a:gdLst>
                              <a:gd name="T0" fmla="*/ 1707 w 1707"/>
                              <a:gd name="T1" fmla="*/ 0 h 1361"/>
                              <a:gd name="T2" fmla="*/ 1536 w 1707"/>
                              <a:gd name="T3" fmla="*/ 28 h 1361"/>
                              <a:gd name="T4" fmla="*/ 1375 w 1707"/>
                              <a:gd name="T5" fmla="*/ 69 h 1361"/>
                              <a:gd name="T6" fmla="*/ 1209 w 1707"/>
                              <a:gd name="T7" fmla="*/ 126 h 1361"/>
                              <a:gd name="T8" fmla="*/ 1053 w 1707"/>
                              <a:gd name="T9" fmla="*/ 188 h 1361"/>
                              <a:gd name="T10" fmla="*/ 904 w 1707"/>
                              <a:gd name="T11" fmla="*/ 261 h 1361"/>
                              <a:gd name="T12" fmla="*/ 763 w 1707"/>
                              <a:gd name="T13" fmla="*/ 348 h 1361"/>
                              <a:gd name="T14" fmla="*/ 630 w 1707"/>
                              <a:gd name="T15" fmla="*/ 437 h 1361"/>
                              <a:gd name="T16" fmla="*/ 509 w 1707"/>
                              <a:gd name="T17" fmla="*/ 531 h 1361"/>
                              <a:gd name="T18" fmla="*/ 395 w 1707"/>
                              <a:gd name="T19" fmla="*/ 631 h 1361"/>
                              <a:gd name="T20" fmla="*/ 297 w 1707"/>
                              <a:gd name="T21" fmla="*/ 735 h 1361"/>
                              <a:gd name="T22" fmla="*/ 207 w 1707"/>
                              <a:gd name="T23" fmla="*/ 842 h 1361"/>
                              <a:gd name="T24" fmla="*/ 136 w 1707"/>
                              <a:gd name="T25" fmla="*/ 950 h 1361"/>
                              <a:gd name="T26" fmla="*/ 76 w 1707"/>
                              <a:gd name="T27" fmla="*/ 1055 h 1361"/>
                              <a:gd name="T28" fmla="*/ 33 w 1707"/>
                              <a:gd name="T29" fmla="*/ 1164 h 1361"/>
                              <a:gd name="T30" fmla="*/ 8 w 1707"/>
                              <a:gd name="T31" fmla="*/ 1263 h 1361"/>
                              <a:gd name="T32" fmla="*/ 0 w 1707"/>
                              <a:gd name="T33" fmla="*/ 1361 h 1361"/>
                              <a:gd name="T34" fmla="*/ 15 w 1707"/>
                              <a:gd name="T35" fmla="*/ 1331 h 1361"/>
                              <a:gd name="T36" fmla="*/ 25 w 1707"/>
                              <a:gd name="T37" fmla="*/ 1299 h 1361"/>
                              <a:gd name="T38" fmla="*/ 33 w 1707"/>
                              <a:gd name="T39" fmla="*/ 1276 h 1361"/>
                              <a:gd name="T40" fmla="*/ 51 w 1707"/>
                              <a:gd name="T41" fmla="*/ 1258 h 1361"/>
                              <a:gd name="T42" fmla="*/ 40 w 1707"/>
                              <a:gd name="T43" fmla="*/ 1231 h 1361"/>
                              <a:gd name="T44" fmla="*/ 40 w 1707"/>
                              <a:gd name="T45" fmla="*/ 1194 h 1361"/>
                              <a:gd name="T46" fmla="*/ 56 w 1707"/>
                              <a:gd name="T47" fmla="*/ 1151 h 1361"/>
                              <a:gd name="T48" fmla="*/ 91 w 1707"/>
                              <a:gd name="T49" fmla="*/ 1103 h 1361"/>
                              <a:gd name="T50" fmla="*/ 151 w 1707"/>
                              <a:gd name="T51" fmla="*/ 1066 h 1361"/>
                              <a:gd name="T52" fmla="*/ 242 w 1707"/>
                              <a:gd name="T53" fmla="*/ 1036 h 1361"/>
                              <a:gd name="T54" fmla="*/ 365 w 1707"/>
                              <a:gd name="T55" fmla="*/ 1020 h 1361"/>
                              <a:gd name="T56" fmla="*/ 524 w 1707"/>
                              <a:gd name="T57" fmla="*/ 1029 h 1361"/>
                              <a:gd name="T58" fmla="*/ 564 w 1707"/>
                              <a:gd name="T59" fmla="*/ 988 h 1361"/>
                              <a:gd name="T60" fmla="*/ 630 w 1707"/>
                              <a:gd name="T61" fmla="*/ 924 h 1361"/>
                              <a:gd name="T62" fmla="*/ 715 w 1707"/>
                              <a:gd name="T63" fmla="*/ 846 h 1361"/>
                              <a:gd name="T64" fmla="*/ 811 w 1707"/>
                              <a:gd name="T65" fmla="*/ 764 h 1361"/>
                              <a:gd name="T66" fmla="*/ 907 w 1707"/>
                              <a:gd name="T67" fmla="*/ 693 h 1361"/>
                              <a:gd name="T68" fmla="*/ 1002 w 1707"/>
                              <a:gd name="T69" fmla="*/ 632 h 1361"/>
                              <a:gd name="T70" fmla="*/ 1075 w 1707"/>
                              <a:gd name="T71" fmla="*/ 604 h 1361"/>
                              <a:gd name="T72" fmla="*/ 1126 w 1707"/>
                              <a:gd name="T73" fmla="*/ 606 h 1361"/>
                              <a:gd name="T74" fmla="*/ 1103 w 1707"/>
                              <a:gd name="T75" fmla="*/ 590 h 1361"/>
                              <a:gd name="T76" fmla="*/ 1073 w 1707"/>
                              <a:gd name="T77" fmla="*/ 579 h 1361"/>
                              <a:gd name="T78" fmla="*/ 1038 w 1707"/>
                              <a:gd name="T79" fmla="*/ 574 h 1361"/>
                              <a:gd name="T80" fmla="*/ 1002 w 1707"/>
                              <a:gd name="T81" fmla="*/ 574 h 1361"/>
                              <a:gd name="T82" fmla="*/ 959 w 1707"/>
                              <a:gd name="T83" fmla="*/ 576 h 1361"/>
                              <a:gd name="T84" fmla="*/ 912 w 1707"/>
                              <a:gd name="T85" fmla="*/ 584 h 1361"/>
                              <a:gd name="T86" fmla="*/ 866 w 1707"/>
                              <a:gd name="T87" fmla="*/ 599 h 1361"/>
                              <a:gd name="T88" fmla="*/ 821 w 1707"/>
                              <a:gd name="T89" fmla="*/ 615 h 1361"/>
                              <a:gd name="T90" fmla="*/ 849 w 1707"/>
                              <a:gd name="T91" fmla="*/ 595 h 1361"/>
                              <a:gd name="T92" fmla="*/ 879 w 1707"/>
                              <a:gd name="T93" fmla="*/ 576 h 1361"/>
                              <a:gd name="T94" fmla="*/ 919 w 1707"/>
                              <a:gd name="T95" fmla="*/ 560 h 1361"/>
                              <a:gd name="T96" fmla="*/ 962 w 1707"/>
                              <a:gd name="T97" fmla="*/ 542 h 1361"/>
                              <a:gd name="T98" fmla="*/ 1010 w 1707"/>
                              <a:gd name="T99" fmla="*/ 528 h 1361"/>
                              <a:gd name="T100" fmla="*/ 1058 w 1707"/>
                              <a:gd name="T101" fmla="*/ 521 h 1361"/>
                              <a:gd name="T102" fmla="*/ 1105 w 1707"/>
                              <a:gd name="T103" fmla="*/ 519 h 1361"/>
                              <a:gd name="T104" fmla="*/ 1156 w 1707"/>
                              <a:gd name="T105" fmla="*/ 521 h 1361"/>
                              <a:gd name="T106" fmla="*/ 1153 w 1707"/>
                              <a:gd name="T107" fmla="*/ 490 h 1361"/>
                              <a:gd name="T108" fmla="*/ 1161 w 1707"/>
                              <a:gd name="T109" fmla="*/ 453 h 1361"/>
                              <a:gd name="T110" fmla="*/ 1184 w 1707"/>
                              <a:gd name="T111" fmla="*/ 401 h 1361"/>
                              <a:gd name="T112" fmla="*/ 1221 w 1707"/>
                              <a:gd name="T113" fmla="*/ 346 h 1361"/>
                              <a:gd name="T114" fmla="*/ 1289 w 1707"/>
                              <a:gd name="T115" fmla="*/ 279 h 1361"/>
                              <a:gd name="T116" fmla="*/ 1390 w 1707"/>
                              <a:gd name="T117" fmla="*/ 201 h 1361"/>
                              <a:gd name="T118" fmla="*/ 1523 w 1707"/>
                              <a:gd name="T119" fmla="*/ 107 h 1361"/>
                              <a:gd name="T120" fmla="*/ 1707 w 1707"/>
                              <a:gd name="T121"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gradFill>
                          <a:ln w="9525">
                            <a:pattFill prst="pct70">
                              <a:fgClr>
                                <a:srgbClr val="003300"/>
                              </a:fgClr>
                              <a:bgClr>
                                <a:srgbClr val="FFFFFF"/>
                              </a:bgClr>
                            </a:pattFill>
                            <a:prstDash val="solid"/>
                            <a:round/>
                          </a:ln>
                        </wps:spPr>
                        <wps:bodyPr rot="0" vert="horz" wrap="square" lIns="91440" tIns="45720" rIns="91440" bIns="45720" anchor="t" anchorCtr="0" upright="1">
                          <a:noAutofit/>
                        </wps:bodyPr>
                      </wps:wsp>
                      <wps:wsp>
                        <wps:cNvPr id="3" name="Freeform 6"/>
                        <wps:cNvSpPr/>
                        <wps:spPr bwMode="auto">
                          <a:xfrm>
                            <a:off x="721360" y="114300"/>
                            <a:ext cx="1083945" cy="864235"/>
                          </a:xfrm>
                          <a:custGeom>
                            <a:avLst/>
                            <a:gdLst>
                              <a:gd name="T0" fmla="*/ 1707 w 1707"/>
                              <a:gd name="T1" fmla="*/ 0 h 1361"/>
                              <a:gd name="T2" fmla="*/ 1375 w 1707"/>
                              <a:gd name="T3" fmla="*/ 69 h 1361"/>
                              <a:gd name="T4" fmla="*/ 1053 w 1707"/>
                              <a:gd name="T5" fmla="*/ 188 h 1361"/>
                              <a:gd name="T6" fmla="*/ 763 w 1707"/>
                              <a:gd name="T7" fmla="*/ 348 h 1361"/>
                              <a:gd name="T8" fmla="*/ 509 w 1707"/>
                              <a:gd name="T9" fmla="*/ 531 h 1361"/>
                              <a:gd name="T10" fmla="*/ 297 w 1707"/>
                              <a:gd name="T11" fmla="*/ 735 h 1361"/>
                              <a:gd name="T12" fmla="*/ 136 w 1707"/>
                              <a:gd name="T13" fmla="*/ 950 h 1361"/>
                              <a:gd name="T14" fmla="*/ 33 w 1707"/>
                              <a:gd name="T15" fmla="*/ 1164 h 1361"/>
                              <a:gd name="T16" fmla="*/ 0 w 1707"/>
                              <a:gd name="T17" fmla="*/ 1361 h 1361"/>
                              <a:gd name="T18" fmla="*/ 15 w 1707"/>
                              <a:gd name="T19" fmla="*/ 1331 h 1361"/>
                              <a:gd name="T20" fmla="*/ 33 w 1707"/>
                              <a:gd name="T21" fmla="*/ 1276 h 1361"/>
                              <a:gd name="T22" fmla="*/ 51 w 1707"/>
                              <a:gd name="T23" fmla="*/ 1258 h 1361"/>
                              <a:gd name="T24" fmla="*/ 40 w 1707"/>
                              <a:gd name="T25" fmla="*/ 1194 h 1361"/>
                              <a:gd name="T26" fmla="*/ 91 w 1707"/>
                              <a:gd name="T27" fmla="*/ 1103 h 1361"/>
                              <a:gd name="T28" fmla="*/ 242 w 1707"/>
                              <a:gd name="T29" fmla="*/ 1036 h 1361"/>
                              <a:gd name="T30" fmla="*/ 524 w 1707"/>
                              <a:gd name="T31" fmla="*/ 1029 h 1361"/>
                              <a:gd name="T32" fmla="*/ 564 w 1707"/>
                              <a:gd name="T33" fmla="*/ 988 h 1361"/>
                              <a:gd name="T34" fmla="*/ 715 w 1707"/>
                              <a:gd name="T35" fmla="*/ 846 h 1361"/>
                              <a:gd name="T36" fmla="*/ 907 w 1707"/>
                              <a:gd name="T37" fmla="*/ 693 h 1361"/>
                              <a:gd name="T38" fmla="*/ 1075 w 1707"/>
                              <a:gd name="T39" fmla="*/ 604 h 1361"/>
                              <a:gd name="T40" fmla="*/ 1126 w 1707"/>
                              <a:gd name="T41" fmla="*/ 606 h 1361"/>
                              <a:gd name="T42" fmla="*/ 1073 w 1707"/>
                              <a:gd name="T43" fmla="*/ 579 h 1361"/>
                              <a:gd name="T44" fmla="*/ 1002 w 1707"/>
                              <a:gd name="T45" fmla="*/ 574 h 1361"/>
                              <a:gd name="T46" fmla="*/ 912 w 1707"/>
                              <a:gd name="T47" fmla="*/ 584 h 1361"/>
                              <a:gd name="T48" fmla="*/ 821 w 1707"/>
                              <a:gd name="T49" fmla="*/ 615 h 1361"/>
                              <a:gd name="T50" fmla="*/ 849 w 1707"/>
                              <a:gd name="T51" fmla="*/ 595 h 1361"/>
                              <a:gd name="T52" fmla="*/ 919 w 1707"/>
                              <a:gd name="T53" fmla="*/ 560 h 1361"/>
                              <a:gd name="T54" fmla="*/ 1010 w 1707"/>
                              <a:gd name="T55" fmla="*/ 528 h 1361"/>
                              <a:gd name="T56" fmla="*/ 1105 w 1707"/>
                              <a:gd name="T57" fmla="*/ 519 h 1361"/>
                              <a:gd name="T58" fmla="*/ 1156 w 1707"/>
                              <a:gd name="T59" fmla="*/ 521 h 1361"/>
                              <a:gd name="T60" fmla="*/ 1161 w 1707"/>
                              <a:gd name="T61" fmla="*/ 453 h 1361"/>
                              <a:gd name="T62" fmla="*/ 1221 w 1707"/>
                              <a:gd name="T63" fmla="*/ 346 h 1361"/>
                              <a:gd name="T64" fmla="*/ 1390 w 1707"/>
                              <a:gd name="T65" fmla="*/ 201 h 1361"/>
                              <a:gd name="T66" fmla="*/ 1707 w 1707"/>
                              <a:gd name="T67"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a:solidFill>
                              <a:srgbClr val="000000"/>
                            </a:solidFill>
                            <a:prstDash val="solid"/>
                            <a:round/>
                          </a:ln>
                        </wps:spPr>
                        <wps:bodyPr rot="0" vert="horz" wrap="square" lIns="91440" tIns="45720" rIns="91440" bIns="45720" anchor="t" anchorCtr="0" upright="1">
                          <a:noAutofit/>
                        </wps:bodyPr>
                      </wps:wsp>
                      <wps:wsp>
                        <wps:cNvPr id="4" name="Freeform 7"/>
                        <wps:cNvSpPr/>
                        <wps:spPr bwMode="auto">
                          <a:xfrm>
                            <a:off x="606425" y="842010"/>
                            <a:ext cx="283210" cy="236855"/>
                          </a:xfrm>
                          <a:custGeom>
                            <a:avLst/>
                            <a:gdLst>
                              <a:gd name="T0" fmla="*/ 400 w 446"/>
                              <a:gd name="T1" fmla="*/ 373 h 373"/>
                              <a:gd name="T2" fmla="*/ 423 w 446"/>
                              <a:gd name="T3" fmla="*/ 371 h 373"/>
                              <a:gd name="T4" fmla="*/ 443 w 446"/>
                              <a:gd name="T5" fmla="*/ 359 h 373"/>
                              <a:gd name="T6" fmla="*/ 446 w 446"/>
                              <a:gd name="T7" fmla="*/ 336 h 373"/>
                              <a:gd name="T8" fmla="*/ 446 w 446"/>
                              <a:gd name="T9" fmla="*/ 305 h 373"/>
                              <a:gd name="T10" fmla="*/ 428 w 446"/>
                              <a:gd name="T11" fmla="*/ 241 h 373"/>
                              <a:gd name="T12" fmla="*/ 413 w 446"/>
                              <a:gd name="T13" fmla="*/ 193 h 373"/>
                              <a:gd name="T14" fmla="*/ 393 w 446"/>
                              <a:gd name="T15" fmla="*/ 158 h 373"/>
                              <a:gd name="T16" fmla="*/ 378 w 446"/>
                              <a:gd name="T17" fmla="*/ 137 h 373"/>
                              <a:gd name="T18" fmla="*/ 360 w 446"/>
                              <a:gd name="T19" fmla="*/ 124 h 373"/>
                              <a:gd name="T20" fmla="*/ 340 w 446"/>
                              <a:gd name="T21" fmla="*/ 117 h 373"/>
                              <a:gd name="T22" fmla="*/ 320 w 446"/>
                              <a:gd name="T23" fmla="*/ 112 h 373"/>
                              <a:gd name="T24" fmla="*/ 302 w 446"/>
                              <a:gd name="T25" fmla="*/ 112 h 373"/>
                              <a:gd name="T26" fmla="*/ 302 w 446"/>
                              <a:gd name="T27" fmla="*/ 110 h 373"/>
                              <a:gd name="T28" fmla="*/ 302 w 446"/>
                              <a:gd name="T29" fmla="*/ 101 h 373"/>
                              <a:gd name="T30" fmla="*/ 302 w 446"/>
                              <a:gd name="T31" fmla="*/ 92 h 373"/>
                              <a:gd name="T32" fmla="*/ 302 w 446"/>
                              <a:gd name="T33" fmla="*/ 78 h 373"/>
                              <a:gd name="T34" fmla="*/ 327 w 446"/>
                              <a:gd name="T35" fmla="*/ 74 h 373"/>
                              <a:gd name="T36" fmla="*/ 347 w 446"/>
                              <a:gd name="T37" fmla="*/ 64 h 373"/>
                              <a:gd name="T38" fmla="*/ 365 w 446"/>
                              <a:gd name="T39" fmla="*/ 48 h 373"/>
                              <a:gd name="T40" fmla="*/ 368 w 446"/>
                              <a:gd name="T41" fmla="*/ 32 h 373"/>
                              <a:gd name="T42" fmla="*/ 365 w 446"/>
                              <a:gd name="T43" fmla="*/ 18 h 373"/>
                              <a:gd name="T44" fmla="*/ 347 w 446"/>
                              <a:gd name="T45" fmla="*/ 5 h 373"/>
                              <a:gd name="T46" fmla="*/ 327 w 446"/>
                              <a:gd name="T47" fmla="*/ 0 h 373"/>
                              <a:gd name="T48" fmla="*/ 302 w 446"/>
                              <a:gd name="T49" fmla="*/ 0 h 373"/>
                              <a:gd name="T50" fmla="*/ 146 w 446"/>
                              <a:gd name="T51" fmla="*/ 0 h 373"/>
                              <a:gd name="T52" fmla="*/ 118 w 446"/>
                              <a:gd name="T53" fmla="*/ 0 h 373"/>
                              <a:gd name="T54" fmla="*/ 101 w 446"/>
                              <a:gd name="T55" fmla="*/ 5 h 373"/>
                              <a:gd name="T56" fmla="*/ 86 w 446"/>
                              <a:gd name="T57" fmla="*/ 18 h 373"/>
                              <a:gd name="T58" fmla="*/ 80 w 446"/>
                              <a:gd name="T59" fmla="*/ 32 h 373"/>
                              <a:gd name="T60" fmla="*/ 86 w 446"/>
                              <a:gd name="T61" fmla="*/ 48 h 373"/>
                              <a:gd name="T62" fmla="*/ 101 w 446"/>
                              <a:gd name="T63" fmla="*/ 64 h 373"/>
                              <a:gd name="T64" fmla="*/ 118 w 446"/>
                              <a:gd name="T65" fmla="*/ 74 h 373"/>
                              <a:gd name="T66" fmla="*/ 146 w 446"/>
                              <a:gd name="T67" fmla="*/ 78 h 373"/>
                              <a:gd name="T68" fmla="*/ 146 w 446"/>
                              <a:gd name="T69" fmla="*/ 92 h 373"/>
                              <a:gd name="T70" fmla="*/ 146 w 446"/>
                              <a:gd name="T71" fmla="*/ 101 h 373"/>
                              <a:gd name="T72" fmla="*/ 146 w 446"/>
                              <a:gd name="T73" fmla="*/ 110 h 373"/>
                              <a:gd name="T74" fmla="*/ 146 w 446"/>
                              <a:gd name="T75" fmla="*/ 112 h 373"/>
                              <a:gd name="T76" fmla="*/ 126 w 446"/>
                              <a:gd name="T77" fmla="*/ 112 h 373"/>
                              <a:gd name="T78" fmla="*/ 108 w 446"/>
                              <a:gd name="T79" fmla="*/ 117 h 373"/>
                              <a:gd name="T80" fmla="*/ 88 w 446"/>
                              <a:gd name="T81" fmla="*/ 124 h 373"/>
                              <a:gd name="T82" fmla="*/ 70 w 446"/>
                              <a:gd name="T83" fmla="*/ 137 h 373"/>
                              <a:gd name="T84" fmla="*/ 55 w 446"/>
                              <a:gd name="T85" fmla="*/ 158 h 373"/>
                              <a:gd name="T86" fmla="*/ 35 w 446"/>
                              <a:gd name="T87" fmla="*/ 193 h 373"/>
                              <a:gd name="T88" fmla="*/ 20 w 446"/>
                              <a:gd name="T89" fmla="*/ 241 h 373"/>
                              <a:gd name="T90" fmla="*/ 0 w 446"/>
                              <a:gd name="T91" fmla="*/ 305 h 373"/>
                              <a:gd name="T92" fmla="*/ 0 w 446"/>
                              <a:gd name="T93" fmla="*/ 336 h 373"/>
                              <a:gd name="T94" fmla="*/ 10 w 446"/>
                              <a:gd name="T95" fmla="*/ 359 h 373"/>
                              <a:gd name="T96" fmla="*/ 23 w 446"/>
                              <a:gd name="T97" fmla="*/ 371 h 373"/>
                              <a:gd name="T98" fmla="*/ 48 w 446"/>
                              <a:gd name="T99" fmla="*/ 373 h 373"/>
                              <a:gd name="T100" fmla="*/ 400 w 446"/>
                              <a:gd name="T101" fmla="*/ 37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rot="0" vert="horz" wrap="square" lIns="91440" tIns="45720" rIns="91440" bIns="45720" anchor="t" anchorCtr="0" upright="1">
                          <a:noAutofit/>
                        </wps:bodyPr>
                      </wps:wsp>
                      <wps:wsp>
                        <wps:cNvPr id="5" name="Freeform 8"/>
                        <wps:cNvSpPr/>
                        <wps:spPr bwMode="auto">
                          <a:xfrm>
                            <a:off x="1912620" y="830580"/>
                            <a:ext cx="614045" cy="514350"/>
                          </a:xfrm>
                          <a:custGeom>
                            <a:avLst/>
                            <a:gdLst>
                              <a:gd name="T0" fmla="*/ 967 w 967"/>
                              <a:gd name="T1" fmla="*/ 190 h 810"/>
                              <a:gd name="T2" fmla="*/ 949 w 967"/>
                              <a:gd name="T3" fmla="*/ 203 h 810"/>
                              <a:gd name="T4" fmla="*/ 916 w 967"/>
                              <a:gd name="T5" fmla="*/ 227 h 810"/>
                              <a:gd name="T6" fmla="*/ 871 w 967"/>
                              <a:gd name="T7" fmla="*/ 263 h 810"/>
                              <a:gd name="T8" fmla="*/ 813 w 967"/>
                              <a:gd name="T9" fmla="*/ 306 h 810"/>
                              <a:gd name="T10" fmla="*/ 750 w 967"/>
                              <a:gd name="T11" fmla="*/ 350 h 810"/>
                              <a:gd name="T12" fmla="*/ 677 w 967"/>
                              <a:gd name="T13" fmla="*/ 405 h 810"/>
                              <a:gd name="T14" fmla="*/ 599 w 967"/>
                              <a:gd name="T15" fmla="*/ 458 h 810"/>
                              <a:gd name="T16" fmla="*/ 524 w 967"/>
                              <a:gd name="T17" fmla="*/ 517 h 810"/>
                              <a:gd name="T18" fmla="*/ 443 w 967"/>
                              <a:gd name="T19" fmla="*/ 572 h 810"/>
                              <a:gd name="T20" fmla="*/ 373 w 967"/>
                              <a:gd name="T21" fmla="*/ 624 h 810"/>
                              <a:gd name="T22" fmla="*/ 305 w 967"/>
                              <a:gd name="T23" fmla="*/ 675 h 810"/>
                              <a:gd name="T24" fmla="*/ 239 w 967"/>
                              <a:gd name="T25" fmla="*/ 720 h 810"/>
                              <a:gd name="T26" fmla="*/ 189 w 967"/>
                              <a:gd name="T27" fmla="*/ 757 h 810"/>
                              <a:gd name="T28" fmla="*/ 148 w 967"/>
                              <a:gd name="T29" fmla="*/ 785 h 810"/>
                              <a:gd name="T30" fmla="*/ 121 w 967"/>
                              <a:gd name="T31" fmla="*/ 805 h 810"/>
                              <a:gd name="T32" fmla="*/ 113 w 967"/>
                              <a:gd name="T33" fmla="*/ 810 h 810"/>
                              <a:gd name="T34" fmla="*/ 91 w 967"/>
                              <a:gd name="T35" fmla="*/ 794 h 810"/>
                              <a:gd name="T36" fmla="*/ 70 w 967"/>
                              <a:gd name="T37" fmla="*/ 768 h 810"/>
                              <a:gd name="T38" fmla="*/ 53 w 967"/>
                              <a:gd name="T39" fmla="*/ 734 h 810"/>
                              <a:gd name="T40" fmla="*/ 33 w 967"/>
                              <a:gd name="T41" fmla="*/ 696 h 810"/>
                              <a:gd name="T42" fmla="*/ 20 w 967"/>
                              <a:gd name="T43" fmla="*/ 663 h 810"/>
                              <a:gd name="T44" fmla="*/ 13 w 967"/>
                              <a:gd name="T45" fmla="*/ 633 h 810"/>
                              <a:gd name="T46" fmla="*/ 2 w 967"/>
                              <a:gd name="T47" fmla="*/ 613 h 810"/>
                              <a:gd name="T48" fmla="*/ 0 w 967"/>
                              <a:gd name="T49" fmla="*/ 604 h 810"/>
                              <a:gd name="T50" fmla="*/ 2 w 967"/>
                              <a:gd name="T51" fmla="*/ 604 h 810"/>
                              <a:gd name="T52" fmla="*/ 5 w 967"/>
                              <a:gd name="T53" fmla="*/ 604 h 810"/>
                              <a:gd name="T54" fmla="*/ 18 w 967"/>
                              <a:gd name="T55" fmla="*/ 604 h 810"/>
                              <a:gd name="T56" fmla="*/ 33 w 967"/>
                              <a:gd name="T57" fmla="*/ 599 h 810"/>
                              <a:gd name="T58" fmla="*/ 48 w 967"/>
                              <a:gd name="T59" fmla="*/ 590 h 810"/>
                              <a:gd name="T60" fmla="*/ 70 w 967"/>
                              <a:gd name="T61" fmla="*/ 579 h 810"/>
                              <a:gd name="T62" fmla="*/ 101 w 967"/>
                              <a:gd name="T63" fmla="*/ 563 h 810"/>
                              <a:gd name="T64" fmla="*/ 123 w 967"/>
                              <a:gd name="T65" fmla="*/ 538 h 810"/>
                              <a:gd name="T66" fmla="*/ 143 w 967"/>
                              <a:gd name="T67" fmla="*/ 522 h 810"/>
                              <a:gd name="T68" fmla="*/ 179 w 967"/>
                              <a:gd name="T69" fmla="*/ 499 h 810"/>
                              <a:gd name="T70" fmla="*/ 216 w 967"/>
                              <a:gd name="T71" fmla="*/ 466 h 810"/>
                              <a:gd name="T72" fmla="*/ 262 w 967"/>
                              <a:gd name="T73" fmla="*/ 432 h 810"/>
                              <a:gd name="T74" fmla="*/ 315 w 967"/>
                              <a:gd name="T75" fmla="*/ 393 h 810"/>
                              <a:gd name="T76" fmla="*/ 373 w 967"/>
                              <a:gd name="T77" fmla="*/ 348 h 810"/>
                              <a:gd name="T78" fmla="*/ 433 w 967"/>
                              <a:gd name="T79" fmla="*/ 309 h 810"/>
                              <a:gd name="T80" fmla="*/ 498 w 967"/>
                              <a:gd name="T81" fmla="*/ 263 h 810"/>
                              <a:gd name="T82" fmla="*/ 559 w 967"/>
                              <a:gd name="T83" fmla="*/ 217 h 810"/>
                              <a:gd name="T84" fmla="*/ 619 w 967"/>
                              <a:gd name="T85" fmla="*/ 176 h 810"/>
                              <a:gd name="T86" fmla="*/ 680 w 967"/>
                              <a:gd name="T87" fmla="*/ 135 h 810"/>
                              <a:gd name="T88" fmla="*/ 733 w 967"/>
                              <a:gd name="T89" fmla="*/ 96 h 810"/>
                              <a:gd name="T90" fmla="*/ 783 w 967"/>
                              <a:gd name="T91" fmla="*/ 64 h 810"/>
                              <a:gd name="T92" fmla="*/ 823 w 967"/>
                              <a:gd name="T93" fmla="*/ 37 h 810"/>
                              <a:gd name="T94" fmla="*/ 861 w 967"/>
                              <a:gd name="T95" fmla="*/ 14 h 810"/>
                              <a:gd name="T96" fmla="*/ 881 w 967"/>
                              <a:gd name="T97" fmla="*/ 0 h 810"/>
                              <a:gd name="T98" fmla="*/ 884 w 967"/>
                              <a:gd name="T99" fmla="*/ 52 h 810"/>
                              <a:gd name="T100" fmla="*/ 901 w 967"/>
                              <a:gd name="T101" fmla="*/ 112 h 810"/>
                              <a:gd name="T102" fmla="*/ 926 w 967"/>
                              <a:gd name="T103" fmla="*/ 165 h 810"/>
                              <a:gd name="T104" fmla="*/ 967 w 967"/>
                              <a:gd name="T10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rot="0" vert="horz" wrap="square" lIns="91440" tIns="45720" rIns="91440" bIns="45720" anchor="t" anchorCtr="0" upright="1">
                          <a:noAutofit/>
                        </wps:bodyPr>
                      </wps:wsp>
                      <wps:wsp>
                        <wps:cNvPr id="6" name="Freeform 9"/>
                        <wps:cNvSpPr/>
                        <wps:spPr bwMode="auto">
                          <a:xfrm>
                            <a:off x="1912620" y="830580"/>
                            <a:ext cx="614045" cy="514350"/>
                          </a:xfrm>
                          <a:custGeom>
                            <a:avLst/>
                            <a:gdLst>
                              <a:gd name="T0" fmla="*/ 967 w 967"/>
                              <a:gd name="T1" fmla="*/ 190 h 810"/>
                              <a:gd name="T2" fmla="*/ 967 w 967"/>
                              <a:gd name="T3" fmla="*/ 190 h 810"/>
                              <a:gd name="T4" fmla="*/ 949 w 967"/>
                              <a:gd name="T5" fmla="*/ 203 h 810"/>
                              <a:gd name="T6" fmla="*/ 916 w 967"/>
                              <a:gd name="T7" fmla="*/ 227 h 810"/>
                              <a:gd name="T8" fmla="*/ 871 w 967"/>
                              <a:gd name="T9" fmla="*/ 263 h 810"/>
                              <a:gd name="T10" fmla="*/ 813 w 967"/>
                              <a:gd name="T11" fmla="*/ 306 h 810"/>
                              <a:gd name="T12" fmla="*/ 750 w 967"/>
                              <a:gd name="T13" fmla="*/ 350 h 810"/>
                              <a:gd name="T14" fmla="*/ 677 w 967"/>
                              <a:gd name="T15" fmla="*/ 405 h 810"/>
                              <a:gd name="T16" fmla="*/ 599 w 967"/>
                              <a:gd name="T17" fmla="*/ 458 h 810"/>
                              <a:gd name="T18" fmla="*/ 524 w 967"/>
                              <a:gd name="T19" fmla="*/ 517 h 810"/>
                              <a:gd name="T20" fmla="*/ 443 w 967"/>
                              <a:gd name="T21" fmla="*/ 572 h 810"/>
                              <a:gd name="T22" fmla="*/ 373 w 967"/>
                              <a:gd name="T23" fmla="*/ 624 h 810"/>
                              <a:gd name="T24" fmla="*/ 305 w 967"/>
                              <a:gd name="T25" fmla="*/ 675 h 810"/>
                              <a:gd name="T26" fmla="*/ 239 w 967"/>
                              <a:gd name="T27" fmla="*/ 720 h 810"/>
                              <a:gd name="T28" fmla="*/ 189 w 967"/>
                              <a:gd name="T29" fmla="*/ 757 h 810"/>
                              <a:gd name="T30" fmla="*/ 148 w 967"/>
                              <a:gd name="T31" fmla="*/ 785 h 810"/>
                              <a:gd name="T32" fmla="*/ 121 w 967"/>
                              <a:gd name="T33" fmla="*/ 805 h 810"/>
                              <a:gd name="T34" fmla="*/ 113 w 967"/>
                              <a:gd name="T35" fmla="*/ 810 h 810"/>
                              <a:gd name="T36" fmla="*/ 113 w 967"/>
                              <a:gd name="T37" fmla="*/ 810 h 810"/>
                              <a:gd name="T38" fmla="*/ 91 w 967"/>
                              <a:gd name="T39" fmla="*/ 794 h 810"/>
                              <a:gd name="T40" fmla="*/ 70 w 967"/>
                              <a:gd name="T41" fmla="*/ 768 h 810"/>
                              <a:gd name="T42" fmla="*/ 53 w 967"/>
                              <a:gd name="T43" fmla="*/ 734 h 810"/>
                              <a:gd name="T44" fmla="*/ 33 w 967"/>
                              <a:gd name="T45" fmla="*/ 696 h 810"/>
                              <a:gd name="T46" fmla="*/ 20 w 967"/>
                              <a:gd name="T47" fmla="*/ 663 h 810"/>
                              <a:gd name="T48" fmla="*/ 13 w 967"/>
                              <a:gd name="T49" fmla="*/ 633 h 810"/>
                              <a:gd name="T50" fmla="*/ 2 w 967"/>
                              <a:gd name="T51" fmla="*/ 613 h 810"/>
                              <a:gd name="T52" fmla="*/ 0 w 967"/>
                              <a:gd name="T53" fmla="*/ 604 h 810"/>
                              <a:gd name="T54" fmla="*/ 0 w 967"/>
                              <a:gd name="T55" fmla="*/ 604 h 810"/>
                              <a:gd name="T56" fmla="*/ 2 w 967"/>
                              <a:gd name="T57" fmla="*/ 604 h 810"/>
                              <a:gd name="T58" fmla="*/ 5 w 967"/>
                              <a:gd name="T59" fmla="*/ 604 h 810"/>
                              <a:gd name="T60" fmla="*/ 18 w 967"/>
                              <a:gd name="T61" fmla="*/ 604 h 810"/>
                              <a:gd name="T62" fmla="*/ 33 w 967"/>
                              <a:gd name="T63" fmla="*/ 599 h 810"/>
                              <a:gd name="T64" fmla="*/ 48 w 967"/>
                              <a:gd name="T65" fmla="*/ 590 h 810"/>
                              <a:gd name="T66" fmla="*/ 70 w 967"/>
                              <a:gd name="T67" fmla="*/ 579 h 810"/>
                              <a:gd name="T68" fmla="*/ 101 w 967"/>
                              <a:gd name="T69" fmla="*/ 563 h 810"/>
                              <a:gd name="T70" fmla="*/ 123 w 967"/>
                              <a:gd name="T71" fmla="*/ 538 h 810"/>
                              <a:gd name="T72" fmla="*/ 123 w 967"/>
                              <a:gd name="T73" fmla="*/ 538 h 810"/>
                              <a:gd name="T74" fmla="*/ 143 w 967"/>
                              <a:gd name="T75" fmla="*/ 522 h 810"/>
                              <a:gd name="T76" fmla="*/ 179 w 967"/>
                              <a:gd name="T77" fmla="*/ 499 h 810"/>
                              <a:gd name="T78" fmla="*/ 216 w 967"/>
                              <a:gd name="T79" fmla="*/ 466 h 810"/>
                              <a:gd name="T80" fmla="*/ 262 w 967"/>
                              <a:gd name="T81" fmla="*/ 432 h 810"/>
                              <a:gd name="T82" fmla="*/ 315 w 967"/>
                              <a:gd name="T83" fmla="*/ 393 h 810"/>
                              <a:gd name="T84" fmla="*/ 373 w 967"/>
                              <a:gd name="T85" fmla="*/ 348 h 810"/>
                              <a:gd name="T86" fmla="*/ 433 w 967"/>
                              <a:gd name="T87" fmla="*/ 309 h 810"/>
                              <a:gd name="T88" fmla="*/ 498 w 967"/>
                              <a:gd name="T89" fmla="*/ 263 h 810"/>
                              <a:gd name="T90" fmla="*/ 559 w 967"/>
                              <a:gd name="T91" fmla="*/ 217 h 810"/>
                              <a:gd name="T92" fmla="*/ 619 w 967"/>
                              <a:gd name="T93" fmla="*/ 176 h 810"/>
                              <a:gd name="T94" fmla="*/ 680 w 967"/>
                              <a:gd name="T95" fmla="*/ 135 h 810"/>
                              <a:gd name="T96" fmla="*/ 733 w 967"/>
                              <a:gd name="T97" fmla="*/ 96 h 810"/>
                              <a:gd name="T98" fmla="*/ 783 w 967"/>
                              <a:gd name="T99" fmla="*/ 64 h 810"/>
                              <a:gd name="T100" fmla="*/ 823 w 967"/>
                              <a:gd name="T101" fmla="*/ 37 h 810"/>
                              <a:gd name="T102" fmla="*/ 861 w 967"/>
                              <a:gd name="T103" fmla="*/ 14 h 810"/>
                              <a:gd name="T104" fmla="*/ 881 w 967"/>
                              <a:gd name="T105" fmla="*/ 0 h 810"/>
                              <a:gd name="T106" fmla="*/ 881 w 967"/>
                              <a:gd name="T107" fmla="*/ 0 h 810"/>
                              <a:gd name="T108" fmla="*/ 884 w 967"/>
                              <a:gd name="T109" fmla="*/ 52 h 810"/>
                              <a:gd name="T110" fmla="*/ 901 w 967"/>
                              <a:gd name="T111" fmla="*/ 112 h 810"/>
                              <a:gd name="T112" fmla="*/ 926 w 967"/>
                              <a:gd name="T113" fmla="*/ 165 h 810"/>
                              <a:gd name="T114" fmla="*/ 967 w 967"/>
                              <a:gd name="T11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a:solidFill>
                              <a:srgbClr val="000000"/>
                            </a:solidFill>
                            <a:prstDash val="solid"/>
                            <a:round/>
                          </a:ln>
                        </wps:spPr>
                        <wps:bodyPr rot="0" vert="horz" wrap="square" lIns="91440" tIns="45720" rIns="91440" bIns="45720" anchor="t" anchorCtr="0" upright="1">
                          <a:noAutofit/>
                        </wps:bodyPr>
                      </wps:wsp>
                      <wps:wsp>
                        <wps:cNvPr id="7" name="Freeform 10"/>
                        <wps:cNvSpPr/>
                        <wps:spPr bwMode="auto">
                          <a:xfrm>
                            <a:off x="989965" y="583565"/>
                            <a:ext cx="1565275" cy="797560"/>
                          </a:xfrm>
                          <a:custGeom>
                            <a:avLst/>
                            <a:gdLst>
                              <a:gd name="T0" fmla="*/ 557 w 2465"/>
                              <a:gd name="T1" fmla="*/ 938 h 1256"/>
                              <a:gd name="T2" fmla="*/ 458 w 2465"/>
                              <a:gd name="T3" fmla="*/ 839 h 1256"/>
                              <a:gd name="T4" fmla="*/ 406 w 2465"/>
                              <a:gd name="T5" fmla="*/ 743 h 1256"/>
                              <a:gd name="T6" fmla="*/ 418 w 2465"/>
                              <a:gd name="T7" fmla="*/ 670 h 1256"/>
                              <a:gd name="T8" fmla="*/ 192 w 2465"/>
                              <a:gd name="T9" fmla="*/ 600 h 1256"/>
                              <a:gd name="T10" fmla="*/ 181 w 2465"/>
                              <a:gd name="T11" fmla="*/ 677 h 1256"/>
                              <a:gd name="T12" fmla="*/ 234 w 2465"/>
                              <a:gd name="T13" fmla="*/ 775 h 1256"/>
                              <a:gd name="T14" fmla="*/ 333 w 2465"/>
                              <a:gd name="T15" fmla="*/ 872 h 1256"/>
                              <a:gd name="T16" fmla="*/ 448 w 2465"/>
                              <a:gd name="T17" fmla="*/ 926 h 1256"/>
                              <a:gd name="T18" fmla="*/ 383 w 2465"/>
                              <a:gd name="T19" fmla="*/ 906 h 1256"/>
                              <a:gd name="T20" fmla="*/ 333 w 2465"/>
                              <a:gd name="T21" fmla="*/ 894 h 1256"/>
                              <a:gd name="T22" fmla="*/ 171 w 2465"/>
                              <a:gd name="T23" fmla="*/ 828 h 1256"/>
                              <a:gd name="T24" fmla="*/ 73 w 2465"/>
                              <a:gd name="T25" fmla="*/ 728 h 1256"/>
                              <a:gd name="T26" fmla="*/ 23 w 2465"/>
                              <a:gd name="T27" fmla="*/ 631 h 1256"/>
                              <a:gd name="T28" fmla="*/ 33 w 2465"/>
                              <a:gd name="T29" fmla="*/ 558 h 1256"/>
                              <a:gd name="T30" fmla="*/ 56 w 2465"/>
                              <a:gd name="T31" fmla="*/ 544 h 1256"/>
                              <a:gd name="T32" fmla="*/ 71 w 2465"/>
                              <a:gd name="T33" fmla="*/ 501 h 1256"/>
                              <a:gd name="T34" fmla="*/ 141 w 2465"/>
                              <a:gd name="T35" fmla="*/ 437 h 1256"/>
                              <a:gd name="T36" fmla="*/ 280 w 2465"/>
                              <a:gd name="T37" fmla="*/ 334 h 1256"/>
                              <a:gd name="T38" fmla="*/ 496 w 2465"/>
                              <a:gd name="T39" fmla="*/ 185 h 1256"/>
                              <a:gd name="T40" fmla="*/ 713 w 2465"/>
                              <a:gd name="T41" fmla="*/ 28 h 1256"/>
                              <a:gd name="T42" fmla="*/ 766 w 2465"/>
                              <a:gd name="T43" fmla="*/ 2 h 1256"/>
                              <a:gd name="T44" fmla="*/ 831 w 2465"/>
                              <a:gd name="T45" fmla="*/ 5 h 1256"/>
                              <a:gd name="T46" fmla="*/ 944 w 2465"/>
                              <a:gd name="T47" fmla="*/ 32 h 1256"/>
                              <a:gd name="T48" fmla="*/ 1216 w 2465"/>
                              <a:gd name="T49" fmla="*/ 94 h 1256"/>
                              <a:gd name="T50" fmla="*/ 1576 w 2465"/>
                              <a:gd name="T51" fmla="*/ 171 h 1256"/>
                              <a:gd name="T52" fmla="*/ 1936 w 2465"/>
                              <a:gd name="T53" fmla="*/ 249 h 1256"/>
                              <a:gd name="T54" fmla="*/ 2206 w 2465"/>
                              <a:gd name="T55" fmla="*/ 311 h 1256"/>
                              <a:gd name="T56" fmla="*/ 2337 w 2465"/>
                              <a:gd name="T57" fmla="*/ 346 h 1256"/>
                              <a:gd name="T58" fmla="*/ 2334 w 2465"/>
                              <a:gd name="T59" fmla="*/ 389 h 1256"/>
                              <a:gd name="T60" fmla="*/ 2236 w 2465"/>
                              <a:gd name="T61" fmla="*/ 453 h 1256"/>
                              <a:gd name="T62" fmla="*/ 2072 w 2465"/>
                              <a:gd name="T63" fmla="*/ 565 h 1256"/>
                              <a:gd name="T64" fmla="*/ 1886 w 2465"/>
                              <a:gd name="T65" fmla="*/ 698 h 1256"/>
                              <a:gd name="T66" fmla="*/ 1715 w 2465"/>
                              <a:gd name="T67" fmla="*/ 821 h 1256"/>
                              <a:gd name="T68" fmla="*/ 1596 w 2465"/>
                              <a:gd name="T69" fmla="*/ 911 h 1256"/>
                              <a:gd name="T70" fmla="*/ 1523 w 2465"/>
                              <a:gd name="T71" fmla="*/ 968 h 1256"/>
                              <a:gd name="T72" fmla="*/ 1471 w 2465"/>
                              <a:gd name="T73" fmla="*/ 993 h 1256"/>
                              <a:gd name="T74" fmla="*/ 1453 w 2465"/>
                              <a:gd name="T75" fmla="*/ 993 h 1256"/>
                              <a:gd name="T76" fmla="*/ 1473 w 2465"/>
                              <a:gd name="T77" fmla="*/ 1052 h 1256"/>
                              <a:gd name="T78" fmla="*/ 1523 w 2465"/>
                              <a:gd name="T79" fmla="*/ 1157 h 1256"/>
                              <a:gd name="T80" fmla="*/ 1574 w 2465"/>
                              <a:gd name="T81" fmla="*/ 1194 h 1256"/>
                              <a:gd name="T82" fmla="*/ 1692 w 2465"/>
                              <a:gd name="T83" fmla="*/ 1109 h 1256"/>
                              <a:gd name="T84" fmla="*/ 1896 w 2465"/>
                              <a:gd name="T85" fmla="*/ 961 h 1256"/>
                              <a:gd name="T86" fmla="*/ 2130 w 2465"/>
                              <a:gd name="T87" fmla="*/ 794 h 1256"/>
                              <a:gd name="T88" fmla="*/ 2324 w 2465"/>
                              <a:gd name="T89" fmla="*/ 652 h 1256"/>
                              <a:gd name="T90" fmla="*/ 2420 w 2465"/>
                              <a:gd name="T91" fmla="*/ 579 h 1256"/>
                              <a:gd name="T92" fmla="*/ 2455 w 2465"/>
                              <a:gd name="T93" fmla="*/ 597 h 1256"/>
                              <a:gd name="T94" fmla="*/ 2281 w 2465"/>
                              <a:gd name="T95" fmla="*/ 727 h 1256"/>
                              <a:gd name="T96" fmla="*/ 2072 w 2465"/>
                              <a:gd name="T97" fmla="*/ 879 h 1256"/>
                              <a:gd name="T98" fmla="*/ 1894 w 2465"/>
                              <a:gd name="T99" fmla="*/ 1016 h 1256"/>
                              <a:gd name="T100" fmla="*/ 1753 w 2465"/>
                              <a:gd name="T101" fmla="*/ 1126 h 1256"/>
                              <a:gd name="T102" fmla="*/ 1657 w 2465"/>
                              <a:gd name="T103" fmla="*/ 1194 h 1256"/>
                              <a:gd name="T104" fmla="*/ 1627 w 2465"/>
                              <a:gd name="T105" fmla="*/ 1219 h 1256"/>
                              <a:gd name="T106" fmla="*/ 1601 w 2465"/>
                              <a:gd name="T107" fmla="*/ 1251 h 1256"/>
                              <a:gd name="T108" fmla="*/ 1536 w 2465"/>
                              <a:gd name="T109" fmla="*/ 1251 h 1256"/>
                              <a:gd name="T110" fmla="*/ 1471 w 2465"/>
                              <a:gd name="T111" fmla="*/ 1226 h 1256"/>
                              <a:gd name="T112" fmla="*/ 1365 w 2465"/>
                              <a:gd name="T113" fmla="*/ 1192 h 1256"/>
                              <a:gd name="T114" fmla="*/ 1209 w 2465"/>
                              <a:gd name="T115" fmla="*/ 1146 h 1256"/>
                              <a:gd name="T116" fmla="*/ 1025 w 2465"/>
                              <a:gd name="T117" fmla="*/ 1089 h 1256"/>
                              <a:gd name="T118" fmla="*/ 831 w 2465"/>
                              <a:gd name="T119" fmla="*/ 1034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rot="0" vert="horz" wrap="square" lIns="91440" tIns="45720" rIns="91440" bIns="45720" anchor="t" anchorCtr="0" upright="1">
                          <a:noAutofit/>
                        </wps:bodyPr>
                      </wps:wsp>
                      <wps:wsp>
                        <wps:cNvPr id="8" name="Freeform 11"/>
                        <wps:cNvSpPr/>
                        <wps:spPr bwMode="auto">
                          <a:xfrm>
                            <a:off x="989965" y="583565"/>
                            <a:ext cx="1565275" cy="797560"/>
                          </a:xfrm>
                          <a:custGeom>
                            <a:avLst/>
                            <a:gdLst>
                              <a:gd name="T0" fmla="*/ 557 w 2465"/>
                              <a:gd name="T1" fmla="*/ 938 h 1256"/>
                              <a:gd name="T2" fmla="*/ 441 w 2465"/>
                              <a:gd name="T3" fmla="*/ 807 h 1256"/>
                              <a:gd name="T4" fmla="*/ 385 w 2465"/>
                              <a:gd name="T5" fmla="*/ 702 h 1256"/>
                              <a:gd name="T6" fmla="*/ 227 w 2465"/>
                              <a:gd name="T7" fmla="*/ 611 h 1256"/>
                              <a:gd name="T8" fmla="*/ 161 w 2465"/>
                              <a:gd name="T9" fmla="*/ 636 h 1256"/>
                              <a:gd name="T10" fmla="*/ 214 w 2465"/>
                              <a:gd name="T11" fmla="*/ 739 h 1256"/>
                              <a:gd name="T12" fmla="*/ 333 w 2465"/>
                              <a:gd name="T13" fmla="*/ 872 h 1256"/>
                              <a:gd name="T14" fmla="*/ 448 w 2465"/>
                              <a:gd name="T15" fmla="*/ 926 h 1256"/>
                              <a:gd name="T16" fmla="*/ 365 w 2465"/>
                              <a:gd name="T17" fmla="*/ 901 h 1256"/>
                              <a:gd name="T18" fmla="*/ 317 w 2465"/>
                              <a:gd name="T19" fmla="*/ 888 h 1256"/>
                              <a:gd name="T20" fmla="*/ 96 w 2465"/>
                              <a:gd name="T21" fmla="*/ 766 h 1256"/>
                              <a:gd name="T22" fmla="*/ 23 w 2465"/>
                              <a:gd name="T23" fmla="*/ 631 h 1256"/>
                              <a:gd name="T24" fmla="*/ 33 w 2465"/>
                              <a:gd name="T25" fmla="*/ 558 h 1256"/>
                              <a:gd name="T26" fmla="*/ 56 w 2465"/>
                              <a:gd name="T27" fmla="*/ 544 h 1256"/>
                              <a:gd name="T28" fmla="*/ 86 w 2465"/>
                              <a:gd name="T29" fmla="*/ 481 h 1256"/>
                              <a:gd name="T30" fmla="*/ 222 w 2465"/>
                              <a:gd name="T31" fmla="*/ 375 h 1256"/>
                              <a:gd name="T32" fmla="*/ 496 w 2465"/>
                              <a:gd name="T33" fmla="*/ 185 h 1256"/>
                              <a:gd name="T34" fmla="*/ 713 w 2465"/>
                              <a:gd name="T35" fmla="*/ 28 h 1256"/>
                              <a:gd name="T36" fmla="*/ 786 w 2465"/>
                              <a:gd name="T37" fmla="*/ 0 h 1256"/>
                              <a:gd name="T38" fmla="*/ 864 w 2465"/>
                              <a:gd name="T39" fmla="*/ 12 h 1256"/>
                              <a:gd name="T40" fmla="*/ 1111 w 2465"/>
                              <a:gd name="T41" fmla="*/ 68 h 1256"/>
                              <a:gd name="T42" fmla="*/ 1576 w 2465"/>
                              <a:gd name="T43" fmla="*/ 171 h 1256"/>
                              <a:gd name="T44" fmla="*/ 2042 w 2465"/>
                              <a:gd name="T45" fmla="*/ 270 h 1256"/>
                              <a:gd name="T46" fmla="*/ 2289 w 2465"/>
                              <a:gd name="T47" fmla="*/ 329 h 1256"/>
                              <a:gd name="T48" fmla="*/ 2349 w 2465"/>
                              <a:gd name="T49" fmla="*/ 375 h 1256"/>
                              <a:gd name="T50" fmla="*/ 2276 w 2465"/>
                              <a:gd name="T51" fmla="*/ 426 h 1256"/>
                              <a:gd name="T52" fmla="*/ 2072 w 2465"/>
                              <a:gd name="T53" fmla="*/ 565 h 1256"/>
                              <a:gd name="T54" fmla="*/ 1826 w 2465"/>
                              <a:gd name="T55" fmla="*/ 737 h 1256"/>
                              <a:gd name="T56" fmla="*/ 1632 w 2465"/>
                              <a:gd name="T57" fmla="*/ 888 h 1256"/>
                              <a:gd name="T58" fmla="*/ 1554 w 2465"/>
                              <a:gd name="T59" fmla="*/ 952 h 1256"/>
                              <a:gd name="T60" fmla="*/ 1471 w 2465"/>
                              <a:gd name="T61" fmla="*/ 993 h 1256"/>
                              <a:gd name="T62" fmla="*/ 1453 w 2465"/>
                              <a:gd name="T63" fmla="*/ 993 h 1256"/>
                              <a:gd name="T64" fmla="*/ 1486 w 2465"/>
                              <a:gd name="T65" fmla="*/ 1085 h 1256"/>
                              <a:gd name="T66" fmla="*/ 1566 w 2465"/>
                              <a:gd name="T67" fmla="*/ 1199 h 1256"/>
                              <a:gd name="T68" fmla="*/ 1642 w 2465"/>
                              <a:gd name="T69" fmla="*/ 1146 h 1256"/>
                              <a:gd name="T70" fmla="*/ 1896 w 2465"/>
                              <a:gd name="T71" fmla="*/ 961 h 1256"/>
                              <a:gd name="T72" fmla="*/ 2203 w 2465"/>
                              <a:gd name="T73" fmla="*/ 739 h 1256"/>
                              <a:gd name="T74" fmla="*/ 2402 w 2465"/>
                              <a:gd name="T75" fmla="*/ 592 h 1256"/>
                              <a:gd name="T76" fmla="*/ 2465 w 2465"/>
                              <a:gd name="T77" fmla="*/ 574 h 1256"/>
                              <a:gd name="T78" fmla="*/ 2357 w 2465"/>
                              <a:gd name="T79" fmla="*/ 675 h 1256"/>
                              <a:gd name="T80" fmla="*/ 2072 w 2465"/>
                              <a:gd name="T81" fmla="*/ 879 h 1256"/>
                              <a:gd name="T82" fmla="*/ 1838 w 2465"/>
                              <a:gd name="T83" fmla="*/ 1055 h 1256"/>
                              <a:gd name="T84" fmla="*/ 1685 w 2465"/>
                              <a:gd name="T85" fmla="*/ 1178 h 1256"/>
                              <a:gd name="T86" fmla="*/ 1624 w 2465"/>
                              <a:gd name="T87" fmla="*/ 1206 h 1256"/>
                              <a:gd name="T88" fmla="*/ 1601 w 2465"/>
                              <a:gd name="T89" fmla="*/ 1251 h 1256"/>
                              <a:gd name="T90" fmla="*/ 1508 w 2465"/>
                              <a:gd name="T91" fmla="*/ 1242 h 1256"/>
                              <a:gd name="T92" fmla="*/ 1440 w 2465"/>
                              <a:gd name="T93" fmla="*/ 1213 h 1256"/>
                              <a:gd name="T94" fmla="*/ 1267 w 2465"/>
                              <a:gd name="T95" fmla="*/ 1162 h 1256"/>
                              <a:gd name="T96" fmla="*/ 1025 w 2465"/>
                              <a:gd name="T97" fmla="*/ 1089 h 1256"/>
                              <a:gd name="T98" fmla="*/ 766 w 2465"/>
                              <a:gd name="T99" fmla="*/ 1016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a:solidFill>
                              <a:srgbClr val="000000"/>
                            </a:solidFill>
                            <a:prstDash val="solid"/>
                            <a:round/>
                          </a:ln>
                        </wps:spPr>
                        <wps:bodyPr rot="0" vert="horz" wrap="square" lIns="91440" tIns="45720" rIns="91440" bIns="45720" anchor="t" anchorCtr="0" upright="1">
                          <a:noAutofit/>
                        </wps:bodyPr>
                      </wps:wsp>
                      <wps:wsp>
                        <wps:cNvPr id="9" name="Line 12"/>
                        <wps:cNvCnPr>
                          <a:cxnSpLocks noChangeShapeType="1"/>
                        </wps:cNvCnPr>
                        <wps:spPr bwMode="auto">
                          <a:xfrm>
                            <a:off x="1033145" y="944245"/>
                            <a:ext cx="871220" cy="242570"/>
                          </a:xfrm>
                          <a:prstGeom prst="line">
                            <a:avLst/>
                          </a:prstGeom>
                          <a:noFill/>
                          <a:ln w="0">
                            <a:solidFill>
                              <a:srgbClr val="000000"/>
                            </a:solidFill>
                            <a:round/>
                          </a:ln>
                        </wps:spPr>
                        <wps:bodyPr/>
                      </wps:wsp>
                      <wps:wsp>
                        <wps:cNvPr id="10" name="Line 13"/>
                        <wps:cNvCnPr>
                          <a:cxnSpLocks noChangeShapeType="1"/>
                        </wps:cNvCnPr>
                        <wps:spPr bwMode="auto">
                          <a:xfrm flipH="1">
                            <a:off x="1933575" y="892810"/>
                            <a:ext cx="548005" cy="379730"/>
                          </a:xfrm>
                          <a:prstGeom prst="line">
                            <a:avLst/>
                          </a:prstGeom>
                          <a:noFill/>
                          <a:ln w="0">
                            <a:solidFill>
                              <a:srgbClr val="000000"/>
                            </a:solidFill>
                            <a:round/>
                          </a:ln>
                        </wps:spPr>
                        <wps:bodyPr/>
                      </wps:wsp>
                      <wps:wsp>
                        <wps:cNvPr id="11" name="Line 14"/>
                        <wps:cNvCnPr>
                          <a:cxnSpLocks noChangeShapeType="1"/>
                        </wps:cNvCnPr>
                        <wps:spPr bwMode="auto">
                          <a:xfrm flipV="1">
                            <a:off x="1946275" y="961390"/>
                            <a:ext cx="467995" cy="327025"/>
                          </a:xfrm>
                          <a:prstGeom prst="line">
                            <a:avLst/>
                          </a:prstGeom>
                          <a:noFill/>
                          <a:ln w="0">
                            <a:solidFill>
                              <a:srgbClr val="000000"/>
                            </a:solidFill>
                            <a:round/>
                          </a:ln>
                        </wps:spPr>
                        <wps:bodyPr/>
                      </wps:wsp>
                      <wps:wsp>
                        <wps:cNvPr id="12" name="Line 15"/>
                        <wps:cNvCnPr>
                          <a:cxnSpLocks noChangeShapeType="1"/>
                        </wps:cNvCnPr>
                        <wps:spPr bwMode="auto">
                          <a:xfrm flipV="1">
                            <a:off x="1955800" y="1115060"/>
                            <a:ext cx="274955" cy="196215"/>
                          </a:xfrm>
                          <a:prstGeom prst="line">
                            <a:avLst/>
                          </a:prstGeom>
                          <a:noFill/>
                          <a:ln w="0">
                            <a:solidFill>
                              <a:srgbClr val="000000"/>
                            </a:solidFill>
                            <a:round/>
                          </a:ln>
                        </wps:spPr>
                        <wps:bodyPr/>
                      </wps:wsp>
                      <wps:wsp>
                        <wps:cNvPr id="13" name="Freeform 16"/>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rot="0" vert="horz" wrap="square" lIns="91440" tIns="45720" rIns="91440" bIns="45720" anchor="t" anchorCtr="0" upright="1">
                          <a:noAutofit/>
                        </wps:bodyPr>
                      </wps:wsp>
                      <wps:wsp>
                        <wps:cNvPr id="14" name="Freeform 17"/>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rot="0" vert="horz" wrap="square" lIns="91440" tIns="45720" rIns="91440" bIns="45720" anchor="t" anchorCtr="0" upright="1">
                          <a:noAutofit/>
                        </wps:bodyPr>
                      </wps:wsp>
                      <wps:wsp>
                        <wps:cNvPr id="15" name="Freeform 18"/>
                        <wps:cNvSpPr/>
                        <wps:spPr bwMode="auto">
                          <a:xfrm>
                            <a:off x="2147570" y="1049655"/>
                            <a:ext cx="330835" cy="201930"/>
                          </a:xfrm>
                          <a:custGeom>
                            <a:avLst/>
                            <a:gdLst>
                              <a:gd name="T0" fmla="*/ 166 w 521"/>
                              <a:gd name="T1" fmla="*/ 0 h 318"/>
                              <a:gd name="T2" fmla="*/ 0 w 521"/>
                              <a:gd name="T3" fmla="*/ 124 h 318"/>
                              <a:gd name="T4" fmla="*/ 0 w 521"/>
                              <a:gd name="T5" fmla="*/ 124 h 318"/>
                              <a:gd name="T6" fmla="*/ 28 w 521"/>
                              <a:gd name="T7" fmla="*/ 129 h 318"/>
                              <a:gd name="T8" fmla="*/ 73 w 521"/>
                              <a:gd name="T9" fmla="*/ 149 h 318"/>
                              <a:gd name="T10" fmla="*/ 128 w 521"/>
                              <a:gd name="T11" fmla="*/ 170 h 318"/>
                              <a:gd name="T12" fmla="*/ 181 w 521"/>
                              <a:gd name="T13" fmla="*/ 197 h 318"/>
                              <a:gd name="T14" fmla="*/ 234 w 521"/>
                              <a:gd name="T15" fmla="*/ 227 h 318"/>
                              <a:gd name="T16" fmla="*/ 279 w 521"/>
                              <a:gd name="T17" fmla="*/ 256 h 318"/>
                              <a:gd name="T18" fmla="*/ 315 w 521"/>
                              <a:gd name="T19" fmla="*/ 289 h 318"/>
                              <a:gd name="T20" fmla="*/ 332 w 521"/>
                              <a:gd name="T21" fmla="*/ 318 h 318"/>
                              <a:gd name="T22" fmla="*/ 332 w 521"/>
                              <a:gd name="T23" fmla="*/ 318 h 318"/>
                              <a:gd name="T24" fmla="*/ 345 w 521"/>
                              <a:gd name="T25" fmla="*/ 288 h 318"/>
                              <a:gd name="T26" fmla="*/ 353 w 521"/>
                              <a:gd name="T27" fmla="*/ 240 h 318"/>
                              <a:gd name="T28" fmla="*/ 347 w 521"/>
                              <a:gd name="T29" fmla="*/ 193 h 318"/>
                              <a:gd name="T30" fmla="*/ 332 w 521"/>
                              <a:gd name="T31" fmla="*/ 167 h 318"/>
                              <a:gd name="T32" fmla="*/ 332 w 521"/>
                              <a:gd name="T33" fmla="*/ 167 h 318"/>
                              <a:gd name="T34" fmla="*/ 355 w 521"/>
                              <a:gd name="T35" fmla="*/ 167 h 318"/>
                              <a:gd name="T36" fmla="*/ 383 w 521"/>
                              <a:gd name="T37" fmla="*/ 167 h 318"/>
                              <a:gd name="T38" fmla="*/ 410 w 521"/>
                              <a:gd name="T39" fmla="*/ 167 h 318"/>
                              <a:gd name="T40" fmla="*/ 436 w 521"/>
                              <a:gd name="T41" fmla="*/ 170 h 318"/>
                              <a:gd name="T42" fmla="*/ 461 w 521"/>
                              <a:gd name="T43" fmla="*/ 172 h 318"/>
                              <a:gd name="T44" fmla="*/ 491 w 521"/>
                              <a:gd name="T45" fmla="*/ 177 h 318"/>
                              <a:gd name="T46" fmla="*/ 509 w 521"/>
                              <a:gd name="T47" fmla="*/ 186 h 318"/>
                              <a:gd name="T48" fmla="*/ 521 w 521"/>
                              <a:gd name="T49" fmla="*/ 199 h 318"/>
                              <a:gd name="T50" fmla="*/ 521 w 521"/>
                              <a:gd name="T51" fmla="*/ 199 h 318"/>
                              <a:gd name="T52" fmla="*/ 509 w 521"/>
                              <a:gd name="T53" fmla="*/ 177 h 318"/>
                              <a:gd name="T54" fmla="*/ 483 w 521"/>
                              <a:gd name="T55" fmla="*/ 151 h 318"/>
                              <a:gd name="T56" fmla="*/ 443 w 521"/>
                              <a:gd name="T57" fmla="*/ 113 h 318"/>
                              <a:gd name="T58" fmla="*/ 398 w 521"/>
                              <a:gd name="T59" fmla="*/ 78 h 318"/>
                              <a:gd name="T60" fmla="*/ 345 w 521"/>
                              <a:gd name="T61" fmla="*/ 48 h 318"/>
                              <a:gd name="T62" fmla="*/ 287 w 521"/>
                              <a:gd name="T63" fmla="*/ 19 h 318"/>
                              <a:gd name="T64" fmla="*/ 227 w 521"/>
                              <a:gd name="T65" fmla="*/ 3 h 318"/>
                              <a:gd name="T66" fmla="*/ 166 w 521"/>
                              <a:gd name="T67"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21" h="318">
                                <a:moveTo>
                                  <a:pt x="166" y="0"/>
                                </a:moveTo>
                                <a:lnTo>
                                  <a:pt x="0" y="124"/>
                                </a:lnTo>
                                <a:lnTo>
                                  <a:pt x="0" y="124"/>
                                </a:lnTo>
                                <a:lnTo>
                                  <a:pt x="28" y="129"/>
                                </a:lnTo>
                                <a:lnTo>
                                  <a:pt x="73" y="149"/>
                                </a:lnTo>
                                <a:lnTo>
                                  <a:pt x="128" y="170"/>
                                </a:lnTo>
                                <a:lnTo>
                                  <a:pt x="181" y="197"/>
                                </a:lnTo>
                                <a:lnTo>
                                  <a:pt x="234" y="227"/>
                                </a:lnTo>
                                <a:lnTo>
                                  <a:pt x="279" y="256"/>
                                </a:lnTo>
                                <a:lnTo>
                                  <a:pt x="315" y="289"/>
                                </a:lnTo>
                                <a:lnTo>
                                  <a:pt x="332" y="318"/>
                                </a:lnTo>
                                <a:lnTo>
                                  <a:pt x="332" y="318"/>
                                </a:lnTo>
                                <a:lnTo>
                                  <a:pt x="345" y="288"/>
                                </a:lnTo>
                                <a:lnTo>
                                  <a:pt x="353" y="240"/>
                                </a:lnTo>
                                <a:lnTo>
                                  <a:pt x="347" y="193"/>
                                </a:lnTo>
                                <a:lnTo>
                                  <a:pt x="332" y="167"/>
                                </a:lnTo>
                                <a:lnTo>
                                  <a:pt x="332" y="167"/>
                                </a:lnTo>
                                <a:lnTo>
                                  <a:pt x="355" y="167"/>
                                </a:lnTo>
                                <a:lnTo>
                                  <a:pt x="383" y="167"/>
                                </a:lnTo>
                                <a:lnTo>
                                  <a:pt x="410" y="167"/>
                                </a:lnTo>
                                <a:lnTo>
                                  <a:pt x="436" y="170"/>
                                </a:lnTo>
                                <a:lnTo>
                                  <a:pt x="461" y="172"/>
                                </a:lnTo>
                                <a:lnTo>
                                  <a:pt x="491" y="177"/>
                                </a:lnTo>
                                <a:lnTo>
                                  <a:pt x="509" y="186"/>
                                </a:lnTo>
                                <a:lnTo>
                                  <a:pt x="521" y="199"/>
                                </a:lnTo>
                                <a:lnTo>
                                  <a:pt x="521" y="199"/>
                                </a:lnTo>
                                <a:lnTo>
                                  <a:pt x="509" y="177"/>
                                </a:lnTo>
                                <a:lnTo>
                                  <a:pt x="483" y="151"/>
                                </a:lnTo>
                                <a:lnTo>
                                  <a:pt x="443" y="113"/>
                                </a:lnTo>
                                <a:lnTo>
                                  <a:pt x="398" y="78"/>
                                </a:lnTo>
                                <a:lnTo>
                                  <a:pt x="345" y="48"/>
                                </a:lnTo>
                                <a:lnTo>
                                  <a:pt x="287" y="19"/>
                                </a:lnTo>
                                <a:lnTo>
                                  <a:pt x="227" y="3"/>
                                </a:lnTo>
                                <a:lnTo>
                                  <a:pt x="166" y="0"/>
                                </a:lnTo>
                              </a:path>
                            </a:pathLst>
                          </a:custGeom>
                          <a:solidFill>
                            <a:srgbClr val="FF00FF"/>
                          </a:solidFill>
                          <a:ln w="0">
                            <a:solidFill>
                              <a:srgbClr val="008000"/>
                            </a:solidFill>
                            <a:prstDash val="solid"/>
                            <a:round/>
                          </a:ln>
                        </wps:spPr>
                        <wps:bodyPr rot="0" vert="horz" wrap="square" lIns="91440" tIns="45720" rIns="91440" bIns="45720" anchor="t" anchorCtr="0" upright="1">
                          <a:noAutofit/>
                        </wps:bodyPr>
                      </wps:wsp>
                      <wps:wsp>
                        <wps:cNvPr id="16" name="Freeform 19"/>
                        <wps:cNvSpPr/>
                        <wps:spPr bwMode="auto">
                          <a:xfrm>
                            <a:off x="1092200" y="964565"/>
                            <a:ext cx="344170" cy="250825"/>
                          </a:xfrm>
                          <a:custGeom>
                            <a:avLst/>
                            <a:gdLst>
                              <a:gd name="T0" fmla="*/ 542 w 542"/>
                              <a:gd name="T1" fmla="*/ 395 h 395"/>
                              <a:gd name="T2" fmla="*/ 459 w 542"/>
                              <a:gd name="T3" fmla="*/ 368 h 395"/>
                              <a:gd name="T4" fmla="*/ 396 w 542"/>
                              <a:gd name="T5" fmla="*/ 338 h 395"/>
                              <a:gd name="T6" fmla="*/ 353 w 542"/>
                              <a:gd name="T7" fmla="*/ 306 h 395"/>
                              <a:gd name="T8" fmla="*/ 320 w 542"/>
                              <a:gd name="T9" fmla="*/ 272 h 395"/>
                              <a:gd name="T10" fmla="*/ 297 w 542"/>
                              <a:gd name="T11" fmla="*/ 239 h 395"/>
                              <a:gd name="T12" fmla="*/ 280 w 542"/>
                              <a:gd name="T13" fmla="*/ 207 h 395"/>
                              <a:gd name="T14" fmla="*/ 265 w 542"/>
                              <a:gd name="T15" fmla="*/ 175 h 395"/>
                              <a:gd name="T16" fmla="*/ 245 w 542"/>
                              <a:gd name="T17" fmla="*/ 143 h 395"/>
                              <a:gd name="T18" fmla="*/ 224 w 542"/>
                              <a:gd name="T19" fmla="*/ 102 h 395"/>
                              <a:gd name="T20" fmla="*/ 232 w 542"/>
                              <a:gd name="T21" fmla="*/ 77 h 395"/>
                              <a:gd name="T22" fmla="*/ 257 w 542"/>
                              <a:gd name="T23" fmla="*/ 70 h 395"/>
                              <a:gd name="T24" fmla="*/ 290 w 542"/>
                              <a:gd name="T25" fmla="*/ 77 h 395"/>
                              <a:gd name="T26" fmla="*/ 66 w 542"/>
                              <a:gd name="T27" fmla="*/ 11 h 395"/>
                              <a:gd name="T28" fmla="*/ 31 w 542"/>
                              <a:gd name="T29" fmla="*/ 0 h 395"/>
                              <a:gd name="T30" fmla="*/ 8 w 542"/>
                              <a:gd name="T31" fmla="*/ 11 h 395"/>
                              <a:gd name="T32" fmla="*/ 0 w 542"/>
                              <a:gd name="T33" fmla="*/ 36 h 395"/>
                              <a:gd name="T34" fmla="*/ 20 w 542"/>
                              <a:gd name="T35" fmla="*/ 77 h 395"/>
                              <a:gd name="T36" fmla="*/ 38 w 542"/>
                              <a:gd name="T37" fmla="*/ 109 h 395"/>
                              <a:gd name="T38" fmla="*/ 53 w 542"/>
                              <a:gd name="T39" fmla="*/ 139 h 395"/>
                              <a:gd name="T40" fmla="*/ 73 w 542"/>
                              <a:gd name="T41" fmla="*/ 175 h 395"/>
                              <a:gd name="T42" fmla="*/ 96 w 542"/>
                              <a:gd name="T43" fmla="*/ 207 h 395"/>
                              <a:gd name="T44" fmla="*/ 126 w 542"/>
                              <a:gd name="T45" fmla="*/ 242 h 395"/>
                              <a:gd name="T46" fmla="*/ 172 w 542"/>
                              <a:gd name="T47" fmla="*/ 272 h 395"/>
                              <a:gd name="T48" fmla="*/ 232 w 542"/>
                              <a:gd name="T49" fmla="*/ 306 h 395"/>
                              <a:gd name="T50" fmla="*/ 313 w 542"/>
                              <a:gd name="T51" fmla="*/ 333 h 395"/>
                              <a:gd name="T52" fmla="*/ 542 w 542"/>
                              <a:gd name="T53"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rot="0" vert="horz" wrap="square" lIns="91440" tIns="45720" rIns="91440" bIns="45720" anchor="t" anchorCtr="0" upright="1">
                          <a:noAutofit/>
                        </wps:bodyPr>
                      </wps:wsp>
                      <wps:wsp>
                        <wps:cNvPr id="17" name="Freeform 20"/>
                        <wps:cNvSpPr/>
                        <wps:spPr bwMode="auto">
                          <a:xfrm>
                            <a:off x="1092200" y="964565"/>
                            <a:ext cx="344170" cy="250825"/>
                          </a:xfrm>
                          <a:custGeom>
                            <a:avLst/>
                            <a:gdLst>
                              <a:gd name="T0" fmla="*/ 542 w 542"/>
                              <a:gd name="T1" fmla="*/ 395 h 395"/>
                              <a:gd name="T2" fmla="*/ 542 w 542"/>
                              <a:gd name="T3" fmla="*/ 395 h 395"/>
                              <a:gd name="T4" fmla="*/ 459 w 542"/>
                              <a:gd name="T5" fmla="*/ 368 h 395"/>
                              <a:gd name="T6" fmla="*/ 396 w 542"/>
                              <a:gd name="T7" fmla="*/ 338 h 395"/>
                              <a:gd name="T8" fmla="*/ 353 w 542"/>
                              <a:gd name="T9" fmla="*/ 306 h 395"/>
                              <a:gd name="T10" fmla="*/ 320 w 542"/>
                              <a:gd name="T11" fmla="*/ 272 h 395"/>
                              <a:gd name="T12" fmla="*/ 297 w 542"/>
                              <a:gd name="T13" fmla="*/ 239 h 395"/>
                              <a:gd name="T14" fmla="*/ 280 w 542"/>
                              <a:gd name="T15" fmla="*/ 207 h 395"/>
                              <a:gd name="T16" fmla="*/ 265 w 542"/>
                              <a:gd name="T17" fmla="*/ 175 h 395"/>
                              <a:gd name="T18" fmla="*/ 245 w 542"/>
                              <a:gd name="T19" fmla="*/ 143 h 395"/>
                              <a:gd name="T20" fmla="*/ 245 w 542"/>
                              <a:gd name="T21" fmla="*/ 143 h 395"/>
                              <a:gd name="T22" fmla="*/ 224 w 542"/>
                              <a:gd name="T23" fmla="*/ 102 h 395"/>
                              <a:gd name="T24" fmla="*/ 232 w 542"/>
                              <a:gd name="T25" fmla="*/ 77 h 395"/>
                              <a:gd name="T26" fmla="*/ 257 w 542"/>
                              <a:gd name="T27" fmla="*/ 70 h 395"/>
                              <a:gd name="T28" fmla="*/ 290 w 542"/>
                              <a:gd name="T29" fmla="*/ 77 h 395"/>
                              <a:gd name="T30" fmla="*/ 66 w 542"/>
                              <a:gd name="T31" fmla="*/ 11 h 395"/>
                              <a:gd name="T32" fmla="*/ 66 w 542"/>
                              <a:gd name="T33" fmla="*/ 11 h 395"/>
                              <a:gd name="T34" fmla="*/ 31 w 542"/>
                              <a:gd name="T35" fmla="*/ 0 h 395"/>
                              <a:gd name="T36" fmla="*/ 8 w 542"/>
                              <a:gd name="T37" fmla="*/ 11 h 395"/>
                              <a:gd name="T38" fmla="*/ 0 w 542"/>
                              <a:gd name="T39" fmla="*/ 36 h 395"/>
                              <a:gd name="T40" fmla="*/ 20 w 542"/>
                              <a:gd name="T41" fmla="*/ 77 h 395"/>
                              <a:gd name="T42" fmla="*/ 20 w 542"/>
                              <a:gd name="T43" fmla="*/ 77 h 395"/>
                              <a:gd name="T44" fmla="*/ 38 w 542"/>
                              <a:gd name="T45" fmla="*/ 109 h 395"/>
                              <a:gd name="T46" fmla="*/ 53 w 542"/>
                              <a:gd name="T47" fmla="*/ 139 h 395"/>
                              <a:gd name="T48" fmla="*/ 73 w 542"/>
                              <a:gd name="T49" fmla="*/ 175 h 395"/>
                              <a:gd name="T50" fmla="*/ 96 w 542"/>
                              <a:gd name="T51" fmla="*/ 207 h 395"/>
                              <a:gd name="T52" fmla="*/ 126 w 542"/>
                              <a:gd name="T53" fmla="*/ 242 h 395"/>
                              <a:gd name="T54" fmla="*/ 172 w 542"/>
                              <a:gd name="T55" fmla="*/ 272 h 395"/>
                              <a:gd name="T56" fmla="*/ 232 w 542"/>
                              <a:gd name="T57" fmla="*/ 306 h 395"/>
                              <a:gd name="T58" fmla="*/ 313 w 542"/>
                              <a:gd name="T59" fmla="*/ 333 h 395"/>
                              <a:gd name="T60" fmla="*/ 542 w 542"/>
                              <a:gd name="T61"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a:solidFill>
                              <a:srgbClr val="000000"/>
                            </a:solidFill>
                            <a:prstDash val="solid"/>
                            <a:round/>
                          </a:ln>
                        </wps:spPr>
                        <wps:bodyPr rot="0" vert="horz" wrap="square" lIns="91440" tIns="45720" rIns="91440" bIns="45720" anchor="t" anchorCtr="0" upright="1">
                          <a:noAutofit/>
                        </wps:bodyPr>
                      </wps:wsp>
                      <wps:wsp>
                        <wps:cNvPr id="18" name="Freeform 21"/>
                        <wps:cNvSpPr/>
                        <wps:spPr bwMode="auto">
                          <a:xfrm>
                            <a:off x="1167765" y="487680"/>
                            <a:ext cx="1513840" cy="554990"/>
                          </a:xfrm>
                          <a:custGeom>
                            <a:avLst/>
                            <a:gdLst>
                              <a:gd name="T0" fmla="*/ 75 w 2384"/>
                              <a:gd name="T1" fmla="*/ 98 h 874"/>
                              <a:gd name="T2" fmla="*/ 27 w 2384"/>
                              <a:gd name="T3" fmla="*/ 139 h 874"/>
                              <a:gd name="T4" fmla="*/ 20 w 2384"/>
                              <a:gd name="T5" fmla="*/ 195 h 874"/>
                              <a:gd name="T6" fmla="*/ 108 w 2384"/>
                              <a:gd name="T7" fmla="*/ 405 h 874"/>
                              <a:gd name="T8" fmla="*/ 219 w 2384"/>
                              <a:gd name="T9" fmla="*/ 659 h 874"/>
                              <a:gd name="T10" fmla="*/ 304 w 2384"/>
                              <a:gd name="T11" fmla="*/ 849 h 874"/>
                              <a:gd name="T12" fmla="*/ 340 w 2384"/>
                              <a:gd name="T13" fmla="*/ 874 h 874"/>
                              <a:gd name="T14" fmla="*/ 402 w 2384"/>
                              <a:gd name="T15" fmla="*/ 870 h 874"/>
                              <a:gd name="T16" fmla="*/ 498 w 2384"/>
                              <a:gd name="T17" fmla="*/ 860 h 874"/>
                              <a:gd name="T18" fmla="*/ 606 w 2384"/>
                              <a:gd name="T19" fmla="*/ 849 h 874"/>
                              <a:gd name="T20" fmla="*/ 717 w 2384"/>
                              <a:gd name="T21" fmla="*/ 835 h 874"/>
                              <a:gd name="T22" fmla="*/ 825 w 2384"/>
                              <a:gd name="T23" fmla="*/ 817 h 874"/>
                              <a:gd name="T24" fmla="*/ 921 w 2384"/>
                              <a:gd name="T25" fmla="*/ 799 h 874"/>
                              <a:gd name="T26" fmla="*/ 994 w 2384"/>
                              <a:gd name="T27" fmla="*/ 778 h 874"/>
                              <a:gd name="T28" fmla="*/ 1060 w 2384"/>
                              <a:gd name="T29" fmla="*/ 757 h 874"/>
                              <a:gd name="T30" fmla="*/ 1123 w 2384"/>
                              <a:gd name="T31" fmla="*/ 746 h 874"/>
                              <a:gd name="T32" fmla="*/ 1170 w 2384"/>
                              <a:gd name="T33" fmla="*/ 757 h 874"/>
                              <a:gd name="T34" fmla="*/ 1186 w 2384"/>
                              <a:gd name="T35" fmla="*/ 782 h 874"/>
                              <a:gd name="T36" fmla="*/ 1221 w 2384"/>
                              <a:gd name="T37" fmla="*/ 794 h 874"/>
                              <a:gd name="T38" fmla="*/ 1321 w 2384"/>
                              <a:gd name="T39" fmla="*/ 787 h 874"/>
                              <a:gd name="T40" fmla="*/ 1432 w 2384"/>
                              <a:gd name="T41" fmla="*/ 782 h 874"/>
                              <a:gd name="T42" fmla="*/ 1510 w 2384"/>
                              <a:gd name="T43" fmla="*/ 778 h 874"/>
                              <a:gd name="T44" fmla="*/ 1528 w 2384"/>
                              <a:gd name="T45" fmla="*/ 766 h 874"/>
                              <a:gd name="T46" fmla="*/ 1553 w 2384"/>
                              <a:gd name="T47" fmla="*/ 743 h 874"/>
                              <a:gd name="T48" fmla="*/ 1593 w 2384"/>
                              <a:gd name="T49" fmla="*/ 728 h 874"/>
                              <a:gd name="T50" fmla="*/ 1646 w 2384"/>
                              <a:gd name="T51" fmla="*/ 730 h 874"/>
                              <a:gd name="T52" fmla="*/ 1702 w 2384"/>
                              <a:gd name="T53" fmla="*/ 743 h 874"/>
                              <a:gd name="T54" fmla="*/ 1772 w 2384"/>
                              <a:gd name="T55" fmla="*/ 751 h 874"/>
                              <a:gd name="T56" fmla="*/ 1873 w 2384"/>
                              <a:gd name="T57" fmla="*/ 753 h 874"/>
                              <a:gd name="T58" fmla="*/ 1986 w 2384"/>
                              <a:gd name="T59" fmla="*/ 753 h 874"/>
                              <a:gd name="T60" fmla="*/ 2104 w 2384"/>
                              <a:gd name="T61" fmla="*/ 751 h 874"/>
                              <a:gd name="T62" fmla="*/ 2215 w 2384"/>
                              <a:gd name="T63" fmla="*/ 748 h 874"/>
                              <a:gd name="T64" fmla="*/ 2306 w 2384"/>
                              <a:gd name="T65" fmla="*/ 743 h 874"/>
                              <a:gd name="T66" fmla="*/ 2369 w 2384"/>
                              <a:gd name="T67" fmla="*/ 741 h 874"/>
                              <a:gd name="T68" fmla="*/ 2376 w 2384"/>
                              <a:gd name="T69" fmla="*/ 728 h 874"/>
                              <a:gd name="T70" fmla="*/ 2336 w 2384"/>
                              <a:gd name="T71" fmla="*/ 664 h 874"/>
                              <a:gd name="T72" fmla="*/ 2298 w 2384"/>
                              <a:gd name="T73" fmla="*/ 595 h 874"/>
                              <a:gd name="T74" fmla="*/ 2185 w 2384"/>
                              <a:gd name="T75" fmla="*/ 419 h 874"/>
                              <a:gd name="T76" fmla="*/ 2052 w 2384"/>
                              <a:gd name="T77" fmla="*/ 213 h 874"/>
                              <a:gd name="T78" fmla="*/ 1956 w 2384"/>
                              <a:gd name="T79" fmla="*/ 64 h 874"/>
                              <a:gd name="T80" fmla="*/ 1896 w 2384"/>
                              <a:gd name="T81" fmla="*/ 50 h 874"/>
                              <a:gd name="T82" fmla="*/ 1785 w 2384"/>
                              <a:gd name="T83" fmla="*/ 53 h 874"/>
                              <a:gd name="T84" fmla="*/ 1656 w 2384"/>
                              <a:gd name="T85" fmla="*/ 43 h 874"/>
                              <a:gd name="T86" fmla="*/ 1513 w 2384"/>
                              <a:gd name="T87" fmla="*/ 23 h 874"/>
                              <a:gd name="T88" fmla="*/ 1374 w 2384"/>
                              <a:gd name="T89" fmla="*/ 7 h 874"/>
                              <a:gd name="T90" fmla="*/ 1248 w 2384"/>
                              <a:gd name="T91" fmla="*/ 0 h 874"/>
                              <a:gd name="T92" fmla="*/ 1145 w 2384"/>
                              <a:gd name="T93" fmla="*/ 5 h 874"/>
                              <a:gd name="T94" fmla="*/ 1070 w 2384"/>
                              <a:gd name="T95" fmla="*/ 28 h 874"/>
                              <a:gd name="T96" fmla="*/ 989 w 2384"/>
                              <a:gd name="T97" fmla="*/ 32 h 874"/>
                              <a:gd name="T98" fmla="*/ 871 w 2384"/>
                              <a:gd name="T99" fmla="*/ 12 h 874"/>
                              <a:gd name="T100" fmla="*/ 757 w 2384"/>
                              <a:gd name="T101" fmla="*/ 16 h 874"/>
                              <a:gd name="T102" fmla="*/ 649 w 2384"/>
                              <a:gd name="T103" fmla="*/ 32 h 874"/>
                              <a:gd name="T104" fmla="*/ 541 w 2384"/>
                              <a:gd name="T105" fmla="*/ 55 h 874"/>
                              <a:gd name="T106" fmla="*/ 430 w 2384"/>
                              <a:gd name="T107" fmla="*/ 80 h 874"/>
                              <a:gd name="T108" fmla="*/ 307 w 2384"/>
                              <a:gd name="T109" fmla="*/ 91 h 874"/>
                              <a:gd name="T110" fmla="*/ 176 w 2384"/>
                              <a:gd name="T111" fmla="*/ 84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rot="0" vert="horz" wrap="square" lIns="91440" tIns="45720" rIns="91440" bIns="45720" anchor="t" anchorCtr="0" upright="1">
                          <a:noAutofit/>
                        </wps:bodyPr>
                      </wps:wsp>
                      <wps:wsp>
                        <wps:cNvPr id="19" name="Freeform 22"/>
                        <wps:cNvSpPr/>
                        <wps:spPr bwMode="auto">
                          <a:xfrm>
                            <a:off x="1233170" y="529590"/>
                            <a:ext cx="1413510" cy="440690"/>
                          </a:xfrm>
                          <a:custGeom>
                            <a:avLst/>
                            <a:gdLst>
                              <a:gd name="T0" fmla="*/ 2226 w 2226"/>
                              <a:gd name="T1" fmla="*/ 575 h 694"/>
                              <a:gd name="T2" fmla="*/ 2226 w 2226"/>
                              <a:gd name="T3" fmla="*/ 575 h 694"/>
                              <a:gd name="T4" fmla="*/ 2175 w 2226"/>
                              <a:gd name="T5" fmla="*/ 591 h 694"/>
                              <a:gd name="T6" fmla="*/ 2115 w 2226"/>
                              <a:gd name="T7" fmla="*/ 602 h 694"/>
                              <a:gd name="T8" fmla="*/ 2052 w 2226"/>
                              <a:gd name="T9" fmla="*/ 604 h 694"/>
                              <a:gd name="T10" fmla="*/ 1981 w 2226"/>
                              <a:gd name="T11" fmla="*/ 602 h 694"/>
                              <a:gd name="T12" fmla="*/ 1908 w 2226"/>
                              <a:gd name="T13" fmla="*/ 597 h 694"/>
                              <a:gd name="T14" fmla="*/ 1835 w 2226"/>
                              <a:gd name="T15" fmla="*/ 588 h 694"/>
                              <a:gd name="T16" fmla="*/ 1755 w 2226"/>
                              <a:gd name="T17" fmla="*/ 577 h 694"/>
                              <a:gd name="T18" fmla="*/ 1682 w 2226"/>
                              <a:gd name="T19" fmla="*/ 570 h 694"/>
                              <a:gd name="T20" fmla="*/ 1606 w 2226"/>
                              <a:gd name="T21" fmla="*/ 561 h 694"/>
                              <a:gd name="T22" fmla="*/ 1533 w 2226"/>
                              <a:gd name="T23" fmla="*/ 556 h 694"/>
                              <a:gd name="T24" fmla="*/ 1468 w 2226"/>
                              <a:gd name="T25" fmla="*/ 556 h 694"/>
                              <a:gd name="T26" fmla="*/ 1407 w 2226"/>
                              <a:gd name="T27" fmla="*/ 559 h 694"/>
                              <a:gd name="T28" fmla="*/ 1357 w 2226"/>
                              <a:gd name="T29" fmla="*/ 570 h 694"/>
                              <a:gd name="T30" fmla="*/ 1312 w 2226"/>
                              <a:gd name="T31" fmla="*/ 588 h 694"/>
                              <a:gd name="T32" fmla="*/ 1281 w 2226"/>
                              <a:gd name="T33" fmla="*/ 618 h 694"/>
                              <a:gd name="T34" fmla="*/ 1259 w 2226"/>
                              <a:gd name="T35" fmla="*/ 655 h 694"/>
                              <a:gd name="T36" fmla="*/ 1259 w 2226"/>
                              <a:gd name="T37" fmla="*/ 655 h 694"/>
                              <a:gd name="T38" fmla="*/ 1229 w 2226"/>
                              <a:gd name="T39" fmla="*/ 622 h 694"/>
                              <a:gd name="T40" fmla="*/ 1191 w 2226"/>
                              <a:gd name="T41" fmla="*/ 597 h 694"/>
                              <a:gd name="T42" fmla="*/ 1148 w 2226"/>
                              <a:gd name="T43" fmla="*/ 584 h 694"/>
                              <a:gd name="T44" fmla="*/ 1100 w 2226"/>
                              <a:gd name="T45" fmla="*/ 575 h 694"/>
                              <a:gd name="T46" fmla="*/ 1042 w 2226"/>
                              <a:gd name="T47" fmla="*/ 575 h 694"/>
                              <a:gd name="T48" fmla="*/ 984 w 2226"/>
                              <a:gd name="T49" fmla="*/ 584 h 694"/>
                              <a:gd name="T50" fmla="*/ 924 w 2226"/>
                              <a:gd name="T51" fmla="*/ 593 h 694"/>
                              <a:gd name="T52" fmla="*/ 858 w 2226"/>
                              <a:gd name="T53" fmla="*/ 609 h 694"/>
                              <a:gd name="T54" fmla="*/ 790 w 2226"/>
                              <a:gd name="T55" fmla="*/ 627 h 694"/>
                              <a:gd name="T56" fmla="*/ 722 w 2226"/>
                              <a:gd name="T57" fmla="*/ 643 h 694"/>
                              <a:gd name="T58" fmla="*/ 654 w 2226"/>
                              <a:gd name="T59" fmla="*/ 659 h 694"/>
                              <a:gd name="T60" fmla="*/ 589 w 2226"/>
                              <a:gd name="T61" fmla="*/ 671 h 694"/>
                              <a:gd name="T62" fmla="*/ 521 w 2226"/>
                              <a:gd name="T63" fmla="*/ 682 h 694"/>
                              <a:gd name="T64" fmla="*/ 458 w 2226"/>
                              <a:gd name="T65" fmla="*/ 691 h 694"/>
                              <a:gd name="T66" fmla="*/ 395 w 2226"/>
                              <a:gd name="T67" fmla="*/ 694 h 694"/>
                              <a:gd name="T68" fmla="*/ 335 w 2226"/>
                              <a:gd name="T69" fmla="*/ 687 h 694"/>
                              <a:gd name="T70" fmla="*/ 335 w 2226"/>
                              <a:gd name="T71" fmla="*/ 687 h 694"/>
                              <a:gd name="T72" fmla="*/ 305 w 2226"/>
                              <a:gd name="T73" fmla="*/ 629 h 694"/>
                              <a:gd name="T74" fmla="*/ 259 w 2226"/>
                              <a:gd name="T75" fmla="*/ 538 h 694"/>
                              <a:gd name="T76" fmla="*/ 204 w 2226"/>
                              <a:gd name="T77" fmla="*/ 426 h 694"/>
                              <a:gd name="T78" fmla="*/ 146 w 2226"/>
                              <a:gd name="T79" fmla="*/ 307 h 694"/>
                              <a:gd name="T80" fmla="*/ 91 w 2226"/>
                              <a:gd name="T81" fmla="*/ 192 h 694"/>
                              <a:gd name="T82" fmla="*/ 45 w 2226"/>
                              <a:gd name="T83" fmla="*/ 96 h 694"/>
                              <a:gd name="T84" fmla="*/ 10 w 2226"/>
                              <a:gd name="T85" fmla="*/ 28 h 694"/>
                              <a:gd name="T86" fmla="*/ 0 w 2226"/>
                              <a:gd name="T87"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a:solidFill>
                              <a:srgbClr val="000000"/>
                            </a:solidFill>
                            <a:prstDash val="solid"/>
                            <a:round/>
                          </a:ln>
                        </wps:spPr>
                        <wps:bodyPr rot="0" vert="horz" wrap="square" lIns="91440" tIns="45720" rIns="91440" bIns="45720" anchor="t" anchorCtr="0" upright="1">
                          <a:noAutofit/>
                        </wps:bodyPr>
                      </wps:wsp>
                      <wps:wsp>
                        <wps:cNvPr id="20" name="Freeform 23"/>
                        <wps:cNvSpPr/>
                        <wps:spPr bwMode="auto">
                          <a:xfrm>
                            <a:off x="1124585" y="554355"/>
                            <a:ext cx="1601470" cy="534670"/>
                          </a:xfrm>
                          <a:custGeom>
                            <a:avLst/>
                            <a:gdLst>
                              <a:gd name="T0" fmla="*/ 2097 w 2522"/>
                              <a:gd name="T1" fmla="*/ 28 h 842"/>
                              <a:gd name="T2" fmla="*/ 2203 w 2522"/>
                              <a:gd name="T3" fmla="*/ 170 h 842"/>
                              <a:gd name="T4" fmla="*/ 2505 w 2522"/>
                              <a:gd name="T5" fmla="*/ 625 h 842"/>
                              <a:gd name="T6" fmla="*/ 2507 w 2522"/>
                              <a:gd name="T7" fmla="*/ 677 h 842"/>
                              <a:gd name="T8" fmla="*/ 2419 w 2522"/>
                              <a:gd name="T9" fmla="*/ 673 h 842"/>
                              <a:gd name="T10" fmla="*/ 2271 w 2522"/>
                              <a:gd name="T11" fmla="*/ 677 h 842"/>
                              <a:gd name="T12" fmla="*/ 2077 w 2522"/>
                              <a:gd name="T13" fmla="*/ 677 h 842"/>
                              <a:gd name="T14" fmla="*/ 1883 w 2522"/>
                              <a:gd name="T15" fmla="*/ 684 h 842"/>
                              <a:gd name="T16" fmla="*/ 1724 w 2522"/>
                              <a:gd name="T17" fmla="*/ 693 h 842"/>
                              <a:gd name="T18" fmla="*/ 1666 w 2522"/>
                              <a:gd name="T19" fmla="*/ 718 h 842"/>
                              <a:gd name="T20" fmla="*/ 1581 w 2522"/>
                              <a:gd name="T21" fmla="*/ 755 h 842"/>
                              <a:gd name="T22" fmla="*/ 1422 w 2522"/>
                              <a:gd name="T23" fmla="*/ 765 h 842"/>
                              <a:gd name="T24" fmla="*/ 1261 w 2522"/>
                              <a:gd name="T25" fmla="*/ 769 h 842"/>
                              <a:gd name="T26" fmla="*/ 1175 w 2522"/>
                              <a:gd name="T27" fmla="*/ 762 h 842"/>
                              <a:gd name="T28" fmla="*/ 1153 w 2522"/>
                              <a:gd name="T29" fmla="*/ 734 h 842"/>
                              <a:gd name="T30" fmla="*/ 1095 w 2522"/>
                              <a:gd name="T31" fmla="*/ 741 h 842"/>
                              <a:gd name="T32" fmla="*/ 946 w 2522"/>
                              <a:gd name="T33" fmla="*/ 758 h 842"/>
                              <a:gd name="T34" fmla="*/ 760 w 2522"/>
                              <a:gd name="T35" fmla="*/ 785 h 842"/>
                              <a:gd name="T36" fmla="*/ 574 w 2522"/>
                              <a:gd name="T37" fmla="*/ 813 h 842"/>
                              <a:gd name="T38" fmla="*/ 433 w 2522"/>
                              <a:gd name="T39" fmla="*/ 831 h 842"/>
                              <a:gd name="T40" fmla="*/ 342 w 2522"/>
                              <a:gd name="T41" fmla="*/ 842 h 842"/>
                              <a:gd name="T42" fmla="*/ 304 w 2522"/>
                              <a:gd name="T43" fmla="*/ 817 h 842"/>
                              <a:gd name="T44" fmla="*/ 287 w 2522"/>
                              <a:gd name="T45" fmla="*/ 751 h 842"/>
                              <a:gd name="T46" fmla="*/ 199 w 2522"/>
                              <a:gd name="T47" fmla="*/ 531 h 842"/>
                              <a:gd name="T48" fmla="*/ 65 w 2522"/>
                              <a:gd name="T49" fmla="*/ 217 h 842"/>
                              <a:gd name="T50" fmla="*/ 2 w 2522"/>
                              <a:gd name="T51" fmla="*/ 58 h 842"/>
                              <a:gd name="T52" fmla="*/ 15 w 2522"/>
                              <a:gd name="T53" fmla="*/ 16 h 842"/>
                              <a:gd name="T54" fmla="*/ 95 w 2522"/>
                              <a:gd name="T55" fmla="*/ 5 h 842"/>
                              <a:gd name="T56" fmla="*/ 103 w 2522"/>
                              <a:gd name="T57" fmla="*/ 28 h 842"/>
                              <a:gd name="T58" fmla="*/ 88 w 2522"/>
                              <a:gd name="T59" fmla="*/ 90 h 842"/>
                              <a:gd name="T60" fmla="*/ 236 w 2522"/>
                              <a:gd name="T61" fmla="*/ 430 h 842"/>
                              <a:gd name="T62" fmla="*/ 372 w 2522"/>
                              <a:gd name="T63" fmla="*/ 744 h 842"/>
                              <a:gd name="T64" fmla="*/ 438 w 2522"/>
                              <a:gd name="T65" fmla="*/ 767 h 842"/>
                              <a:gd name="T66" fmla="*/ 566 w 2522"/>
                              <a:gd name="T67" fmla="*/ 755 h 842"/>
                              <a:gd name="T68" fmla="*/ 730 w 2522"/>
                              <a:gd name="T69" fmla="*/ 739 h 842"/>
                              <a:gd name="T70" fmla="*/ 893 w 2522"/>
                              <a:gd name="T71" fmla="*/ 712 h 842"/>
                              <a:gd name="T72" fmla="*/ 1029 w 2522"/>
                              <a:gd name="T73" fmla="*/ 684 h 842"/>
                              <a:gd name="T74" fmla="*/ 1128 w 2522"/>
                              <a:gd name="T75" fmla="*/ 652 h 842"/>
                              <a:gd name="T76" fmla="*/ 1216 w 2522"/>
                              <a:gd name="T77" fmla="*/ 643 h 842"/>
                              <a:gd name="T78" fmla="*/ 1254 w 2522"/>
                              <a:gd name="T79" fmla="*/ 677 h 842"/>
                              <a:gd name="T80" fmla="*/ 1334 w 2522"/>
                              <a:gd name="T81" fmla="*/ 684 h 842"/>
                              <a:gd name="T82" fmla="*/ 1500 w 2522"/>
                              <a:gd name="T83" fmla="*/ 677 h 842"/>
                              <a:gd name="T84" fmla="*/ 1588 w 2522"/>
                              <a:gd name="T85" fmla="*/ 673 h 842"/>
                              <a:gd name="T86" fmla="*/ 1621 w 2522"/>
                              <a:gd name="T87" fmla="*/ 638 h 842"/>
                              <a:gd name="T88" fmla="*/ 1684 w 2522"/>
                              <a:gd name="T89" fmla="*/ 623 h 842"/>
                              <a:gd name="T90" fmla="*/ 1770 w 2522"/>
                              <a:gd name="T91" fmla="*/ 638 h 842"/>
                              <a:gd name="T92" fmla="*/ 1888 w 2522"/>
                              <a:gd name="T93" fmla="*/ 646 h 842"/>
                              <a:gd name="T94" fmla="*/ 2054 w 2522"/>
                              <a:gd name="T95" fmla="*/ 648 h 842"/>
                              <a:gd name="T96" fmla="*/ 2228 w 2522"/>
                              <a:gd name="T97" fmla="*/ 643 h 842"/>
                              <a:gd name="T98" fmla="*/ 2374 w 2522"/>
                              <a:gd name="T99" fmla="*/ 638 h 842"/>
                              <a:gd name="T100" fmla="*/ 2452 w 2522"/>
                              <a:gd name="T101" fmla="*/ 632 h 842"/>
                              <a:gd name="T102" fmla="*/ 2404 w 2522"/>
                              <a:gd name="T103" fmla="*/ 559 h 842"/>
                              <a:gd name="T104" fmla="*/ 2326 w 2522"/>
                              <a:gd name="T105" fmla="*/ 424 h 842"/>
                              <a:gd name="T106" fmla="*/ 2157 w 2522"/>
                              <a:gd name="T107" fmla="*/ 165 h 842"/>
                              <a:gd name="T108" fmla="*/ 2064 w 2522"/>
                              <a:gd name="T109" fmla="*/ 23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rot="0" vert="horz" wrap="square" lIns="91440" tIns="45720" rIns="91440" bIns="45720" anchor="t" anchorCtr="0" upright="1">
                          <a:noAutofit/>
                        </wps:bodyPr>
                      </wps:wsp>
                      <wps:wsp>
                        <wps:cNvPr id="21" name="Freeform 24"/>
                        <wps:cNvSpPr/>
                        <wps:spPr bwMode="auto">
                          <a:xfrm>
                            <a:off x="1167765" y="487680"/>
                            <a:ext cx="1513840" cy="554990"/>
                          </a:xfrm>
                          <a:custGeom>
                            <a:avLst/>
                            <a:gdLst>
                              <a:gd name="T0" fmla="*/ 103 w 2384"/>
                              <a:gd name="T1" fmla="*/ 66 h 874"/>
                              <a:gd name="T2" fmla="*/ 53 w 2384"/>
                              <a:gd name="T3" fmla="*/ 121 h 874"/>
                              <a:gd name="T4" fmla="*/ 0 w 2384"/>
                              <a:gd name="T5" fmla="*/ 151 h 874"/>
                              <a:gd name="T6" fmla="*/ 20 w 2384"/>
                              <a:gd name="T7" fmla="*/ 195 h 874"/>
                              <a:gd name="T8" fmla="*/ 108 w 2384"/>
                              <a:gd name="T9" fmla="*/ 405 h 874"/>
                              <a:gd name="T10" fmla="*/ 219 w 2384"/>
                              <a:gd name="T11" fmla="*/ 659 h 874"/>
                              <a:gd name="T12" fmla="*/ 304 w 2384"/>
                              <a:gd name="T13" fmla="*/ 849 h 874"/>
                              <a:gd name="T14" fmla="*/ 314 w 2384"/>
                              <a:gd name="T15" fmla="*/ 874 h 874"/>
                              <a:gd name="T16" fmla="*/ 370 w 2384"/>
                              <a:gd name="T17" fmla="*/ 872 h 874"/>
                              <a:gd name="T18" fmla="*/ 450 w 2384"/>
                              <a:gd name="T19" fmla="*/ 867 h 874"/>
                              <a:gd name="T20" fmla="*/ 549 w 2384"/>
                              <a:gd name="T21" fmla="*/ 856 h 874"/>
                              <a:gd name="T22" fmla="*/ 662 w 2384"/>
                              <a:gd name="T23" fmla="*/ 844 h 874"/>
                              <a:gd name="T24" fmla="*/ 773 w 2384"/>
                              <a:gd name="T25" fmla="*/ 826 h 874"/>
                              <a:gd name="T26" fmla="*/ 876 w 2384"/>
                              <a:gd name="T27" fmla="*/ 810 h 874"/>
                              <a:gd name="T28" fmla="*/ 961 w 2384"/>
                              <a:gd name="T29" fmla="*/ 789 h 874"/>
                              <a:gd name="T30" fmla="*/ 1019 w 2384"/>
                              <a:gd name="T31" fmla="*/ 771 h 874"/>
                              <a:gd name="T32" fmla="*/ 1060 w 2384"/>
                              <a:gd name="T33" fmla="*/ 757 h 874"/>
                              <a:gd name="T34" fmla="*/ 1123 w 2384"/>
                              <a:gd name="T35" fmla="*/ 746 h 874"/>
                              <a:gd name="T36" fmla="*/ 1170 w 2384"/>
                              <a:gd name="T37" fmla="*/ 757 h 874"/>
                              <a:gd name="T38" fmla="*/ 1186 w 2384"/>
                              <a:gd name="T39" fmla="*/ 782 h 874"/>
                              <a:gd name="T40" fmla="*/ 1191 w 2384"/>
                              <a:gd name="T41" fmla="*/ 798 h 874"/>
                              <a:gd name="T42" fmla="*/ 1266 w 2384"/>
                              <a:gd name="T43" fmla="*/ 789 h 874"/>
                              <a:gd name="T44" fmla="*/ 1377 w 2384"/>
                              <a:gd name="T45" fmla="*/ 782 h 874"/>
                              <a:gd name="T46" fmla="*/ 1480 w 2384"/>
                              <a:gd name="T47" fmla="*/ 782 h 874"/>
                              <a:gd name="T48" fmla="*/ 1520 w 2384"/>
                              <a:gd name="T49" fmla="*/ 778 h 874"/>
                              <a:gd name="T50" fmla="*/ 1528 w 2384"/>
                              <a:gd name="T51" fmla="*/ 766 h 874"/>
                              <a:gd name="T52" fmla="*/ 1553 w 2384"/>
                              <a:gd name="T53" fmla="*/ 743 h 874"/>
                              <a:gd name="T54" fmla="*/ 1593 w 2384"/>
                              <a:gd name="T55" fmla="*/ 728 h 874"/>
                              <a:gd name="T56" fmla="*/ 1646 w 2384"/>
                              <a:gd name="T57" fmla="*/ 730 h 874"/>
                              <a:gd name="T58" fmla="*/ 1676 w 2384"/>
                              <a:gd name="T59" fmla="*/ 737 h 874"/>
                              <a:gd name="T60" fmla="*/ 1732 w 2384"/>
                              <a:gd name="T61" fmla="*/ 748 h 874"/>
                              <a:gd name="T62" fmla="*/ 1820 w 2384"/>
                              <a:gd name="T63" fmla="*/ 751 h 874"/>
                              <a:gd name="T64" fmla="*/ 1926 w 2384"/>
                              <a:gd name="T65" fmla="*/ 753 h 874"/>
                              <a:gd name="T66" fmla="*/ 2044 w 2384"/>
                              <a:gd name="T67" fmla="*/ 753 h 874"/>
                              <a:gd name="T68" fmla="*/ 2160 w 2384"/>
                              <a:gd name="T69" fmla="*/ 748 h 874"/>
                              <a:gd name="T70" fmla="*/ 2263 w 2384"/>
                              <a:gd name="T71" fmla="*/ 746 h 874"/>
                              <a:gd name="T72" fmla="*/ 2344 w 2384"/>
                              <a:gd name="T73" fmla="*/ 741 h 874"/>
                              <a:gd name="T74" fmla="*/ 2384 w 2384"/>
                              <a:gd name="T75" fmla="*/ 737 h 874"/>
                              <a:gd name="T76" fmla="*/ 2376 w 2384"/>
                              <a:gd name="T77" fmla="*/ 728 h 874"/>
                              <a:gd name="T78" fmla="*/ 2336 w 2384"/>
                              <a:gd name="T79" fmla="*/ 664 h 874"/>
                              <a:gd name="T80" fmla="*/ 2329 w 2384"/>
                              <a:gd name="T81" fmla="*/ 641 h 874"/>
                              <a:gd name="T82" fmla="*/ 2248 w 2384"/>
                              <a:gd name="T83" fmla="*/ 517 h 874"/>
                              <a:gd name="T84" fmla="*/ 2120 w 2384"/>
                              <a:gd name="T85" fmla="*/ 314 h 874"/>
                              <a:gd name="T86" fmla="*/ 1994 w 2384"/>
                              <a:gd name="T87" fmla="*/ 126 h 874"/>
                              <a:gd name="T88" fmla="*/ 1941 w 2384"/>
                              <a:gd name="T89" fmla="*/ 43 h 874"/>
                              <a:gd name="T90" fmla="*/ 1896 w 2384"/>
                              <a:gd name="T91" fmla="*/ 50 h 874"/>
                              <a:gd name="T92" fmla="*/ 1785 w 2384"/>
                              <a:gd name="T93" fmla="*/ 53 h 874"/>
                              <a:gd name="T94" fmla="*/ 1656 w 2384"/>
                              <a:gd name="T95" fmla="*/ 43 h 874"/>
                              <a:gd name="T96" fmla="*/ 1513 w 2384"/>
                              <a:gd name="T97" fmla="*/ 23 h 874"/>
                              <a:gd name="T98" fmla="*/ 1374 w 2384"/>
                              <a:gd name="T99" fmla="*/ 7 h 874"/>
                              <a:gd name="T100" fmla="*/ 1248 w 2384"/>
                              <a:gd name="T101" fmla="*/ 0 h 874"/>
                              <a:gd name="T102" fmla="*/ 1145 w 2384"/>
                              <a:gd name="T103" fmla="*/ 5 h 874"/>
                              <a:gd name="T104" fmla="*/ 1070 w 2384"/>
                              <a:gd name="T105" fmla="*/ 28 h 874"/>
                              <a:gd name="T106" fmla="*/ 1052 w 2384"/>
                              <a:gd name="T107" fmla="*/ 50 h 874"/>
                              <a:gd name="T108" fmla="*/ 929 w 2384"/>
                              <a:gd name="T109" fmla="*/ 18 h 874"/>
                              <a:gd name="T110" fmla="*/ 813 w 2384"/>
                              <a:gd name="T111" fmla="*/ 11 h 874"/>
                              <a:gd name="T112" fmla="*/ 702 w 2384"/>
                              <a:gd name="T113" fmla="*/ 23 h 874"/>
                              <a:gd name="T114" fmla="*/ 599 w 2384"/>
                              <a:gd name="T115" fmla="*/ 43 h 874"/>
                              <a:gd name="T116" fmla="*/ 486 w 2384"/>
                              <a:gd name="T117" fmla="*/ 66 h 874"/>
                              <a:gd name="T118" fmla="*/ 370 w 2384"/>
                              <a:gd name="T119" fmla="*/ 85 h 874"/>
                              <a:gd name="T120" fmla="*/ 244 w 2384"/>
                              <a:gd name="T121" fmla="*/ 87 h 874"/>
                              <a:gd name="T122" fmla="*/ 103 w 2384"/>
                              <a:gd name="T123" fmla="*/ 66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a:solidFill>
                              <a:srgbClr val="FF0000"/>
                            </a:solidFill>
                            <a:prstDash val="solid"/>
                            <a:round/>
                          </a:ln>
                        </wps:spPr>
                        <wps:bodyPr rot="0" vert="horz" wrap="square" lIns="91440" tIns="45720" rIns="91440" bIns="45720" anchor="t" anchorCtr="0" upright="1">
                          <a:noAutofit/>
                        </wps:bodyPr>
                      </wps:wsp>
                      <wps:wsp>
                        <wps:cNvPr id="22" name="Freeform 25"/>
                        <wps:cNvSpPr/>
                        <wps:spPr bwMode="auto">
                          <a:xfrm>
                            <a:off x="1367155" y="965835"/>
                            <a:ext cx="78740" cy="76835"/>
                          </a:xfrm>
                          <a:custGeom>
                            <a:avLst/>
                            <a:gdLst>
                              <a:gd name="T0" fmla="*/ 124 w 124"/>
                              <a:gd name="T1" fmla="*/ 0 h 121"/>
                              <a:gd name="T2" fmla="*/ 124 w 124"/>
                              <a:gd name="T3" fmla="*/ 0 h 121"/>
                              <a:gd name="T4" fmla="*/ 109 w 124"/>
                              <a:gd name="T5" fmla="*/ 18 h 121"/>
                              <a:gd name="T6" fmla="*/ 94 w 124"/>
                              <a:gd name="T7" fmla="*/ 34 h 121"/>
                              <a:gd name="T8" fmla="*/ 78 w 124"/>
                              <a:gd name="T9" fmla="*/ 55 h 121"/>
                              <a:gd name="T10" fmla="*/ 61 w 124"/>
                              <a:gd name="T11" fmla="*/ 73 h 121"/>
                              <a:gd name="T12" fmla="*/ 48 w 124"/>
                              <a:gd name="T13" fmla="*/ 91 h 121"/>
                              <a:gd name="T14" fmla="*/ 33 w 124"/>
                              <a:gd name="T15" fmla="*/ 103 h 121"/>
                              <a:gd name="T16" fmla="*/ 15 w 124"/>
                              <a:gd name="T17" fmla="*/ 114 h 121"/>
                              <a:gd name="T18" fmla="*/ 0 w 124"/>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a:solidFill>
                              <a:srgbClr val="000000"/>
                            </a:solidFill>
                            <a:prstDash val="solid"/>
                            <a:round/>
                          </a:ln>
                        </wps:spPr>
                        <wps:bodyPr rot="0" vert="horz" wrap="square" lIns="91440" tIns="45720" rIns="91440" bIns="45720" anchor="t" anchorCtr="0" upright="1">
                          <a:noAutofit/>
                        </wps:bodyPr>
                      </wps:wsp>
                      <wps:wsp>
                        <wps:cNvPr id="23" name="Freeform 26"/>
                        <wps:cNvSpPr/>
                        <wps:spPr bwMode="auto">
                          <a:xfrm>
                            <a:off x="2032635" y="945515"/>
                            <a:ext cx="3175" cy="38735"/>
                          </a:xfrm>
                          <a:custGeom>
                            <a:avLst/>
                            <a:gdLst>
                              <a:gd name="T0" fmla="*/ 0 w 5"/>
                              <a:gd name="T1" fmla="*/ 0 h 61"/>
                              <a:gd name="T2" fmla="*/ 0 w 5"/>
                              <a:gd name="T3" fmla="*/ 0 h 61"/>
                              <a:gd name="T4" fmla="*/ 0 w 5"/>
                              <a:gd name="T5" fmla="*/ 14 h 61"/>
                              <a:gd name="T6" fmla="*/ 5 w 5"/>
                              <a:gd name="T7" fmla="*/ 36 h 61"/>
                              <a:gd name="T8" fmla="*/ 5 w 5"/>
                              <a:gd name="T9" fmla="*/ 55 h 61"/>
                              <a:gd name="T10" fmla="*/ 5 w 5"/>
                              <a:gd name="T11" fmla="*/ 61 h 61"/>
                            </a:gdLst>
                            <a:ahLst/>
                            <a:cxnLst>
                              <a:cxn ang="0">
                                <a:pos x="T0" y="T1"/>
                              </a:cxn>
                              <a:cxn ang="0">
                                <a:pos x="T2" y="T3"/>
                              </a:cxn>
                              <a:cxn ang="0">
                                <a:pos x="T4" y="T5"/>
                              </a:cxn>
                              <a:cxn ang="0">
                                <a:pos x="T6" y="T7"/>
                              </a:cxn>
                              <a:cxn ang="0">
                                <a:pos x="T8" y="T9"/>
                              </a:cxn>
                              <a:cxn ang="0">
                                <a:pos x="T10" y="T11"/>
                              </a:cxn>
                            </a:cxnLst>
                            <a:rect l="0" t="0" r="r" b="b"/>
                            <a:pathLst>
                              <a:path w="5" h="61">
                                <a:moveTo>
                                  <a:pt x="0" y="0"/>
                                </a:moveTo>
                                <a:lnTo>
                                  <a:pt x="0" y="0"/>
                                </a:lnTo>
                                <a:lnTo>
                                  <a:pt x="0" y="14"/>
                                </a:lnTo>
                                <a:lnTo>
                                  <a:pt x="5" y="36"/>
                                </a:lnTo>
                                <a:lnTo>
                                  <a:pt x="5" y="55"/>
                                </a:lnTo>
                                <a:lnTo>
                                  <a:pt x="5" y="61"/>
                                </a:lnTo>
                              </a:path>
                            </a:pathLst>
                          </a:custGeom>
                          <a:noFill/>
                          <a:ln w="0">
                            <a:solidFill>
                              <a:srgbClr val="000000"/>
                            </a:solidFill>
                            <a:prstDash val="solid"/>
                            <a:round/>
                          </a:ln>
                        </wps:spPr>
                        <wps:bodyPr rot="0" vert="horz" wrap="square" lIns="91440" tIns="45720" rIns="91440" bIns="45720" anchor="t" anchorCtr="0" upright="1">
                          <a:noAutofit/>
                        </wps:bodyPr>
                      </wps:wsp>
                      <wps:wsp>
                        <wps:cNvPr id="24" name="Line 27"/>
                        <wps:cNvCnPr>
                          <a:cxnSpLocks noChangeShapeType="1"/>
                        </wps:cNvCnPr>
                        <wps:spPr bwMode="auto">
                          <a:xfrm>
                            <a:off x="1835785" y="519430"/>
                            <a:ext cx="191770" cy="418465"/>
                          </a:xfrm>
                          <a:prstGeom prst="line">
                            <a:avLst/>
                          </a:prstGeom>
                          <a:noFill/>
                          <a:ln w="0">
                            <a:solidFill>
                              <a:srgbClr val="000000"/>
                            </a:solidFill>
                            <a:round/>
                          </a:ln>
                        </wps:spPr>
                        <wps:bodyPr/>
                      </wps:wsp>
                    </wpc:wpc>
                  </a:graphicData>
                </a:graphic>
              </wp:inline>
            </w:drawing>
          </mc:Choice>
          <mc:Fallback>
            <w:pict>
              <v:group w14:anchorId="24658A66" id="Canvas 25"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">
                <v:shape id="_x0000_s1027" type="#_x0000_t75" style="position:absolute;width:33902;height:14954;visibility:visible;mso-wrap-style:square">
                  <v:fill o:detectmouseclick="t"/>
                  <v:path o:connecttype="none"/>
                </v:shape>
                <v:shape id="Freeform 4"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o:connecttype="custom" o:connectlocs="3031490,261620;2834640,309880;2633345,358140;2430145,402590;2233295,443230;2046605,475615;1877060,504190;1729740,517525;1614805,523240;1531620,514350;1493520,492760;1475740,411480;1497965,331470;1466215,250190;1389380,176530;1314450,97790;1228090,31115;1112520,0;957580,19685;783590,61595;661670,97790;565785,132715;459105,166370;306705,208280;76835,645160;278130,591820;444500,545465;598170,510540;744855,475615;909955,447675;879475,635000;871220,749935;925830,822325;1012190,879475;1127125,915670;1251585,927100;1368425,915670;1477010,904240;1597025,895350;1731645,880745;1877060,864870;2033905,845820;2192020,822960;2355215,798195;2522855,767080;2689225,730885;2855595,690880" o:connectangles="0,0,0,0,0,0,0,0,0,0,0,0,0,0,0,0,0,0,0,0,0,0,0,0,0,0,0,0,0,0,0,0,0,0,0,0,0,0,0,0,0,0,0,0,0,0,0"/>
                </v:shape>
                <v:shape id="Freeform 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7" o:title="" filltype="pattern"/>
                  <v:path arrowok="t" o:connecttype="custom" o:connectlocs="1083945,0;975360,17780;873125,43815;767715,80010;668655,119380;574040,165735;484505,220980;400050,277495;323215,337185;250825,400685;188595,466725;131445,534670;86360,603250;48260,669925;20955,739140;5080,802005;0,864235;9525,845185;15875,824865;20955,810260;32385,798830;25400,781685;25400,758190;35560,730885;57785,700405;95885,676910;153670,657860;231775,647700;332740,653415;358140,627380;400050,586740;454025,537210;514985,485140;575945,440055;636270,401320;682625,383540;715010,384810;700405,374650;681355,367665;659130,364490;636270,364490;608965,365760;579120,370840;549910,380365;521335,390525;539115,377825;558165,365760;583565,355600;610870,344170;641350,335280;671830,330835;701675,329565;734060,330835;732155,311150;737235,287655;751840,254635;775335,219710;818515,177165;882650,127635;967105,67945;1083945,0" o:connectangles="0,0,0,0,0,0,0,0,0,0,0,0,0,0,0,0,0,0,0,0,0,0,0,0,0,0,0,0,0,0,0,0,0,0,0,0,0,0,0,0,0,0,0,0,0,0,0,0,0,0,0,0,0,0,0,0,0,0,0,0,0"/>
                </v:shape>
                <v:shape id="Freeform 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o:connecttype="custom" o:connectlocs="1083945,0;873125,43815;668655,119380;484505,220980;323215,337185;188595,466725;86360,603250;20955,739140;0,864235;9525,845185;20955,810260;32385,798830;25400,758190;57785,700405;153670,657860;332740,653415;358140,627380;454025,537210;575945,440055;682625,383540;715010,384810;681355,367665;636270,364490;579120,370840;521335,390525;539115,377825;583565,355600;641350,335280;701675,329565;734060,330835;737235,287655;775335,219710;882650,127635;1083945,0" o:connectangles="0,0,0,0,0,0,0,0,0,0,0,0,0,0,0,0,0,0,0,0,0,0,0,0,0,0,0,0,0,0,0,0,0,0"/>
                </v:shape>
                <v:shape id="Freeform 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o:connecttype="custom" o:connectlocs="254000,236855;268605,235585;281305,227965;283210,213360;283210,193675;271780,153035;262255,122555;249555,100330;240030,86995;228600,78740;215900,74295;203200,71120;191770,71120;191770,69850;191770,64135;191770,58420;191770,49530;207645,46990;220345,40640;231775,30480;233680,20320;231775,11430;220345,3175;207645,0;191770,0;92710,0;74930,0;64135,3175;54610,11430;50800,20320;54610,30480;64135,40640;74930,46990;92710,49530;92710,58420;92710,64135;92710,69850;92710,71120;80010,71120;68580,74295;55880,78740;44450,86995;34925,100330;22225,122555;12700,153035;0,193675;0,213360;6350,227965;14605,235585;30480,236855;254000,236855" o:connectangles="0,0,0,0,0,0,0,0,0,0,0,0,0,0,0,0,0,0,0,0,0,0,0,0,0,0,0,0,0,0,0,0,0,0,0,0,0,0,0,0,0,0,0,0,0,0,0,0,0,0,0"/>
                </v:shape>
                <v:shape id="Freeform 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o:connecttype="custom" o:connectlocs="614045,120650;602615,128905;581660,144145;553085,167005;516255,194310;476250,222250;429895,257175;380365,290830;332740,328295;281305,363220;236855,396240;193675,428625;151765,457200;120015,480695;93980,498475;76835,511175;71755,514350;57785,504190;44450,487680;33655,466090;20955,441960;12700,421005;8255,401955;1270,389255;0,383540;1270,383540;3175,383540;11430,383540;20955,380365;30480,374650;44450,367665;64135,357505;78105,341630;90805,331470;113665,316865;137160,295910;166370,274320;200025,249555;236855,220980;274955,196215;316230,167005;354965,137795;393065,111760;431800,85725;465455,60960;497205,40640;522605,23495;546735,8890;559435,0;561340,33020;572135,71120;588010,104775;614045,120650" o:connectangles="0,0,0,0,0,0,0,0,0,0,0,0,0,0,0,0,0,0,0,0,0,0,0,0,0,0,0,0,0,0,0,0,0,0,0,0,0,0,0,0,0,0,0,0,0,0,0,0,0,0,0,0,0"/>
                </v:shape>
                <v:shape id="Freeform 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o:connecttype="custom" o:connectlocs="614045,120650;614045,120650;602615,128905;581660,144145;553085,167005;516255,194310;476250,222250;429895,257175;380365,290830;332740,328295;281305,363220;236855,396240;193675,428625;151765,457200;120015,480695;93980,498475;76835,511175;71755,514350;71755,514350;57785,504190;44450,487680;33655,466090;20955,441960;12700,421005;8255,401955;1270,389255;0,383540;0,383540;1270,383540;3175,383540;11430,383540;20955,380365;30480,374650;44450,367665;64135,357505;78105,341630;78105,341630;90805,331470;113665,316865;137160,295910;166370,274320;200025,249555;236855,220980;274955,196215;316230,167005;354965,137795;393065,111760;431800,85725;465455,60960;497205,40640;522605,23495;546735,8890;559435,0;559435,0;561340,33020;572135,71120;588010,104775;614045,120650" o:connectangles="0,0,0,0,0,0,0,0,0,0,0,0,0,0,0,0,0,0,0,0,0,0,0,0,0,0,0,0,0,0,0,0,0,0,0,0,0,0,0,0,0,0,0,0,0,0,0,0,0,0,0,0,0,0,0,0,0,0"/>
                </v:shape>
                <v:shape id="Freeform 1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o:connecttype="custom" o:connectlocs="353695,595630;290830,532765;257810,471805;265430,425450;121920,381000;114935,429895;148590,492125;211455,553720;284480,588010;243205,575310;211455,567690;108585,525780;46355,462280;14605,400685;20955,354330;35560,345440;45085,318135;89535,277495;177800,212090;314960,117475;452755,17780;486410,1270;527685,3175;599440,20320;772160,59690;1000760,108585;1229360,158115;1400810,197485;1483995,219710;1482090,247015;1419860,287655;1315720,358775;1197610,443230;1089025,521335;1013460,578485;967105,614680;934085,630555;922655,630555;935355,668020;967105,734695;999490,758190;1074420,704215;1203960,610235;1352550,504190;1475740,414020;1536700,367665;1558925,379095;1448435,461645;1315720,558165;1202690,645160;1113155,715010;1052195,758190;1033145,774065;1016635,794385;975360,794385;934085,778510;866775,756920;767715,727710;650875,691515;527685,656590" o:connectangles="0,0,0,0,0,0,0,0,0,0,0,0,0,0,0,0,0,0,0,0,0,0,0,0,0,0,0,0,0,0,0,0,0,0,0,0,0,0,0,0,0,0,0,0,0,0,0,0,0,0,0,0,0,0,0,0,0,0,0,0"/>
                </v:shape>
                <v:shape id="Freeform 11" o:spid="_x0000_s1035"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o:connecttype="custom" o:connectlocs="353695,595630;280035,512445;244475,445770;144145,387985;102235,403860;135890,469265;211455,553720;284480,588010;231775,572135;201295,563880;60960,486410;14605,400685;20955,354330;35560,345440;54610,305435;140970,238125;314960,117475;452755,17780;499110,0;548640,7620;705485,43180;1000760,108585;1296670,171450;1453515,208915;1491615,238125;1445260,270510;1315720,358775;1159510,467995;1036320,563880;986790,604520;934085,630555;922655,630555;943610,688975;994410,761365;1042670,727710;1203960,610235;1398905,469265;1525270,375920;1565275,364490;1496695,428625;1315720,558165;1167130,669925;1069975,748030;1031240,765810;1016635,794385;957580,788670;914400,770255;804545,737870;650875,691515;486410,645160" o:connectangles="0,0,0,0,0,0,0,0,0,0,0,0,0,0,0,0,0,0,0,0,0,0,0,0,0,0,0,0,0,0,0,0,0,0,0,0,0,0,0,0,0,0,0,0,0,0,0,0,0,0"/>
                </v:shape>
                <v:line id="Line 1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1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" strokeweight="0"/>
                <v:line id="Line 1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" strokeweight="0"/>
                <v:line id="Line 1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" strokeweight="0"/>
                <v:shape id="Freeform 1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" path="m166,l,124r28,5l73,149r55,21l181,197r53,30l279,256r36,33l332,318r13,-30l353,240r-6,-47l332,167r23,l383,167r27,l436,170r25,2l491,177r18,9l521,199,509,177,483,151,443,113,398,78,345,48,287,19,227,3,166,xe" fillcolor="black"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1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" path="m166,l,124r28,5l73,149r55,21l181,197r53,30l279,256r36,33l332,318r13,-30l353,240r-6,-47l332,167r23,l383,167r27,l436,170r25,2l491,177r18,9l521,199,509,177,483,151,443,113,398,78,345,48,287,19,227,3,166,xe" fillcolor="#3f3f3f"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18" o:spid="_x0000_s1042"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" path="m166,l,124r,l28,129r45,20l128,170r53,27l234,227r45,29l315,289r17,29l332,318r13,-30l353,240r-6,-47l332,167r,l355,167r28,l410,167r26,3l461,172r30,5l509,186r12,13l521,199,509,177,483,151,443,113,398,78,345,48,287,19,227,3,166,e" fillcolor="fuchsia" strokecolor="green" strokeweight="0">
                  <v:path arrowok="t" o:connecttype="custom" o:connectlocs="105410,0;0,78740;0,78740;17780,81915;46355,94615;81280,107950;114935,125095;148590,144145;177165,162560;200025,183515;210820,201930;210820,201930;219075,182880;224155,152400;220345,122555;210820,106045;210820,106045;225425,106045;243205,106045;260350,106045;276860,107950;292735,109220;311785,112395;323215,118110;330835,126365;330835,126365;323215,112395;306705,95885;281305,71755;252730,49530;219075,30480;182245,12065;144145,1905;105410,0" o:connectangles="0,0,0,0,0,0,0,0,0,0,0,0,0,0,0,0,0,0,0,0,0,0,0,0,0,0,0,0,0,0,0,0,0,0"/>
                </v:shape>
                <v:shape id="Freeform 19"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" path="m542,395l459,368,396,338,353,306,320,272,297,239,280,207,265,175,245,143,224,102r8,-25l257,70r33,7l66,11,31,,8,11,,36,20,77r18,32l53,139r20,36l96,207r30,35l172,272r60,34l313,333r229,62xe" stroked="f">
                  <v:path arrowok="t" o:connecttype="custom" o:connectlocs="344170,250825;291465,233680;251460,214630;224155,194310;203200,172720;188595,151765;177800,131445;168275,111125;155575,90805;142240,64770;147320,48895;163195,44450;184150,48895;41910,6985;19685,0;5080,6985;0,22860;12700,48895;24130,69215;33655,88265;46355,111125;60960,131445;80010,153670;109220,172720;147320,194310;198755,211455;344170,250825" o:connectangles="0,0,0,0,0,0,0,0,0,0,0,0,0,0,0,0,0,0,0,0,0,0,0,0,0,0,0"/>
                </v:shape>
                <v:shape id="Freeform 20" o:spid="_x0000_s1044"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" path="m542,395r,l459,368,396,338,353,306,320,272,297,239,280,207,265,175,245,143r,l224,102r8,-25l257,70r33,7l66,11r,l31,,8,11,,36,20,77r,l38,109r15,30l73,175r23,32l126,242r46,30l232,306r81,27l542,395e" fillcolor="yellow" strokeweight="0">
                  <v:path arrowok="t" o:connecttype="custom" o:connectlocs="344170,250825;344170,250825;291465,233680;251460,214630;224155,194310;203200,172720;188595,151765;177800,131445;168275,111125;155575,90805;155575,90805;142240,64770;147320,48895;163195,44450;184150,48895;41910,6985;41910,6985;19685,0;5080,6985;0,22860;12700,48895;12700,48895;24130,69215;33655,88265;46355,111125;60960,131445;80010,153670;109220,172720;147320,194310;198755,211455;344170,250825" o:connectangles="0,0,0,0,0,0,0,0,0,0,0,0,0,0,0,0,0,0,0,0,0,0,0,0,0,0,0,0,0,0,0"/>
                </v:shape>
                <v:shape id="Freeform 21" o:spid="_x0000_s1045" style="position:absolute;left:11677;top:4876;width:15139;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o:connecttype="custom" o:connectlocs="47625,62230;17145,88265;12700,123825;68580,257175;139065,418465;193040,539115;215900,554990;255270,552450;316230,546100;384810,539115;455295,530225;523875,518795;584835,507365;631190,494030;673100,480695;713105,473710;742950,480695;753110,496570;775335,504190;838835,499745;909320,496570;958850,494030;970280,486410;986155,471805;1011555,462280;1045210,463550;1080770,471805;1125220,476885;1189355,478155;1261110,478155;1336040,476885;1406525,474980;1464310,471805;1504315,470535;1508760,462280;1483360,421640;1459230,377825;1387475,266065;1303020,135255;1242060,40640;1203960,31750;1133475,33655;1051560,27305;960755,14605;872490,4445;792480,0;727075,3175;679450,17780;628015,20320;553085,7620;480695,10160;412115,20320;343535,34925;273050,50800;194945,57785;111760,53340" o:connectangles="0,0,0,0,0,0,0,0,0,0,0,0,0,0,0,0,0,0,0,0,0,0,0,0,0,0,0,0,0,0,0,0,0,0,0,0,0,0,0,0,0,0,0,0,0,0,0,0,0,0,0,0,0,0,0,0"/>
                </v:shape>
                <v:shape id="Freeform 22" o:spid="_x0000_s1046"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o:connecttype="custom" o:connectlocs="1413510,365125;1413510,365125;1381125,375285;1343025,382270;1303020,383540;1257935,382270;1211580,379095;1165225,373380;1114425,366395;1068070,361950;1019810,356235;973455,353060;932180,353060;893445,354965;861695,361950;833120,373380;813435,392430;799465,415925;799465,415925;780415,394970;756285,379095;728980,370840;698500,365125;661670,365125;624840,370840;586740,376555;544830,386715;501650,398145;458470,408305;415290,418465;374015,426085;330835,433070;290830,438785;250825,440690;212725,436245;212725,436245;193675,399415;164465,341630;129540,270510;92710,194945;57785,121920;28575,60960;6350,17780;0,0" o:connectangles="0,0,0,0,0,0,0,0,0,0,0,0,0,0,0,0,0,0,0,0,0,0,0,0,0,0,0,0,0,0,0,0,0,0,0,0,0,0,0,0,0,0,0,0"/>
                </v:shape>
                <v:shape id="Freeform 23" o:spid="_x0000_s1047"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o:connecttype="custom" o:connectlocs="1331595,17780;1398905,107950;1590675,396875;1591945,429895;1536065,427355;1442085,429895;1318895,429895;1195705,434340;1094740,440055;1057910,455930;1003935,479425;902970,485775;800735,488315;746125,483870;732155,466090;695325,470535;600710,481330;482600,498475;364490,516255;274955,527685;217170,534670;193040,518795;182245,476885;126365,337185;41275,137795;1270,36830;9525,10160;60325,3175;65405,17780;55880,57150;149860,273050;236220,472440;278130,487045;359410,479425;463550,469265;567055,452120;653415,434340;716280,414020;772160,408305;796290,429895;847090,434340;952500,429895;1008380,427355;1029335,405130;1069340,395605;1123950,405130;1198880,410210;1304290,411480;1414780,408305;1507490,405130;1557020,401320;1526540,354965;1477010,269240;1369695,104775;1310640,14605" o:connectangles="0,0,0,0,0,0,0,0,0,0,0,0,0,0,0,0,0,0,0,0,0,0,0,0,0,0,0,0,0,0,0,0,0,0,0,0,0,0,0,0,0,0,0,0,0,0,0,0,0,0,0,0,0,0,0"/>
                </v:shape>
                <v:shape id="Freeform 24" o:spid="_x0000_s1048" style="position:absolute;left:11677;top:4876;width:15139;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o:connecttype="custom" o:connectlocs="65405,41910;33655,76835;0,95885;12700,123825;68580,257175;139065,418465;193040,539115;199390,554990;234950,553720;285750,550545;348615,543560;420370,535940;490855,524510;556260,514350;610235,501015;647065,489585;673100,480695;713105,473710;742950,480695;753110,496570;756285,506730;803910,501015;874395,496570;939800,496570;965200,494030;970280,486410;986155,471805;1011555,462280;1045210,463550;1064260,467995;1099820,474980;1155700,476885;1223010,478155;1297940,478155;1371600,474980;1437005,473710;1488440,470535;1513840,467995;1508760,462280;1483360,421640;1478915,407035;1427480,328295;1346200,199390;1266190,80010;1232535,27305;1203960,31750;1133475,33655;1051560,27305;960755,14605;872490,4445;792480,0;727075,3175;679450,17780;668020,31750;589915,11430;516255,6985;445770,14605;380365,27305;308610,41910;234950,53975;154940,55245;65405,41910" o:connectangles="0,0,0,0,0,0,0,0,0,0,0,0,0,0,0,0,0,0,0,0,0,0,0,0,0,0,0,0,0,0,0,0,0,0,0,0,0,0,0,0,0,0,0,0,0,0,0,0,0,0,0,0,0,0,0,0,0,0,0,0,0,0"/>
                </v:shape>
                <v:shape id="Freeform 25" o:spid="_x0000_s1049"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" path="m124,r,l109,18,94,34,78,55,61,73,48,91,33,103,15,114,,121e" filled="f" strokeweight="0">
                  <v:path arrowok="t" o:connecttype="custom" o:connectlocs="78740,0;78740,0;69215,11430;59690,21590;49530,34925;38735,46355;30480,57785;20955,65405;9525,72390;0,76835" o:connectangles="0,0,0,0,0,0,0,0,0,0"/>
                </v:shape>
                <v:shape id="Freeform 26" o:spid="_x0000_s1050"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" path="m,l,,,14,5,36r,19l5,61e" filled="f" strokeweight="0">
                  <v:path arrowok="t" o:connecttype="custom" o:connectlocs="0,0;0,0;0,8890;3175,22860;3175,34925;3175,38735" o:connectangles="0,0,0,0,0,0"/>
                </v:shape>
                <v:line id="Line 27" o:spid="_x0000_s1051"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w10:anchorlock/>
              </v:group>
            </w:pict>
          </mc:Fallback>
        </mc:AlternateContent>
      </w:r>
    </w:p>
    <w:p w14:paraId="65FC2205" w14:textId="77777777" w:rsidR="00E01972" w:rsidRPr="00E01972" w:rsidRDefault="00E01972" w:rsidP="00E01972">
      <w:pPr>
        <w:spacing w:after="0" w:line="240" w:lineRule="auto"/>
        <w:rPr>
          <w:rFonts w:ascii=".VnTime" w:eastAsia="Times New Roman" w:hAnsi=".VnTime" w:cs="Arial"/>
          <w:color w:val="000000"/>
          <w:kern w:val="0"/>
          <w:sz w:val="16"/>
          <w:lang w:val="en-US" w:bidi="ar-SA"/>
          <w14:ligatures w14:val="none"/>
        </w:rPr>
      </w:pPr>
    </w:p>
    <w:p w14:paraId="14B21141" w14:textId="77777777" w:rsidR="00E01972" w:rsidRPr="00E01972" w:rsidRDefault="00E01972" w:rsidP="00E01972">
      <w:pPr>
        <w:spacing w:after="0" w:line="240" w:lineRule="auto"/>
        <w:rPr>
          <w:rFonts w:ascii="Times New Roman" w:eastAsia="Times New Roman" w:hAnsi="Times New Roman" w:cs="Arial"/>
          <w:b/>
          <w:color w:val="000000"/>
          <w:kern w:val="0"/>
          <w:sz w:val="36"/>
          <w:lang w:val="en-US" w:bidi="ar-SA"/>
          <w14:ligatures w14:val="none"/>
        </w:rPr>
      </w:pPr>
      <w:r w:rsidRPr="00E01972">
        <w:rPr>
          <w:rFonts w:ascii="Times New Roman" w:eastAsia="Times New Roman" w:hAnsi="Times New Roman" w:cs="Arial"/>
          <w:b/>
          <w:color w:val="000000"/>
          <w:kern w:val="0"/>
          <w:sz w:val="36"/>
          <w:lang w:val="en-US" w:bidi="ar-SA"/>
          <w14:ligatures w14:val="none"/>
        </w:rPr>
        <w:t xml:space="preserve">                                   </w:t>
      </w:r>
    </w:p>
    <w:p w14:paraId="0E4CB29F" w14:textId="77777777" w:rsidR="00E01972" w:rsidRPr="00E01972" w:rsidRDefault="00E01972" w:rsidP="00E01972">
      <w:pPr>
        <w:spacing w:after="0" w:line="240" w:lineRule="auto"/>
        <w:rPr>
          <w:rFonts w:ascii="Times New Roman" w:eastAsia="Times New Roman" w:hAnsi="Times New Roman" w:cs="Arial"/>
          <w:b/>
          <w:color w:val="000000"/>
          <w:kern w:val="0"/>
          <w:sz w:val="36"/>
          <w:lang w:val="en-US" w:bidi="ar-SA"/>
          <w14:ligatures w14:val="none"/>
        </w:rPr>
      </w:pPr>
    </w:p>
    <w:p w14:paraId="2F6D4698" w14:textId="77777777" w:rsidR="00E01972" w:rsidRPr="00E01972" w:rsidRDefault="00E01972" w:rsidP="00E01972">
      <w:pPr>
        <w:spacing w:after="0" w:line="240" w:lineRule="auto"/>
        <w:rPr>
          <w:rFonts w:ascii="Times New Roman" w:eastAsia="Times New Roman" w:hAnsi="Times New Roman" w:cs="Arial"/>
          <w:b/>
          <w:color w:val="000000"/>
          <w:kern w:val="0"/>
          <w:sz w:val="36"/>
          <w:lang w:val="en-US" w:bidi="ar-SA"/>
          <w14:ligatures w14:val="none"/>
        </w:rPr>
      </w:pPr>
    </w:p>
    <w:p w14:paraId="0E39FDFA" w14:textId="77777777" w:rsidR="00E01972" w:rsidRPr="00E01972" w:rsidRDefault="00E01972" w:rsidP="00E01972">
      <w:pPr>
        <w:spacing w:after="0" w:line="240" w:lineRule="auto"/>
        <w:rPr>
          <w:rFonts w:ascii="Times New Roman" w:eastAsia="Times New Roman" w:hAnsi="Times New Roman" w:cs="Arial"/>
          <w:b/>
          <w:bCs/>
          <w:color w:val="000000"/>
          <w:kern w:val="0"/>
          <w:sz w:val="56"/>
          <w:szCs w:val="30"/>
          <w:lang w:val="en-US" w:bidi="ar-SA"/>
          <w14:ligatures w14:val="none"/>
        </w:rPr>
      </w:pPr>
      <w:r w:rsidRPr="00E01972">
        <w:rPr>
          <w:rFonts w:ascii="Times New Roman" w:eastAsia="Times New Roman" w:hAnsi="Times New Roman" w:cs="Arial"/>
          <w:b/>
          <w:color w:val="000000"/>
          <w:kern w:val="0"/>
          <w:sz w:val="36"/>
          <w:lang w:val="en-US" w:bidi="ar-SA"/>
          <w14:ligatures w14:val="none"/>
        </w:rPr>
        <w:t xml:space="preserve">                       </w:t>
      </w:r>
      <w:r w:rsidRPr="00E01972">
        <w:rPr>
          <w:rFonts w:ascii="Times New Roman" w:eastAsia="Times New Roman" w:hAnsi="Times New Roman" w:cs="Arial"/>
          <w:b/>
          <w:bCs/>
          <w:color w:val="000000"/>
          <w:kern w:val="0"/>
          <w:sz w:val="52"/>
          <w:szCs w:val="30"/>
          <w:lang w:val="en-US" w:bidi="ar-SA"/>
          <w14:ligatures w14:val="none"/>
        </w:rPr>
        <w:t>CHỦ ĐỀ :Giao thông</w:t>
      </w:r>
    </w:p>
    <w:p w14:paraId="61D1219B" w14:textId="77777777" w:rsidR="00E01972" w:rsidRPr="00E01972" w:rsidRDefault="00E01972" w:rsidP="00E01972">
      <w:pPr>
        <w:spacing w:after="0" w:line="240" w:lineRule="auto"/>
        <w:rPr>
          <w:rFonts w:ascii="Times New Roman" w:eastAsia="Times New Roman" w:hAnsi="Times New Roman" w:cs="Arial"/>
          <w:b/>
          <w:bCs/>
          <w:color w:val="000000"/>
          <w:kern w:val="0"/>
          <w:sz w:val="52"/>
          <w:szCs w:val="30"/>
          <w:lang w:bidi="ar-SA"/>
          <w14:ligatures w14:val="none"/>
        </w:rPr>
      </w:pPr>
      <w:r w:rsidRPr="00E01972">
        <w:rPr>
          <w:rFonts w:ascii="Times New Roman" w:eastAsia="Times New Roman" w:hAnsi="Times New Roman" w:cs="Arial"/>
          <w:b/>
          <w:bCs/>
          <w:color w:val="000000"/>
          <w:kern w:val="0"/>
          <w:sz w:val="48"/>
          <w:szCs w:val="30"/>
          <w:lang w:val="en-US" w:bidi="ar-SA"/>
          <w14:ligatures w14:val="none"/>
        </w:rPr>
        <w:t xml:space="preserve">     </w:t>
      </w:r>
      <w:r w:rsidRPr="00E01972">
        <w:rPr>
          <w:rFonts w:ascii="Times New Roman" w:eastAsia="Times New Roman" w:hAnsi="Times New Roman" w:cs="Arial"/>
          <w:b/>
          <w:bCs/>
          <w:color w:val="000000"/>
          <w:kern w:val="0"/>
          <w:sz w:val="44"/>
          <w:szCs w:val="30"/>
          <w:lang w:val="en-US" w:bidi="ar-SA"/>
          <w14:ligatures w14:val="none"/>
        </w:rPr>
        <w:t xml:space="preserve">Thực hiện </w:t>
      </w:r>
      <w:r w:rsidRPr="00E01972">
        <w:rPr>
          <w:rFonts w:ascii="Times New Roman" w:eastAsia="Times New Roman" w:hAnsi="Times New Roman" w:cs="Arial"/>
          <w:b/>
          <w:bCs/>
          <w:color w:val="000000"/>
          <w:kern w:val="0"/>
          <w:sz w:val="44"/>
          <w:szCs w:val="30"/>
          <w:lang w:bidi="ar-SA"/>
          <w14:ligatures w14:val="none"/>
        </w:rPr>
        <w:t xml:space="preserve">4 </w:t>
      </w:r>
      <w:r w:rsidRPr="00E01972">
        <w:rPr>
          <w:rFonts w:ascii="Times New Roman" w:eastAsia="Times New Roman" w:hAnsi="Times New Roman" w:cs="Arial"/>
          <w:b/>
          <w:bCs/>
          <w:color w:val="000000"/>
          <w:kern w:val="0"/>
          <w:sz w:val="44"/>
          <w:szCs w:val="30"/>
          <w:lang w:val="en-US" w:bidi="ar-SA"/>
          <w14:ligatures w14:val="none"/>
        </w:rPr>
        <w:t>tuần .từ ngày 16/3/- 0</w:t>
      </w:r>
      <w:r w:rsidRPr="00E01972">
        <w:rPr>
          <w:rFonts w:ascii="Times New Roman" w:eastAsia="Times New Roman" w:hAnsi="Times New Roman" w:cs="Arial"/>
          <w:b/>
          <w:bCs/>
          <w:color w:val="000000"/>
          <w:kern w:val="0"/>
          <w:sz w:val="44"/>
          <w:szCs w:val="30"/>
          <w:lang w:bidi="ar-SA"/>
          <w14:ligatures w14:val="none"/>
        </w:rPr>
        <w:t>3</w:t>
      </w:r>
      <w:r w:rsidRPr="00E01972">
        <w:rPr>
          <w:rFonts w:ascii="Times New Roman" w:eastAsia="Times New Roman" w:hAnsi="Times New Roman" w:cs="Arial"/>
          <w:b/>
          <w:bCs/>
          <w:color w:val="000000"/>
          <w:kern w:val="0"/>
          <w:sz w:val="44"/>
          <w:szCs w:val="30"/>
          <w:lang w:val="en-US" w:bidi="ar-SA"/>
          <w14:ligatures w14:val="none"/>
        </w:rPr>
        <w:t>/4/202</w:t>
      </w:r>
      <w:r w:rsidRPr="00E01972">
        <w:rPr>
          <w:rFonts w:ascii="Times New Roman" w:eastAsia="Times New Roman" w:hAnsi="Times New Roman" w:cs="Arial"/>
          <w:b/>
          <w:bCs/>
          <w:color w:val="000000"/>
          <w:kern w:val="0"/>
          <w:sz w:val="44"/>
          <w:szCs w:val="30"/>
          <w:lang w:bidi="ar-SA"/>
          <w14:ligatures w14:val="none"/>
        </w:rPr>
        <w:t>6</w:t>
      </w:r>
    </w:p>
    <w:p w14:paraId="2F032395" w14:textId="77777777" w:rsidR="00E01972" w:rsidRPr="00E01972" w:rsidRDefault="00E01972" w:rsidP="00E01972">
      <w:pPr>
        <w:spacing w:after="0" w:line="240" w:lineRule="auto"/>
        <w:rPr>
          <w:rFonts w:ascii=".VnTimeH" w:eastAsia="Times New Roman" w:hAnsi=".VnTimeH" w:cs="Arial"/>
          <w:b/>
          <w:bCs/>
          <w:color w:val="000000"/>
          <w:kern w:val="0"/>
          <w:sz w:val="30"/>
          <w:szCs w:val="30"/>
          <w:lang w:val="en-US" w:bidi="ar-SA"/>
          <w14:ligatures w14:val="none"/>
        </w:rPr>
      </w:pPr>
    </w:p>
    <w:p w14:paraId="2678D0AA" w14:textId="77777777" w:rsidR="00E01972" w:rsidRPr="00E01972" w:rsidRDefault="00E01972" w:rsidP="00E01972">
      <w:pPr>
        <w:spacing w:after="0" w:line="240" w:lineRule="auto"/>
        <w:rPr>
          <w:rFonts w:ascii="Times New Roman" w:eastAsia="Times New Roman" w:hAnsi="Times New Roman" w:cs="Arial"/>
          <w:b/>
          <w:bCs/>
          <w:color w:val="000000"/>
          <w:kern w:val="0"/>
          <w:sz w:val="44"/>
          <w:szCs w:val="30"/>
          <w:lang w:val="en-US" w:bidi="ar-SA"/>
          <w14:ligatures w14:val="none"/>
        </w:rPr>
      </w:pPr>
      <w:r w:rsidRPr="00E01972">
        <w:rPr>
          <w:rFonts w:ascii="Times New Roman" w:eastAsia="Times New Roman" w:hAnsi="Times New Roman" w:cs="Arial"/>
          <w:b/>
          <w:bCs/>
          <w:color w:val="000000"/>
          <w:kern w:val="0"/>
          <w:sz w:val="44"/>
          <w:szCs w:val="30"/>
          <w:lang w:val="en-US" w:bidi="ar-SA"/>
          <w14:ligatures w14:val="none"/>
        </w:rPr>
        <w:t xml:space="preserve">    </w:t>
      </w:r>
    </w:p>
    <w:p w14:paraId="03E9D2D1" w14:textId="77777777" w:rsidR="00E01972" w:rsidRPr="00E01972" w:rsidRDefault="00E01972" w:rsidP="00E01972">
      <w:pPr>
        <w:spacing w:after="0" w:line="240" w:lineRule="auto"/>
        <w:rPr>
          <w:rFonts w:ascii="Times New Roman" w:eastAsia="Times New Roman" w:hAnsi="Times New Roman" w:cs="Arial"/>
          <w:b/>
          <w:bCs/>
          <w:color w:val="000000"/>
          <w:kern w:val="0"/>
          <w:sz w:val="44"/>
          <w:szCs w:val="30"/>
          <w:lang w:val="en-US" w:bidi="ar-SA"/>
          <w14:ligatures w14:val="none"/>
        </w:rPr>
      </w:pPr>
    </w:p>
    <w:p w14:paraId="3C495339" w14:textId="77777777" w:rsidR="00E01972" w:rsidRPr="00E01972" w:rsidRDefault="00E01972" w:rsidP="00E01972">
      <w:pPr>
        <w:spacing w:after="0" w:line="240" w:lineRule="auto"/>
        <w:rPr>
          <w:rFonts w:ascii="Times New Roman" w:eastAsia="Times New Roman" w:hAnsi="Times New Roman" w:cs="Arial"/>
          <w:b/>
          <w:bCs/>
          <w:color w:val="000000"/>
          <w:kern w:val="0"/>
          <w:sz w:val="40"/>
          <w:szCs w:val="30"/>
          <w:lang w:val="es-MX" w:bidi="ar-SA"/>
          <w14:ligatures w14:val="none"/>
        </w:rPr>
      </w:pPr>
    </w:p>
    <w:p w14:paraId="640A8D7E" w14:textId="77777777" w:rsidR="00E01972" w:rsidRPr="00E01972" w:rsidRDefault="00E01972" w:rsidP="00E01972">
      <w:pPr>
        <w:spacing w:after="0" w:line="240" w:lineRule="auto"/>
        <w:rPr>
          <w:rFonts w:ascii="Times New Roman" w:eastAsia="Times New Roman" w:hAnsi="Times New Roman" w:cs="Arial"/>
          <w:b/>
          <w:bCs/>
          <w:color w:val="000000"/>
          <w:kern w:val="0"/>
          <w:sz w:val="40"/>
          <w:szCs w:val="30"/>
          <w:lang w:val="es-MX" w:bidi="ar-SA"/>
          <w14:ligatures w14:val="none"/>
        </w:rPr>
      </w:pPr>
    </w:p>
    <w:p w14:paraId="03E3082C" w14:textId="77777777" w:rsidR="00E01972" w:rsidRPr="00E01972" w:rsidRDefault="00E01972" w:rsidP="00E01972">
      <w:pPr>
        <w:tabs>
          <w:tab w:val="left" w:pos="2773"/>
        </w:tabs>
        <w:spacing w:after="0" w:line="240" w:lineRule="auto"/>
        <w:rPr>
          <w:rFonts w:ascii="Times New Roman" w:eastAsia="Times New Roman" w:hAnsi="Times New Roman" w:cs="Arial"/>
          <w:b/>
          <w:bCs/>
          <w:color w:val="000000"/>
          <w:kern w:val="0"/>
          <w:sz w:val="40"/>
          <w:szCs w:val="30"/>
          <w:lang w:val="es-MX" w:bidi="ar-SA"/>
          <w14:ligatures w14:val="none"/>
        </w:rPr>
      </w:pPr>
      <w:r w:rsidRPr="00E01972">
        <w:rPr>
          <w:rFonts w:ascii="Times New Roman" w:eastAsia="Times New Roman" w:hAnsi="Times New Roman" w:cs="Arial"/>
          <w:b/>
          <w:bCs/>
          <w:color w:val="000000"/>
          <w:kern w:val="0"/>
          <w:sz w:val="40"/>
          <w:szCs w:val="30"/>
          <w:lang w:val="es-MX" w:bidi="ar-SA"/>
          <w14:ligatures w14:val="none"/>
        </w:rPr>
        <w:tab/>
      </w:r>
    </w:p>
    <w:p w14:paraId="37BD3AF4" w14:textId="77777777" w:rsidR="00E01972" w:rsidRPr="00E01972" w:rsidRDefault="00E01972" w:rsidP="00E01972">
      <w:pPr>
        <w:spacing w:after="0" w:line="240" w:lineRule="auto"/>
        <w:rPr>
          <w:rFonts w:ascii="Times New Roman" w:eastAsia="Times New Roman" w:hAnsi="Times New Roman" w:cs="Arial"/>
          <w:b/>
          <w:bCs/>
          <w:color w:val="000000"/>
          <w:kern w:val="0"/>
          <w:sz w:val="40"/>
          <w:szCs w:val="30"/>
          <w:lang w:val="es-MX" w:bidi="ar-SA"/>
          <w14:ligatures w14:val="none"/>
        </w:rPr>
      </w:pPr>
    </w:p>
    <w:p w14:paraId="718B7A9B" w14:textId="77777777" w:rsidR="00E01972" w:rsidRPr="00E01972" w:rsidRDefault="00E01972" w:rsidP="00E01972">
      <w:pPr>
        <w:spacing w:after="0" w:line="240" w:lineRule="auto"/>
        <w:rPr>
          <w:rFonts w:ascii="Times New Roman" w:eastAsia="Times New Roman" w:hAnsi="Times New Roman" w:cs="Arial"/>
          <w:b/>
          <w:bCs/>
          <w:color w:val="000000"/>
          <w:kern w:val="0"/>
          <w:sz w:val="40"/>
          <w:szCs w:val="30"/>
          <w:lang w:val="es-MX" w:bidi="ar-SA"/>
          <w14:ligatures w14:val="none"/>
        </w:rPr>
      </w:pPr>
    </w:p>
    <w:p w14:paraId="0EEB6F98" w14:textId="77777777" w:rsidR="00E01972" w:rsidRPr="00E01972" w:rsidRDefault="00E01972" w:rsidP="00E01972">
      <w:pPr>
        <w:spacing w:after="0" w:line="240" w:lineRule="auto"/>
        <w:rPr>
          <w:rFonts w:ascii="Times New Roman" w:eastAsia="Times New Roman" w:hAnsi="Times New Roman" w:cs="Arial"/>
          <w:b/>
          <w:bCs/>
          <w:color w:val="000000"/>
          <w:kern w:val="0"/>
          <w:sz w:val="40"/>
          <w:szCs w:val="30"/>
          <w:lang w:val="es-MX" w:bidi="ar-SA"/>
          <w14:ligatures w14:val="none"/>
        </w:rPr>
      </w:pPr>
    </w:p>
    <w:p w14:paraId="7924C141" w14:textId="77777777" w:rsidR="00E01972" w:rsidRPr="00E01972" w:rsidRDefault="00E01972" w:rsidP="00E01972">
      <w:pPr>
        <w:spacing w:after="0" w:line="240" w:lineRule="auto"/>
        <w:rPr>
          <w:rFonts w:ascii="Times New Roman" w:eastAsia="Times New Roman" w:hAnsi="Times New Roman" w:cs="Arial"/>
          <w:b/>
          <w:bCs/>
          <w:color w:val="000000"/>
          <w:kern w:val="0"/>
          <w:sz w:val="40"/>
          <w:szCs w:val="30"/>
          <w:lang w:val="es-MX" w:bidi="ar-SA"/>
          <w14:ligatures w14:val="none"/>
        </w:rPr>
      </w:pPr>
    </w:p>
    <w:p w14:paraId="1216CCCF" w14:textId="77777777" w:rsidR="00E01972" w:rsidRPr="00E01972" w:rsidRDefault="00E01972" w:rsidP="00E01972">
      <w:pPr>
        <w:spacing w:after="0" w:line="240" w:lineRule="auto"/>
        <w:jc w:val="center"/>
        <w:rPr>
          <w:rFonts w:ascii="Times New Roman" w:eastAsia="Times New Roman" w:hAnsi="Times New Roman" w:cs="Arial"/>
          <w:b/>
          <w:bCs/>
          <w:color w:val="FF0000"/>
          <w:kern w:val="0"/>
          <w:sz w:val="56"/>
          <w:szCs w:val="40"/>
          <w:lang w:bidi="ar-SA"/>
          <w14:ligatures w14:val="none"/>
        </w:rPr>
      </w:pPr>
      <w:r w:rsidRPr="00E01972">
        <w:rPr>
          <w:rFonts w:ascii="Times New Roman" w:eastAsia="Times New Roman" w:hAnsi="Times New Roman" w:cs="Arial"/>
          <w:b/>
          <w:bCs/>
          <w:color w:val="000000"/>
          <w:kern w:val="0"/>
          <w:sz w:val="40"/>
          <w:szCs w:val="30"/>
          <w:lang w:val="es-MX" w:bidi="ar-SA"/>
          <w14:ligatures w14:val="none"/>
        </w:rPr>
        <w:t>L</w:t>
      </w:r>
      <w:r w:rsidRPr="00E01972">
        <w:rPr>
          <w:rFonts w:ascii="Times New Roman" w:eastAsia="Times New Roman" w:hAnsi="Times New Roman" w:cs="Arial"/>
          <w:b/>
          <w:bCs/>
          <w:color w:val="000000"/>
          <w:kern w:val="0"/>
          <w:sz w:val="40"/>
          <w:szCs w:val="30"/>
          <w:lang w:bidi="ar-SA"/>
          <w14:ligatures w14:val="none"/>
        </w:rPr>
        <w:t>ỚP</w:t>
      </w:r>
      <w:r w:rsidRPr="00E01972">
        <w:rPr>
          <w:rFonts w:ascii="Times New Roman" w:eastAsia="Times New Roman" w:hAnsi="Times New Roman" w:cs="Arial"/>
          <w:b/>
          <w:bCs/>
          <w:color w:val="000000"/>
          <w:kern w:val="0"/>
          <w:sz w:val="40"/>
          <w:szCs w:val="30"/>
          <w:lang w:val="es-MX" w:bidi="ar-SA"/>
          <w14:ligatures w14:val="none"/>
        </w:rPr>
        <w:t>:4G</w:t>
      </w:r>
    </w:p>
    <w:p w14:paraId="0FBBCDC9" w14:textId="77777777" w:rsidR="00E01972" w:rsidRPr="00E01972" w:rsidRDefault="00E01972" w:rsidP="00E01972">
      <w:pPr>
        <w:spacing w:after="0" w:line="240" w:lineRule="auto"/>
        <w:rPr>
          <w:rFonts w:ascii="Times New Roman" w:eastAsia="Times New Roman" w:hAnsi="Times New Roman" w:cs="Arial"/>
          <w:b/>
          <w:bCs/>
          <w:color w:val="000000"/>
          <w:kern w:val="0"/>
          <w:sz w:val="52"/>
          <w:szCs w:val="40"/>
          <w:lang w:bidi="ar-SA"/>
          <w14:ligatures w14:val="none"/>
        </w:rPr>
      </w:pPr>
      <w:r w:rsidRPr="00E01972">
        <w:rPr>
          <w:rFonts w:ascii="Times New Roman" w:eastAsia="Times New Roman" w:hAnsi="Times New Roman" w:cs="Arial"/>
          <w:b/>
          <w:bCs/>
          <w:color w:val="000000"/>
          <w:kern w:val="0"/>
          <w:sz w:val="40"/>
          <w:lang w:val="es-MX" w:bidi="ar-SA"/>
          <w14:ligatures w14:val="none"/>
        </w:rPr>
        <w:t xml:space="preserve">                         Giáo viên: Cao</w:t>
      </w:r>
      <w:r w:rsidRPr="00E01972">
        <w:rPr>
          <w:rFonts w:ascii="Times New Roman" w:eastAsia="Times New Roman" w:hAnsi="Times New Roman" w:cs="Arial"/>
          <w:b/>
          <w:bCs/>
          <w:color w:val="000000"/>
          <w:kern w:val="0"/>
          <w:sz w:val="40"/>
          <w:lang w:bidi="ar-SA"/>
          <w14:ligatures w14:val="none"/>
        </w:rPr>
        <w:t xml:space="preserve"> Thị Thu Trang</w:t>
      </w:r>
    </w:p>
    <w:p w14:paraId="32D24E6B" w14:textId="77777777" w:rsidR="00E01972" w:rsidRPr="00E01972" w:rsidRDefault="00E01972" w:rsidP="00E01972">
      <w:pPr>
        <w:spacing w:after="0" w:line="240" w:lineRule="auto"/>
        <w:jc w:val="center"/>
        <w:rPr>
          <w:rFonts w:ascii="Times New Roman" w:eastAsia="Times New Roman" w:hAnsi="Times New Roman" w:cs="Arial"/>
          <w:b/>
          <w:bCs/>
          <w:color w:val="000000"/>
          <w:kern w:val="0"/>
          <w:sz w:val="40"/>
          <w:lang w:bidi="ar-SA"/>
          <w14:ligatures w14:val="none"/>
        </w:rPr>
      </w:pPr>
      <w:r w:rsidRPr="00E01972">
        <w:rPr>
          <w:rFonts w:ascii=".VnTimeH" w:eastAsia="Times New Roman" w:hAnsi=".VnTimeH" w:cs="Arial"/>
          <w:b/>
          <w:bCs/>
          <w:color w:val="000000"/>
          <w:kern w:val="0"/>
          <w:sz w:val="38"/>
          <w:lang w:val="es-MX" w:bidi="ar-SA"/>
          <w14:ligatures w14:val="none"/>
        </w:rPr>
        <w:t>N</w:t>
      </w:r>
      <w:r w:rsidRPr="00E01972">
        <w:rPr>
          <w:rFonts w:ascii="Times New Roman" w:eastAsia="Times New Roman" w:hAnsi="Times New Roman" w:cs="Arial"/>
          <w:b/>
          <w:bCs/>
          <w:color w:val="000000"/>
          <w:kern w:val="0"/>
          <w:sz w:val="40"/>
          <w:lang w:val="es-MX" w:bidi="ar-SA"/>
          <w14:ligatures w14:val="none"/>
        </w:rPr>
        <w:t>ăm học</w:t>
      </w:r>
      <w:r w:rsidRPr="00E01972">
        <w:rPr>
          <w:rFonts w:ascii=".VnTimeH" w:eastAsia="Times New Roman" w:hAnsi=".VnTimeH" w:cs="Arial"/>
          <w:b/>
          <w:bCs/>
          <w:color w:val="000000"/>
          <w:kern w:val="0"/>
          <w:sz w:val="38"/>
          <w:lang w:val="es-MX" w:bidi="ar-SA"/>
          <w14:ligatures w14:val="none"/>
        </w:rPr>
        <w:t xml:space="preserve"> :</w:t>
      </w:r>
      <w:r w:rsidRPr="00E01972">
        <w:rPr>
          <w:rFonts w:ascii="Times New Roman" w:eastAsia="Times New Roman" w:hAnsi="Times New Roman" w:cs="Arial"/>
          <w:b/>
          <w:bCs/>
          <w:color w:val="000000"/>
          <w:kern w:val="0"/>
          <w:sz w:val="40"/>
          <w:lang w:val="es-MX" w:bidi="ar-SA"/>
          <w14:ligatures w14:val="none"/>
        </w:rPr>
        <w:t>202</w:t>
      </w:r>
      <w:r w:rsidRPr="00E01972">
        <w:rPr>
          <w:rFonts w:ascii="Times New Roman" w:eastAsia="Times New Roman" w:hAnsi="Times New Roman" w:cs="Arial"/>
          <w:b/>
          <w:bCs/>
          <w:color w:val="000000"/>
          <w:kern w:val="0"/>
          <w:sz w:val="40"/>
          <w:lang w:bidi="ar-SA"/>
          <w14:ligatures w14:val="none"/>
        </w:rPr>
        <w:t>5</w:t>
      </w:r>
      <w:r w:rsidRPr="00E01972">
        <w:rPr>
          <w:rFonts w:ascii="Times New Roman" w:eastAsia="Times New Roman" w:hAnsi="Times New Roman" w:cs="Arial"/>
          <w:b/>
          <w:bCs/>
          <w:color w:val="000000"/>
          <w:kern w:val="0"/>
          <w:sz w:val="40"/>
          <w:lang w:val="es-MX" w:bidi="ar-SA"/>
          <w14:ligatures w14:val="none"/>
        </w:rPr>
        <w:t>-202</w:t>
      </w:r>
      <w:r w:rsidRPr="00E01972">
        <w:rPr>
          <w:rFonts w:ascii="Times New Roman" w:eastAsia="Times New Roman" w:hAnsi="Times New Roman" w:cs="Arial"/>
          <w:b/>
          <w:bCs/>
          <w:color w:val="000000"/>
          <w:kern w:val="0"/>
          <w:sz w:val="40"/>
          <w:lang w:bidi="ar-SA"/>
          <w14:ligatures w14:val="none"/>
        </w:rPr>
        <w:t>6</w:t>
      </w:r>
    </w:p>
    <w:p w14:paraId="491733C4" w14:textId="77777777" w:rsidR="00E01972" w:rsidRDefault="00E01972" w:rsidP="00E01972">
      <w:pPr>
        <w:spacing w:after="0" w:line="240" w:lineRule="auto"/>
        <w:jc w:val="center"/>
        <w:rPr>
          <w:rFonts w:ascii="Times New Roman" w:eastAsia="Times New Roman" w:hAnsi="Times New Roman" w:cs="Arial"/>
          <w:b/>
          <w:bCs/>
          <w:color w:val="000000"/>
          <w:kern w:val="0"/>
          <w:sz w:val="40"/>
          <w:lang w:bidi="ar-SA"/>
          <w14:ligatures w14:val="none"/>
        </w:rPr>
      </w:pPr>
    </w:p>
    <w:p w14:paraId="56568DC9" w14:textId="77777777" w:rsidR="00E01972" w:rsidRDefault="00E01972" w:rsidP="00E01972">
      <w:pPr>
        <w:spacing w:after="0" w:line="240" w:lineRule="auto"/>
        <w:jc w:val="center"/>
        <w:rPr>
          <w:rFonts w:ascii="Times New Roman" w:eastAsia="Times New Roman" w:hAnsi="Times New Roman" w:cs="Arial"/>
          <w:b/>
          <w:bCs/>
          <w:color w:val="000000"/>
          <w:kern w:val="0"/>
          <w:sz w:val="40"/>
          <w:lang w:bidi="ar-SA"/>
          <w14:ligatures w14:val="none"/>
        </w:rPr>
      </w:pPr>
    </w:p>
    <w:p w14:paraId="477F52EA" w14:textId="77777777" w:rsidR="00E01972" w:rsidRPr="00E01972" w:rsidRDefault="00E01972" w:rsidP="00E01972">
      <w:pPr>
        <w:spacing w:after="0" w:line="240" w:lineRule="auto"/>
        <w:jc w:val="center"/>
        <w:rPr>
          <w:rFonts w:ascii="Times New Roman" w:eastAsia="Times New Roman" w:hAnsi="Times New Roman" w:cs="Arial"/>
          <w:b/>
          <w:bCs/>
          <w:color w:val="000000"/>
          <w:kern w:val="0"/>
          <w:sz w:val="40"/>
          <w:lang w:bidi="ar-SA"/>
          <w14:ligatures w14:val="none"/>
        </w:rPr>
      </w:pPr>
    </w:p>
    <w:p w14:paraId="1A29B854" w14:textId="77777777" w:rsidR="00E01972" w:rsidRPr="00E01972" w:rsidRDefault="00E01972" w:rsidP="00E01972">
      <w:pPr>
        <w:spacing w:after="0" w:line="240" w:lineRule="auto"/>
        <w:jc w:val="center"/>
        <w:rPr>
          <w:rFonts w:ascii="Times New Roman" w:eastAsia="Times New Roman" w:hAnsi="Times New Roman" w:cs="Arial"/>
          <w:b/>
          <w:bCs/>
          <w:color w:val="000000"/>
          <w:kern w:val="0"/>
          <w:sz w:val="40"/>
          <w:lang w:bidi="ar-SA"/>
          <w14:ligatures w14:val="none"/>
        </w:rPr>
      </w:pPr>
    </w:p>
    <w:p w14:paraId="4D9124FD" w14:textId="77777777" w:rsidR="00E01972" w:rsidRPr="00E01972" w:rsidRDefault="00E01972" w:rsidP="00E01972">
      <w:pPr>
        <w:spacing w:before="40" w:after="40" w:line="240" w:lineRule="auto"/>
        <w:jc w:val="center"/>
        <w:rPr>
          <w:rFonts w:ascii="Times New Roman" w:eastAsia="Calibri" w:hAnsi="Times New Roman" w:cs="Times New Roman"/>
          <w:b/>
          <w:kern w:val="0"/>
          <w:sz w:val="28"/>
          <w:lang w:bidi="ar-SA"/>
          <w14:ligatures w14:val="none"/>
        </w:rPr>
      </w:pPr>
      <w:r w:rsidRPr="00E01972">
        <w:rPr>
          <w:rFonts w:ascii="Times New Roman" w:eastAsia="Times New Roman" w:hAnsi="Times New Roman" w:cs="Times New Roman"/>
          <w:b/>
          <w:kern w:val="0"/>
          <w:sz w:val="28"/>
          <w:lang w:val="nl-NL" w:bidi="ar-SA"/>
          <w14:ligatures w14:val="none"/>
        </w:rPr>
        <w:lastRenderedPageBreak/>
        <w:t>KẾ HOẠCH GIÁO DỤ</w:t>
      </w:r>
      <w:r w:rsidRPr="00E01972">
        <w:rPr>
          <w:rFonts w:ascii="Times New Roman" w:eastAsia="Calibri" w:hAnsi="Times New Roman" w:cs="Times New Roman"/>
          <w:b/>
          <w:kern w:val="0"/>
          <w:sz w:val="28"/>
          <w:lang w:bidi="ar-SA"/>
          <w14:ligatures w14:val="none"/>
        </w:rPr>
        <w:t xml:space="preserve"> KẾ HOẠCH CHĂM SÓC NUÔI DƯỠNG TRẺ</w:t>
      </w:r>
    </w:p>
    <w:p w14:paraId="5444D9C5" w14:textId="77777777" w:rsidR="00E01972" w:rsidRPr="00E01972" w:rsidRDefault="00E01972" w:rsidP="00E01972">
      <w:pPr>
        <w:spacing w:before="40" w:after="40" w:line="240" w:lineRule="auto"/>
        <w:jc w:val="center"/>
        <w:rPr>
          <w:rFonts w:ascii="Times New Roman" w:eastAsia="Calibri" w:hAnsi="Times New Roman" w:cs="Times New Roman"/>
          <w:b/>
          <w:kern w:val="0"/>
          <w:sz w:val="28"/>
          <w:lang w:bidi="ar-SA"/>
          <w14:ligatures w14:val="none"/>
        </w:rPr>
      </w:pPr>
      <w:r w:rsidRPr="00E01972">
        <w:rPr>
          <w:rFonts w:ascii="Times New Roman" w:eastAsia="Calibri" w:hAnsi="Times New Roman" w:cs="Times New Roman"/>
          <w:b/>
          <w:kern w:val="0"/>
          <w:sz w:val="28"/>
          <w:lang w:bidi="ar-SA"/>
          <w14:ligatures w14:val="none"/>
        </w:rPr>
        <w:t>Thời gian thực hiện 3 tuần từ ngày 16/03 – 3/04/2026</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850"/>
        <w:gridCol w:w="1620"/>
        <w:gridCol w:w="1530"/>
      </w:tblGrid>
      <w:tr w:rsidR="00E01972" w:rsidRPr="00E01972" w14:paraId="5D8B10DC" w14:textId="77777777" w:rsidTr="00990FCA">
        <w:tc>
          <w:tcPr>
            <w:tcW w:w="1260" w:type="dxa"/>
          </w:tcPr>
          <w:p w14:paraId="70634EED" w14:textId="77777777" w:rsidR="00E01972" w:rsidRPr="00E01972" w:rsidRDefault="00E01972" w:rsidP="00E01972">
            <w:pPr>
              <w:spacing w:after="0" w:line="240" w:lineRule="auto"/>
              <w:contextualSpacing/>
              <w:jc w:val="center"/>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Nội dung</w:t>
            </w:r>
          </w:p>
        </w:tc>
        <w:tc>
          <w:tcPr>
            <w:tcW w:w="5850" w:type="dxa"/>
          </w:tcPr>
          <w:p w14:paraId="2CD7DDAC" w14:textId="77777777" w:rsidR="00E01972" w:rsidRPr="00E01972" w:rsidRDefault="00E01972" w:rsidP="00E01972">
            <w:pPr>
              <w:spacing w:after="0" w:line="240" w:lineRule="auto"/>
              <w:contextualSpacing/>
              <w:jc w:val="center"/>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Phương pháp hình thức thực hiện</w:t>
            </w:r>
          </w:p>
          <w:p w14:paraId="705FE7D2" w14:textId="77777777" w:rsidR="00E01972" w:rsidRPr="00E01972" w:rsidRDefault="00E01972" w:rsidP="00E01972">
            <w:pPr>
              <w:spacing w:after="0" w:line="240" w:lineRule="auto"/>
              <w:rPr>
                <w:rFonts w:ascii="Times New Roman" w:eastAsia="Calibri" w:hAnsi="Times New Roman" w:cs="Times New Roman"/>
                <w:kern w:val="0"/>
                <w:sz w:val="28"/>
                <w:lang w:val="en-US" w:bidi="ar-SA"/>
                <w14:ligatures w14:val="none"/>
              </w:rPr>
            </w:pPr>
          </w:p>
          <w:p w14:paraId="2A4D696A" w14:textId="77777777" w:rsidR="00E01972" w:rsidRPr="00E01972" w:rsidRDefault="00E01972" w:rsidP="00E01972">
            <w:pPr>
              <w:tabs>
                <w:tab w:val="left" w:pos="1719"/>
              </w:tabs>
              <w:spacing w:after="0" w:line="240" w:lineRule="auto"/>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ab/>
            </w:r>
          </w:p>
        </w:tc>
        <w:tc>
          <w:tcPr>
            <w:tcW w:w="1620" w:type="dxa"/>
          </w:tcPr>
          <w:p w14:paraId="76D1C060" w14:textId="77777777" w:rsidR="00E01972" w:rsidRPr="00E01972" w:rsidRDefault="00E01972" w:rsidP="00E01972">
            <w:pPr>
              <w:spacing w:after="0" w:line="240" w:lineRule="auto"/>
              <w:contextualSpacing/>
              <w:jc w:val="center"/>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Ngườithực</w:t>
            </w:r>
          </w:p>
          <w:p w14:paraId="67CE1DE8" w14:textId="77777777" w:rsidR="00E01972" w:rsidRPr="00E01972" w:rsidRDefault="00E01972" w:rsidP="00E01972">
            <w:pPr>
              <w:spacing w:after="0" w:line="240" w:lineRule="auto"/>
              <w:contextualSpacing/>
              <w:jc w:val="center"/>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hiện, người phối hợp thực hiên</w:t>
            </w:r>
          </w:p>
        </w:tc>
        <w:tc>
          <w:tcPr>
            <w:tcW w:w="1530" w:type="dxa"/>
          </w:tcPr>
          <w:p w14:paraId="695E3102" w14:textId="77777777" w:rsidR="00E01972" w:rsidRPr="00E01972" w:rsidRDefault="00E01972" w:rsidP="00E01972">
            <w:pPr>
              <w:spacing w:after="0" w:line="240" w:lineRule="auto"/>
              <w:contextualSpacing/>
              <w:jc w:val="center"/>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Lưu ý/điều chỉnh</w:t>
            </w:r>
          </w:p>
        </w:tc>
      </w:tr>
      <w:tr w:rsidR="00E01972" w:rsidRPr="00E01972" w14:paraId="36F90214" w14:textId="77777777" w:rsidTr="00990FCA">
        <w:tc>
          <w:tcPr>
            <w:tcW w:w="1260" w:type="dxa"/>
          </w:tcPr>
          <w:p w14:paraId="3B12C0C8" w14:textId="77777777" w:rsidR="00E01972" w:rsidRPr="00E01972" w:rsidRDefault="00E01972" w:rsidP="00E01972">
            <w:pPr>
              <w:tabs>
                <w:tab w:val="right" w:pos="5062"/>
              </w:tabs>
              <w:spacing w:after="0" w:line="240" w:lineRule="auto"/>
              <w:contextualSpacing/>
              <w:jc w:val="both"/>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1.Tổ chức bữa ăn</w:t>
            </w:r>
            <w:r w:rsidRPr="00E01972">
              <w:rPr>
                <w:rFonts w:ascii="Times New Roman" w:eastAsia="Calibri" w:hAnsi="Times New Roman" w:cs="Times New Roman"/>
                <w:b/>
                <w:kern w:val="0"/>
                <w:sz w:val="28"/>
                <w:lang w:val="en-US" w:bidi="ar-SA"/>
                <w14:ligatures w14:val="none"/>
              </w:rPr>
              <w:tab/>
            </w:r>
          </w:p>
          <w:p w14:paraId="597A91F8" w14:textId="77777777" w:rsidR="00E01972" w:rsidRPr="00E01972" w:rsidRDefault="00E01972" w:rsidP="00E01972">
            <w:pPr>
              <w:spacing w:after="0" w:line="240" w:lineRule="auto"/>
              <w:jc w:val="both"/>
              <w:rPr>
                <w:rFonts w:ascii="Times New Roman" w:eastAsia="Calibri" w:hAnsi="Times New Roman" w:cs="Times New Roman"/>
                <w:i/>
                <w:kern w:val="0"/>
                <w:sz w:val="28"/>
                <w:lang w:val="en-US" w:bidi="ar-SA"/>
                <w14:ligatures w14:val="none"/>
              </w:rPr>
            </w:pPr>
            <w:r w:rsidRPr="00E01972">
              <w:rPr>
                <w:rFonts w:ascii="Times New Roman" w:eastAsia="Calibri" w:hAnsi="Times New Roman" w:cs="Times New Roman"/>
                <w:kern w:val="0"/>
                <w:sz w:val="28"/>
                <w:lang w:val="en-US" w:bidi="ar-SA"/>
                <w14:ligatures w14:val="none"/>
              </w:rPr>
              <w:t>Số lượng bữa ăn và chất lượng bữa ăn</w:t>
            </w:r>
            <w:r w:rsidRPr="00E01972">
              <w:rPr>
                <w:rFonts w:ascii="Times New Roman" w:eastAsia="Calibri" w:hAnsi="Times New Roman" w:cs="Times New Roman"/>
                <w:i/>
                <w:kern w:val="0"/>
                <w:sz w:val="28"/>
                <w:lang w:val="en-US" w:bidi="ar-SA"/>
                <w14:ligatures w14:val="none"/>
              </w:rPr>
              <w:t>:</w:t>
            </w:r>
          </w:p>
          <w:p w14:paraId="4E3EC4B7"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en-US" w:bidi="ar-SA"/>
                <w14:ligatures w14:val="none"/>
              </w:rPr>
            </w:pPr>
          </w:p>
          <w:p w14:paraId="590D705A"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en-US" w:bidi="ar-SA"/>
                <w14:ligatures w14:val="none"/>
              </w:rPr>
            </w:pPr>
          </w:p>
          <w:p w14:paraId="739C1EA9"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b/>
                <w:kern w:val="0"/>
                <w:sz w:val="28"/>
                <w:lang w:val="en-US" w:bidi="ar-SA"/>
                <w14:ligatures w14:val="none"/>
              </w:rPr>
              <w:t>b</w:t>
            </w:r>
            <w:r w:rsidRPr="00E01972">
              <w:rPr>
                <w:rFonts w:ascii="Times New Roman" w:eastAsia="Calibri" w:hAnsi="Times New Roman" w:cs="Times New Roman"/>
                <w:kern w:val="0"/>
                <w:sz w:val="28"/>
                <w:lang w:val="en-US" w:bidi="ar-SA"/>
                <w14:ligatures w14:val="none"/>
              </w:rPr>
              <w:t xml:space="preserve">.Chăm sóc bữa ăn. </w:t>
            </w:r>
          </w:p>
          <w:p w14:paraId="47511DCC"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en-US" w:bidi="ar-SA"/>
                <w14:ligatures w14:val="none"/>
              </w:rPr>
            </w:pPr>
          </w:p>
        </w:tc>
        <w:tc>
          <w:tcPr>
            <w:tcW w:w="5850" w:type="dxa"/>
          </w:tcPr>
          <w:p w14:paraId="0DF1043D" w14:textId="77777777" w:rsidR="00E01972" w:rsidRPr="00E01972" w:rsidRDefault="00E01972" w:rsidP="00E01972">
            <w:pPr>
              <w:spacing w:after="0" w:line="240" w:lineRule="auto"/>
              <w:contextualSpacing/>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+ 100% trẻ  được ăn 1 bữa chính và 1 bữa phụ.</w:t>
            </w:r>
          </w:p>
          <w:p w14:paraId="723C4590" w14:textId="77777777" w:rsidR="00E01972" w:rsidRPr="00E01972" w:rsidRDefault="00E01972" w:rsidP="00E01972">
            <w:pPr>
              <w:spacing w:after="0" w:line="240" w:lineRule="auto"/>
              <w:contextualSpacing/>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 Th</w:t>
            </w:r>
            <w:r w:rsidRPr="00E01972">
              <w:rPr>
                <w:rFonts w:ascii="Times New Roman" w:eastAsia="Calibri" w:hAnsi="Times New Roman" w:cs="Times New Roman"/>
                <w:kern w:val="0"/>
                <w:sz w:val="28"/>
                <w:lang w:bidi="ar-SA"/>
                <w14:ligatures w14:val="none"/>
              </w:rPr>
              <w:t>ực đơn được thay đổi theo mùa gồm có cơm</w:t>
            </w:r>
            <w:r w:rsidRPr="00E01972">
              <w:rPr>
                <w:rFonts w:ascii="Times New Roman" w:eastAsia="Calibri" w:hAnsi="Times New Roman" w:cs="Times New Roman"/>
                <w:kern w:val="0"/>
                <w:sz w:val="28"/>
                <w:lang w:val="en-US" w:bidi="ar-SA"/>
                <w14:ligatures w14:val="none"/>
              </w:rPr>
              <w:t>, món mặn món xào, canh….</w:t>
            </w:r>
          </w:p>
          <w:p w14:paraId="0D45A85E" w14:textId="77777777" w:rsidR="00E01972" w:rsidRPr="00E01972" w:rsidRDefault="00E01972" w:rsidP="00E01972">
            <w:pPr>
              <w:spacing w:after="0" w:line="240" w:lineRule="auto"/>
              <w:contextualSpacing/>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 xml:space="preserve"> + Nước uống</w:t>
            </w:r>
            <w:r w:rsidRPr="00E01972">
              <w:rPr>
                <w:rFonts w:ascii="Times New Roman" w:eastAsia="Calibri" w:hAnsi="Times New Roman" w:cs="Times New Roman"/>
                <w:kern w:val="0"/>
                <w:sz w:val="28"/>
                <w:lang w:bidi="ar-SA"/>
                <w14:ligatures w14:val="none"/>
              </w:rPr>
              <w:t xml:space="preserve">: </w:t>
            </w:r>
            <w:r w:rsidRPr="00E01972">
              <w:rPr>
                <w:rFonts w:ascii="Times New Roman" w:eastAsia="Calibri" w:hAnsi="Times New Roman" w:cs="Times New Roman"/>
                <w:kern w:val="0"/>
                <w:sz w:val="28"/>
                <w:lang w:val="en-US" w:bidi="ar-SA"/>
                <w14:ligatures w14:val="none"/>
              </w:rPr>
              <w:t>Khoảng 1,6 -2,0 l/trẻ/ngày</w:t>
            </w:r>
          </w:p>
          <w:p w14:paraId="4458C5C9" w14:textId="77777777" w:rsidR="00E01972" w:rsidRPr="00E01972" w:rsidRDefault="00E01972" w:rsidP="00E01972">
            <w:pPr>
              <w:spacing w:after="0" w:line="240" w:lineRule="auto"/>
              <w:rPr>
                <w:rFonts w:ascii="Times New Roman" w:eastAsia="Times New Roman" w:hAnsi="Times New Roman" w:cs="Times New Roman"/>
                <w:kern w:val="0"/>
                <w:sz w:val="28"/>
                <w:lang w:val="en-US" w:bidi="ar-SA"/>
                <w14:ligatures w14:val="none"/>
              </w:rPr>
            </w:pPr>
            <w:r w:rsidRPr="00E01972">
              <w:rPr>
                <w:rFonts w:ascii="Times New Roman" w:eastAsia="Times New Roman" w:hAnsi="Times New Roman" w:cs="Times New Roman"/>
                <w:kern w:val="24"/>
                <w:sz w:val="28"/>
                <w:lang w:val="en-US" w:bidi="ar-SA"/>
                <w14:ligatures w14:val="none"/>
              </w:rPr>
              <w:t xml:space="preserve">- 100% trẻ được uống nước ấm mùa đông trẻ uống nước sôi để nguội hoặc nước đóng bình đã được kiểm nghiệm. </w:t>
            </w:r>
          </w:p>
          <w:p w14:paraId="1CA88D3C" w14:textId="77777777" w:rsidR="00E01972" w:rsidRPr="00E01972" w:rsidRDefault="00E01972" w:rsidP="00E01972">
            <w:pPr>
              <w:spacing w:after="0" w:line="240" w:lineRule="auto"/>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 xml:space="preserve">+Trước khi ăn: </w:t>
            </w:r>
          </w:p>
          <w:p w14:paraId="093EE8C7"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- 100% trẻ rửa tay lau mặt  trước khi ăn.</w:t>
            </w:r>
          </w:p>
          <w:p w14:paraId="4D74D3B0"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Hướng dẫn trẻ kê bàn ghế cho 4 - 6 trẻ ngồi 1 bàn, có lối đi dễ dàng.</w:t>
            </w:r>
          </w:p>
          <w:p w14:paraId="15E9E606"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- 100% trẻ có khăn mặt, bát thìa, cốc uống nước đủ cho số lượng trẻ.</w:t>
            </w:r>
          </w:p>
          <w:p w14:paraId="492A3AE9" w14:textId="77777777" w:rsidR="00E01972" w:rsidRPr="00E01972" w:rsidRDefault="00E01972" w:rsidP="00E01972">
            <w:pPr>
              <w:spacing w:after="0" w:line="240" w:lineRule="auto"/>
              <w:jc w:val="both"/>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b/>
                <w:kern w:val="0"/>
                <w:sz w:val="28"/>
                <w:lang w:val="nl-NL" w:bidi="ar-SA"/>
                <w14:ligatures w14:val="none"/>
              </w:rPr>
              <w:t>+ Trong khi ăn:</w:t>
            </w:r>
          </w:p>
          <w:p w14:paraId="7422E877"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Cô chia cơm ra từng bát, trộn đều cho trẻ ăn ngay sau khi chia, không để trẻ ngồi đợi lâu.</w:t>
            </w:r>
            <w:r w:rsidRPr="00E01972">
              <w:rPr>
                <w:rFonts w:ascii="Times New Roman" w:eastAsia="Times New Roman" w:hAnsi="Times New Roman" w:cs="Times New Roman"/>
                <w:kern w:val="0"/>
                <w:sz w:val="28"/>
                <w:lang w:val="nl-NL" w:bidi="ar-SA"/>
                <w14:ligatures w14:val="none"/>
              </w:rPr>
              <w:t xml:space="preserve"> </w:t>
            </w:r>
          </w:p>
          <w:p w14:paraId="7A3D05AD"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Trong khi ăn cần chú ý đề phòng tránh hóc, sặc ở trẻ.</w:t>
            </w:r>
          </w:p>
          <w:p w14:paraId="120FC625" w14:textId="77777777" w:rsidR="00E01972" w:rsidRPr="00E01972" w:rsidRDefault="00E01972" w:rsidP="00E01972">
            <w:pPr>
              <w:spacing w:after="0" w:line="240" w:lineRule="auto"/>
              <w:jc w:val="both"/>
              <w:rPr>
                <w:rFonts w:ascii="Times New Roman" w:eastAsia="Calibri"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- 100% trẻ có  hành vi văn minh trong ăn uống (Không nói chuyện khi ăn, không bốc thức ăn, hắt hơi biết che mịêng..)</w:t>
            </w:r>
          </w:p>
          <w:p w14:paraId="02313C82"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Calibri" w:hAnsi="Times New Roman" w:cs="Times New Roman"/>
                <w:b/>
                <w:kern w:val="0"/>
                <w:sz w:val="28"/>
                <w:lang w:val="pt-BR" w:bidi="ar-SA"/>
                <w14:ligatures w14:val="none"/>
              </w:rPr>
              <w:t>+ Sau khi ăn</w:t>
            </w:r>
            <w:r w:rsidRPr="00E01972">
              <w:rPr>
                <w:rFonts w:ascii="Times New Roman" w:eastAsia="Calibri" w:hAnsi="Times New Roman" w:cs="Times New Roman"/>
                <w:kern w:val="0"/>
                <w:sz w:val="28"/>
                <w:lang w:val="pt-BR" w:bidi="ar-SA"/>
                <w14:ligatures w14:val="none"/>
              </w:rPr>
              <w:t>:</w:t>
            </w:r>
            <w:r w:rsidRPr="00E01972">
              <w:rPr>
                <w:rFonts w:ascii="Times New Roman" w:eastAsia="Times New Roman" w:hAnsi="Times New Roman" w:cs="Times New Roman"/>
                <w:kern w:val="0"/>
                <w:sz w:val="28"/>
                <w:lang w:val="nl-NL" w:bidi="ar-SA"/>
                <w14:ligatures w14:val="none"/>
              </w:rPr>
              <w:t xml:space="preserve"> </w:t>
            </w:r>
          </w:p>
          <w:p w14:paraId="35EAEA25"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Sau khi ăn hướng dẫn trẻ xếp bát, thìa vào nơi qui định, uống nước, lau miệng, lau tay sau khi ăn, đi vệ sinh (nếu trẻ có nhu cầu).</w:t>
            </w:r>
          </w:p>
        </w:tc>
        <w:tc>
          <w:tcPr>
            <w:tcW w:w="1620" w:type="dxa"/>
          </w:tcPr>
          <w:p w14:paraId="102559A6"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GV phối hợp với cấp dưỡng.</w:t>
            </w:r>
          </w:p>
          <w:p w14:paraId="03ECF55F"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BGH</w:t>
            </w:r>
          </w:p>
          <w:p w14:paraId="348DFC9A"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46207789"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6696A992"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3CF427F9"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GV phối hợp với trẻ.</w:t>
            </w:r>
          </w:p>
          <w:p w14:paraId="7DAE3E71"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209E5DBA"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767E78F7"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6CF3981C"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581F5817"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Giáoviên A phối hợp gv B để thực hiện quan tâm động viên cho trẻ ăn hết suất.</w:t>
            </w:r>
          </w:p>
          <w:p w14:paraId="4583562D"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5A8DE4CC" w14:textId="77777777" w:rsidR="00E01972" w:rsidRPr="00E01972" w:rsidRDefault="00E01972" w:rsidP="00E01972">
            <w:pPr>
              <w:spacing w:after="0" w:line="240" w:lineRule="auto"/>
              <w:contextualSpacing/>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 xml:space="preserve">- GVphối hợp với trẻ. </w:t>
            </w:r>
          </w:p>
        </w:tc>
        <w:tc>
          <w:tcPr>
            <w:tcW w:w="1530" w:type="dxa"/>
          </w:tcPr>
          <w:p w14:paraId="108F47E5"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en-US" w:bidi="ar-SA"/>
                <w14:ligatures w14:val="none"/>
              </w:rPr>
            </w:pPr>
          </w:p>
          <w:p w14:paraId="63C5D13D" w14:textId="77777777" w:rsidR="00E01972" w:rsidRPr="00E01972" w:rsidRDefault="00E01972" w:rsidP="00E01972">
            <w:pPr>
              <w:spacing w:before="40" w:after="40" w:line="240" w:lineRule="auto"/>
              <w:contextualSpacing/>
              <w:rPr>
                <w:rFonts w:ascii="Times New Roman" w:eastAsia="Calibri" w:hAnsi="Times New Roman" w:cs="Times New Roman"/>
                <w:kern w:val="0"/>
                <w:sz w:val="28"/>
                <w:lang w:val="en-US" w:bidi="ar-SA"/>
                <w14:ligatures w14:val="none"/>
              </w:rPr>
            </w:pPr>
          </w:p>
        </w:tc>
      </w:tr>
      <w:tr w:rsidR="00E01972" w:rsidRPr="00E01972" w14:paraId="039A467D" w14:textId="77777777" w:rsidTr="00990FCA">
        <w:trPr>
          <w:trHeight w:val="1331"/>
        </w:trPr>
        <w:tc>
          <w:tcPr>
            <w:tcW w:w="1260" w:type="dxa"/>
          </w:tcPr>
          <w:p w14:paraId="09D188D8" w14:textId="77777777" w:rsidR="00E01972" w:rsidRPr="00E01972" w:rsidRDefault="00E01972" w:rsidP="00E01972">
            <w:pPr>
              <w:spacing w:after="0" w:line="240" w:lineRule="auto"/>
              <w:contextualSpacing/>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2.Tổ chức giấc ngủ</w:t>
            </w:r>
          </w:p>
          <w:p w14:paraId="467B7633" w14:textId="77777777" w:rsidR="00E01972" w:rsidRPr="00E01972" w:rsidRDefault="00E01972" w:rsidP="00E01972">
            <w:pPr>
              <w:spacing w:after="0" w:line="240" w:lineRule="auto"/>
              <w:jc w:val="both"/>
              <w:rPr>
                <w:rFonts w:ascii="Times New Roman" w:eastAsia="Calibri" w:hAnsi="Times New Roman" w:cs="Times New Roman"/>
                <w:kern w:val="0"/>
                <w:sz w:val="28"/>
                <w:lang w:val="en-US" w:bidi="ar-SA"/>
                <w14:ligatures w14:val="none"/>
              </w:rPr>
            </w:pPr>
          </w:p>
        </w:tc>
        <w:tc>
          <w:tcPr>
            <w:tcW w:w="5850" w:type="dxa"/>
          </w:tcPr>
          <w:p w14:paraId="0972510E" w14:textId="77777777" w:rsidR="00E01972" w:rsidRPr="00E01972" w:rsidRDefault="00E01972" w:rsidP="00E01972">
            <w:pPr>
              <w:spacing w:after="0" w:line="240" w:lineRule="auto"/>
              <w:jc w:val="both"/>
              <w:rPr>
                <w:rFonts w:ascii="Times New Roman" w:eastAsia="Calibri" w:hAnsi="Times New Roman" w:cs="Times New Roman"/>
                <w:b/>
                <w:i/>
                <w:kern w:val="0"/>
                <w:sz w:val="28"/>
                <w:lang w:val="nl-NL" w:bidi="ar-SA"/>
                <w14:ligatures w14:val="none"/>
              </w:rPr>
            </w:pPr>
            <w:r w:rsidRPr="00E01972">
              <w:rPr>
                <w:rFonts w:ascii="Times New Roman" w:eastAsia="Calibri" w:hAnsi="Times New Roman" w:cs="Times New Roman"/>
                <w:b/>
                <w:kern w:val="0"/>
                <w:sz w:val="28"/>
                <w:lang w:val="nl-NL" w:bidi="ar-SA"/>
                <w14:ligatures w14:val="none"/>
              </w:rPr>
              <w:t>a.</w:t>
            </w:r>
            <w:r w:rsidRPr="00E01972">
              <w:rPr>
                <w:rFonts w:ascii="Times New Roman" w:eastAsia="Calibri" w:hAnsi="Times New Roman" w:cs="Times New Roman"/>
                <w:b/>
                <w:i/>
                <w:kern w:val="0"/>
                <w:sz w:val="28"/>
                <w:lang w:val="nl-NL" w:bidi="ar-SA"/>
                <w14:ligatures w14:val="none"/>
              </w:rPr>
              <w:t xml:space="preserve"> </w:t>
            </w:r>
            <w:r w:rsidRPr="00E01972">
              <w:rPr>
                <w:rFonts w:ascii="Times New Roman" w:eastAsia="Calibri" w:hAnsi="Times New Roman" w:cs="Times New Roman"/>
                <w:b/>
                <w:kern w:val="0"/>
                <w:sz w:val="28"/>
                <w:lang w:val="nl-NL" w:bidi="ar-SA"/>
                <w14:ligatures w14:val="none"/>
              </w:rPr>
              <w:t>Trước khi trẻ ngủ</w:t>
            </w:r>
          </w:p>
          <w:p w14:paraId="019C475A"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100%  trẻ ngủ có đủ phản ngủ, chiếu.</w:t>
            </w:r>
          </w:p>
          <w:p w14:paraId="636A0330" w14:textId="77777777" w:rsidR="00E01972" w:rsidRPr="00E01972" w:rsidRDefault="00E01972" w:rsidP="00E01972">
            <w:pPr>
              <w:spacing w:after="0" w:line="240" w:lineRule="auto"/>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color w:val="000000"/>
                <w:kern w:val="0"/>
                <w:sz w:val="28"/>
                <w:lang w:val="nl-NL" w:bidi="ar-SA"/>
                <w14:ligatures w14:val="none"/>
              </w:rPr>
              <w:t>- Trước khi trẻ ngủ, nhắc nhở trẻ đi vệ sinh, hướng dẫn trẻ lấy chăn, gối...</w:t>
            </w:r>
          </w:p>
          <w:p w14:paraId="75092AD1"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color w:val="000000"/>
                <w:kern w:val="0"/>
                <w:sz w:val="28"/>
                <w:lang w:val="nl-NL" w:bidi="ar-SA"/>
                <w14:ligatures w14:val="none"/>
              </w:rPr>
              <w:t>- Bố trí chỗ ngủ sạch sẽ, yên tĩnh, ấm áp về mùa đông. Phòng ngủ nên</w:t>
            </w:r>
            <w:r w:rsidRPr="00E01972">
              <w:rPr>
                <w:rFonts w:ascii="Times New Roman" w:eastAsia="Times New Roman" w:hAnsi="Times New Roman" w:cs="Times New Roman"/>
                <w:kern w:val="0"/>
                <w:sz w:val="28"/>
                <w:lang w:val="nl-NL" w:bidi="ar-SA"/>
                <w14:ligatures w14:val="none"/>
              </w:rPr>
              <w:t xml:space="preserve"> giảm ánh sáng bằng cách đóng bớt một số cửa sổ tắt đèn</w:t>
            </w:r>
          </w:p>
          <w:p w14:paraId="7BBC8C2F" w14:textId="77777777" w:rsidR="00E01972" w:rsidRPr="00E01972" w:rsidRDefault="00E01972" w:rsidP="00E01972">
            <w:pPr>
              <w:spacing w:after="0" w:line="240" w:lineRule="auto"/>
              <w:rPr>
                <w:rFonts w:ascii="Times New Roman" w:eastAsia="Times New Roman" w:hAnsi="Times New Roman" w:cs="Times New Roman"/>
                <w:color w:val="000000"/>
                <w:kern w:val="0"/>
                <w:sz w:val="28"/>
                <w:lang w:val="nl-NL" w:bidi="ar-SA"/>
                <w14:ligatures w14:val="none"/>
              </w:rPr>
            </w:pPr>
            <w:r w:rsidRPr="00E01972">
              <w:rPr>
                <w:rFonts w:ascii="Times New Roman" w:eastAsia="Calibri" w:hAnsi="Times New Roman" w:cs="Times New Roman"/>
                <w:b/>
                <w:i/>
                <w:kern w:val="0"/>
                <w:sz w:val="28"/>
                <w:lang w:val="nl-NL" w:bidi="ar-SA"/>
                <w14:ligatures w14:val="none"/>
              </w:rPr>
              <w:t xml:space="preserve"> </w:t>
            </w:r>
            <w:r w:rsidRPr="00E01972">
              <w:rPr>
                <w:rFonts w:ascii="Times New Roman" w:eastAsia="Calibri" w:hAnsi="Times New Roman" w:cs="Times New Roman"/>
                <w:b/>
                <w:kern w:val="0"/>
                <w:sz w:val="28"/>
                <w:lang w:val="nl-NL" w:bidi="ar-SA"/>
                <w14:ligatures w14:val="none"/>
              </w:rPr>
              <w:t>b.Trong khi ngủ:</w:t>
            </w:r>
            <w:r w:rsidRPr="00E01972">
              <w:rPr>
                <w:rFonts w:ascii="Times New Roman" w:eastAsia="Times New Roman" w:hAnsi="Times New Roman" w:cs="Times New Roman"/>
                <w:color w:val="000000"/>
                <w:kern w:val="0"/>
                <w:sz w:val="28"/>
                <w:lang w:val="nl-NL" w:bidi="ar-SA"/>
                <w14:ligatures w14:val="none"/>
              </w:rPr>
              <w:t xml:space="preserve"> </w:t>
            </w:r>
          </w:p>
          <w:p w14:paraId="0B5AD572" w14:textId="77777777" w:rsidR="00E01972" w:rsidRPr="00E01972" w:rsidRDefault="00E01972" w:rsidP="00E01972">
            <w:pPr>
              <w:spacing w:after="0" w:line="240" w:lineRule="auto"/>
              <w:jc w:val="both"/>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Khi trẻ ngủ cô phải thường xuyên canh trẻ, theo giỏi từng trẻ.</w:t>
            </w:r>
          </w:p>
          <w:p w14:paraId="36BB3F52"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lastRenderedPageBreak/>
              <w:t>- Trong khi trẻ ngủ giáo viên trực để quan sát, phát hiện và xử lý kịp thời các tình huống có thể xảy ra.</w:t>
            </w:r>
          </w:p>
          <w:p w14:paraId="4878FC83" w14:textId="77777777" w:rsidR="00E01972" w:rsidRPr="00E01972" w:rsidRDefault="00E01972" w:rsidP="00E01972">
            <w:pPr>
              <w:spacing w:after="0" w:line="240" w:lineRule="auto"/>
              <w:jc w:val="both"/>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b/>
                <w:kern w:val="0"/>
                <w:sz w:val="28"/>
                <w:lang w:val="nl-NL" w:bidi="ar-SA"/>
                <w14:ligatures w14:val="none"/>
              </w:rPr>
              <w:t>c. Sau khi ngủ</w:t>
            </w:r>
          </w:p>
          <w:p w14:paraId="647C119E" w14:textId="77777777" w:rsidR="00E01972" w:rsidRPr="00E01972" w:rsidRDefault="00E01972" w:rsidP="00E01972">
            <w:pPr>
              <w:spacing w:after="0" w:line="240" w:lineRule="auto"/>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Không nên đánh thức trẻ đồng loạt, trẻ nào thức trước giáo viên cho trẻ dậy tr</w:t>
            </w:r>
            <w:r w:rsidRPr="00E01972">
              <w:rPr>
                <w:rFonts w:ascii="Times New Roman" w:eastAsia="Calibri" w:hAnsi="Times New Roman" w:cs="Times New Roman"/>
                <w:kern w:val="0"/>
                <w:sz w:val="28"/>
                <w:lang w:val="nl-NL" w:bidi="ar-SA"/>
                <w14:ligatures w14:val="none"/>
              </w:rPr>
              <w:softHyphen/>
              <w:t xml:space="preserve">ước. </w:t>
            </w:r>
          </w:p>
          <w:p w14:paraId="06BCC70C" w14:textId="77777777" w:rsidR="00E01972" w:rsidRPr="00E01972" w:rsidRDefault="00E01972" w:rsidP="00E01972">
            <w:pPr>
              <w:spacing w:after="0" w:line="240" w:lineRule="auto"/>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Hướng dẫn trẻ tự làm một số việc vừa sức sau khi ngủ dậy, cất đồ dùng vào nơi quy định. Sau khi trẻ tỉnh táo cho trẻ ăn quà chiều.</w:t>
            </w:r>
          </w:p>
        </w:tc>
        <w:tc>
          <w:tcPr>
            <w:tcW w:w="1620" w:type="dxa"/>
          </w:tcPr>
          <w:p w14:paraId="132CD960"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lastRenderedPageBreak/>
              <w:t>- GV phối hợp với trẻ</w:t>
            </w:r>
          </w:p>
          <w:p w14:paraId="3A9BEC53"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0AC60BB1"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Giáo viên trực trẻ ngủ.</w:t>
            </w:r>
          </w:p>
          <w:p w14:paraId="6ABB291D"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292536FF"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13BB98F9"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1EE8551C"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5215E60B"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2D2709CA"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4DAF6366"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p>
          <w:p w14:paraId="5C8511CD"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GV phối hợp với trẻ</w:t>
            </w:r>
          </w:p>
        </w:tc>
        <w:tc>
          <w:tcPr>
            <w:tcW w:w="1530" w:type="dxa"/>
          </w:tcPr>
          <w:p w14:paraId="7808C5D4"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tc>
      </w:tr>
      <w:tr w:rsidR="00E01972" w:rsidRPr="00E01972" w14:paraId="132AA86C" w14:textId="77777777" w:rsidTr="00990FCA">
        <w:tc>
          <w:tcPr>
            <w:tcW w:w="1260" w:type="dxa"/>
          </w:tcPr>
          <w:p w14:paraId="508ECF40" w14:textId="77777777" w:rsidR="00E01972" w:rsidRPr="00E01972" w:rsidRDefault="00E01972" w:rsidP="00E01972">
            <w:pPr>
              <w:spacing w:after="0" w:line="240" w:lineRule="auto"/>
              <w:contextualSpacing/>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b/>
                <w:kern w:val="0"/>
                <w:sz w:val="28"/>
                <w:lang w:val="nl-NL" w:bidi="ar-SA"/>
                <w14:ligatures w14:val="none"/>
              </w:rPr>
              <w:t>3.Tổ chức vệ sinh</w:t>
            </w:r>
          </w:p>
          <w:p w14:paraId="11B199AD" w14:textId="77777777" w:rsidR="00E01972" w:rsidRPr="00E01972" w:rsidRDefault="00E01972" w:rsidP="00E01972">
            <w:pPr>
              <w:spacing w:after="0" w:line="240" w:lineRule="auto"/>
              <w:contextualSpacing/>
              <w:jc w:val="both"/>
              <w:rPr>
                <w:rFonts w:ascii="Times New Roman" w:eastAsia="Calibri" w:hAnsi="Times New Roman" w:cs="Times New Roman"/>
                <w:b/>
                <w:kern w:val="0"/>
                <w:sz w:val="28"/>
                <w:lang w:val="nl-NL" w:bidi="ar-SA"/>
                <w14:ligatures w14:val="none"/>
              </w:rPr>
            </w:pPr>
          </w:p>
          <w:p w14:paraId="65614A00"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b/>
                <w:kern w:val="0"/>
                <w:sz w:val="28"/>
                <w:lang w:val="nl-NL" w:bidi="ar-SA"/>
                <w14:ligatures w14:val="none"/>
              </w:rPr>
              <w:t>b.</w:t>
            </w:r>
            <w:r w:rsidRPr="00E01972">
              <w:rPr>
                <w:rFonts w:ascii="Times New Roman" w:eastAsia="Calibri" w:hAnsi="Times New Roman" w:cs="Times New Roman"/>
                <w:kern w:val="0"/>
                <w:sz w:val="28"/>
                <w:lang w:val="nl-NL" w:bidi="ar-SA"/>
                <w14:ligatures w14:val="none"/>
              </w:rPr>
              <w:t>Vệ sinh cá nhân trẻ</w:t>
            </w:r>
          </w:p>
          <w:p w14:paraId="6060DF21"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7F5CDBDC" w14:textId="77777777" w:rsidR="00E01972" w:rsidRPr="00E01972" w:rsidRDefault="00E01972" w:rsidP="00E01972">
            <w:pPr>
              <w:spacing w:after="0" w:line="240" w:lineRule="auto"/>
              <w:rPr>
                <w:rFonts w:ascii="Times New Roman" w:eastAsia="Calibri" w:hAnsi="Times New Roman" w:cs="Times New Roman"/>
                <w:i/>
                <w:kern w:val="0"/>
                <w:sz w:val="28"/>
                <w:lang w:val="nl-NL" w:bidi="ar-SA"/>
                <w14:ligatures w14:val="none"/>
              </w:rPr>
            </w:pPr>
            <w:r w:rsidRPr="00E01972">
              <w:rPr>
                <w:rFonts w:ascii="Times New Roman" w:eastAsia="Calibri" w:hAnsi="Times New Roman" w:cs="Times New Roman"/>
                <w:b/>
                <w:kern w:val="0"/>
                <w:sz w:val="28"/>
                <w:lang w:val="nl-NL" w:bidi="ar-SA"/>
                <w14:ligatures w14:val="none"/>
              </w:rPr>
              <w:t>a</w:t>
            </w:r>
            <w:r w:rsidRPr="00E01972">
              <w:rPr>
                <w:rFonts w:ascii="Times New Roman" w:eastAsia="Calibri" w:hAnsi="Times New Roman" w:cs="Times New Roman"/>
                <w:kern w:val="0"/>
                <w:sz w:val="28"/>
                <w:lang w:val="nl-NL" w:bidi="ar-SA"/>
                <w14:ligatures w14:val="none"/>
              </w:rPr>
              <w:t>.Vệ sinh cô</w:t>
            </w:r>
            <w:r w:rsidRPr="00E01972">
              <w:rPr>
                <w:rFonts w:ascii="Times New Roman" w:eastAsia="Calibri" w:hAnsi="Times New Roman" w:cs="Times New Roman"/>
                <w:i/>
                <w:kern w:val="0"/>
                <w:sz w:val="28"/>
                <w:lang w:val="nl-NL" w:bidi="ar-SA"/>
                <w14:ligatures w14:val="none"/>
              </w:rPr>
              <w:t>:</w:t>
            </w:r>
          </w:p>
          <w:p w14:paraId="286B9630" w14:textId="77777777" w:rsidR="00E01972" w:rsidRPr="00E01972" w:rsidRDefault="00E01972" w:rsidP="00E01972">
            <w:pPr>
              <w:spacing w:after="0" w:line="240" w:lineRule="auto"/>
              <w:contextualSpacing/>
              <w:jc w:val="both"/>
              <w:rPr>
                <w:rFonts w:ascii="Times New Roman" w:eastAsia="Calibri" w:hAnsi="Times New Roman" w:cs="Times New Roman"/>
                <w:i/>
                <w:kern w:val="0"/>
                <w:sz w:val="28"/>
                <w:lang w:val="nl-NL" w:bidi="ar-SA"/>
                <w14:ligatures w14:val="none"/>
              </w:rPr>
            </w:pPr>
          </w:p>
          <w:p w14:paraId="426D6E4D" w14:textId="77777777" w:rsidR="00E01972" w:rsidRPr="00E01972" w:rsidRDefault="00E01972" w:rsidP="00E01972">
            <w:pPr>
              <w:spacing w:after="0" w:line="240" w:lineRule="auto"/>
              <w:contextualSpacing/>
              <w:jc w:val="both"/>
              <w:rPr>
                <w:rFonts w:ascii="Times New Roman" w:eastAsia="Calibri" w:hAnsi="Times New Roman" w:cs="Times New Roman"/>
                <w:i/>
                <w:kern w:val="0"/>
                <w:sz w:val="28"/>
                <w:lang w:val="nl-NL" w:bidi="ar-SA"/>
                <w14:ligatures w14:val="none"/>
              </w:rPr>
            </w:pPr>
          </w:p>
          <w:p w14:paraId="7B2D6905" w14:textId="77777777" w:rsidR="00E01972" w:rsidRPr="00E01972" w:rsidRDefault="00E01972" w:rsidP="00E01972">
            <w:pPr>
              <w:spacing w:after="0" w:line="240" w:lineRule="auto"/>
              <w:contextualSpacing/>
              <w:jc w:val="both"/>
              <w:rPr>
                <w:rFonts w:ascii="Times New Roman" w:eastAsia="Calibri" w:hAnsi="Times New Roman" w:cs="Times New Roman"/>
                <w:i/>
                <w:kern w:val="0"/>
                <w:sz w:val="28"/>
                <w:lang w:val="nl-NL" w:bidi="ar-SA"/>
                <w14:ligatures w14:val="none"/>
              </w:rPr>
            </w:pPr>
          </w:p>
          <w:p w14:paraId="1822D7FC" w14:textId="77777777" w:rsidR="00E01972" w:rsidRPr="00E01972" w:rsidRDefault="00E01972" w:rsidP="00E01972">
            <w:pPr>
              <w:spacing w:after="0" w:line="240" w:lineRule="auto"/>
              <w:contextualSpacing/>
              <w:jc w:val="both"/>
              <w:rPr>
                <w:rFonts w:ascii="Times New Roman" w:eastAsia="Calibri" w:hAnsi="Times New Roman" w:cs="Times New Roman"/>
                <w:i/>
                <w:kern w:val="0"/>
                <w:sz w:val="28"/>
                <w:lang w:val="nl-NL" w:bidi="ar-SA"/>
                <w14:ligatures w14:val="none"/>
              </w:rPr>
            </w:pPr>
          </w:p>
          <w:p w14:paraId="0BC49912" w14:textId="77777777" w:rsidR="00E01972" w:rsidRPr="00E01972" w:rsidRDefault="00E01972" w:rsidP="00E01972">
            <w:pPr>
              <w:spacing w:after="0" w:line="240" w:lineRule="auto"/>
              <w:contextualSpacing/>
              <w:rPr>
                <w:rFonts w:ascii="Times New Roman" w:eastAsia="Calibri" w:hAnsi="Times New Roman" w:cs="Times New Roman"/>
                <w:i/>
                <w:kern w:val="0"/>
                <w:sz w:val="28"/>
                <w:lang w:val="nl-NL" w:bidi="ar-SA"/>
                <w14:ligatures w14:val="none"/>
              </w:rPr>
            </w:pPr>
          </w:p>
          <w:p w14:paraId="1030F5B3" w14:textId="77777777" w:rsidR="00E01972" w:rsidRPr="00E01972" w:rsidRDefault="00E01972" w:rsidP="00E01972">
            <w:pPr>
              <w:spacing w:after="0" w:line="240" w:lineRule="auto"/>
              <w:contextualSpacing/>
              <w:rPr>
                <w:rFonts w:ascii="Times New Roman" w:eastAsia="Calibri" w:hAnsi="Times New Roman" w:cs="Times New Roman"/>
                <w:i/>
                <w:kern w:val="0"/>
                <w:sz w:val="28"/>
                <w:lang w:val="nl-NL" w:bidi="ar-SA"/>
                <w14:ligatures w14:val="none"/>
              </w:rPr>
            </w:pPr>
          </w:p>
          <w:p w14:paraId="414E834F" w14:textId="77777777" w:rsidR="00E01972" w:rsidRPr="00E01972" w:rsidRDefault="00E01972" w:rsidP="00E01972">
            <w:pPr>
              <w:spacing w:after="0" w:line="240" w:lineRule="auto"/>
              <w:contextualSpacing/>
              <w:rPr>
                <w:rFonts w:ascii="Times New Roman" w:eastAsia="Calibri" w:hAnsi="Times New Roman" w:cs="Times New Roman"/>
                <w:i/>
                <w:kern w:val="0"/>
                <w:sz w:val="28"/>
                <w:lang w:val="nl-NL" w:bidi="ar-SA"/>
                <w14:ligatures w14:val="none"/>
              </w:rPr>
            </w:pPr>
          </w:p>
          <w:p w14:paraId="7C1038C6" w14:textId="77777777" w:rsidR="00E01972" w:rsidRPr="00E01972" w:rsidRDefault="00E01972" w:rsidP="00E01972">
            <w:pPr>
              <w:spacing w:after="0" w:line="240" w:lineRule="auto"/>
              <w:contextualSpacing/>
              <w:rPr>
                <w:rFonts w:ascii="Times New Roman" w:eastAsia="Calibri" w:hAnsi="Times New Roman" w:cs="Times New Roman"/>
                <w:i/>
                <w:kern w:val="0"/>
                <w:sz w:val="28"/>
                <w:lang w:val="nl-NL" w:bidi="ar-SA"/>
                <w14:ligatures w14:val="none"/>
              </w:rPr>
            </w:pPr>
          </w:p>
          <w:p w14:paraId="155F0449" w14:textId="77777777" w:rsidR="00E01972" w:rsidRPr="00E01972" w:rsidRDefault="00E01972" w:rsidP="00E01972">
            <w:pPr>
              <w:spacing w:after="0" w:line="240" w:lineRule="auto"/>
              <w:contextualSpacing/>
              <w:rPr>
                <w:rFonts w:ascii="Times New Roman" w:eastAsia="Calibri" w:hAnsi="Times New Roman" w:cs="Times New Roman"/>
                <w:i/>
                <w:kern w:val="0"/>
                <w:sz w:val="28"/>
                <w:lang w:val="nl-NL" w:bidi="ar-SA"/>
                <w14:ligatures w14:val="none"/>
              </w:rPr>
            </w:pPr>
          </w:p>
          <w:p w14:paraId="79341DD6" w14:textId="77777777" w:rsidR="00E01972" w:rsidRPr="00E01972" w:rsidRDefault="00E01972" w:rsidP="00E01972">
            <w:pPr>
              <w:spacing w:after="0" w:line="240" w:lineRule="auto"/>
              <w:contextualSpacing/>
              <w:rPr>
                <w:rFonts w:ascii="Times New Roman" w:eastAsia="Calibri" w:hAnsi="Times New Roman" w:cs="Times New Roman"/>
                <w:b/>
                <w:i/>
                <w:kern w:val="0"/>
                <w:sz w:val="28"/>
                <w:lang w:val="nl-NL" w:bidi="ar-SA"/>
                <w14:ligatures w14:val="none"/>
              </w:rPr>
            </w:pPr>
          </w:p>
          <w:p w14:paraId="5F699938"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b/>
                <w:kern w:val="0"/>
                <w:sz w:val="28"/>
                <w:lang w:val="nl-NL" w:bidi="ar-SA"/>
                <w14:ligatures w14:val="none"/>
              </w:rPr>
              <w:t>c.</w:t>
            </w:r>
            <w:r w:rsidRPr="00E01972">
              <w:rPr>
                <w:rFonts w:ascii="Times New Roman" w:eastAsia="Calibri" w:hAnsi="Times New Roman" w:cs="Times New Roman"/>
                <w:kern w:val="0"/>
                <w:sz w:val="28"/>
                <w:lang w:val="nl-NL" w:bidi="ar-SA"/>
                <w14:ligatures w14:val="none"/>
              </w:rPr>
              <w:t>Vệ sinh môi trường</w:t>
            </w:r>
          </w:p>
          <w:p w14:paraId="7127EA8F" w14:textId="77777777" w:rsidR="00E01972" w:rsidRPr="00E01972" w:rsidRDefault="00E01972" w:rsidP="00E01972">
            <w:pPr>
              <w:spacing w:after="0" w:line="240" w:lineRule="auto"/>
              <w:contextualSpacing/>
              <w:jc w:val="both"/>
              <w:rPr>
                <w:rFonts w:ascii="Times New Roman" w:eastAsia="Calibri" w:hAnsi="Times New Roman" w:cs="Times New Roman"/>
                <w:i/>
                <w:kern w:val="0"/>
                <w:sz w:val="28"/>
                <w:lang w:val="nl-NL" w:bidi="ar-SA"/>
                <w14:ligatures w14:val="none"/>
              </w:rPr>
            </w:pPr>
          </w:p>
          <w:p w14:paraId="235E5B66" w14:textId="77777777" w:rsidR="00E01972" w:rsidRPr="00E01972" w:rsidRDefault="00E01972" w:rsidP="00E01972">
            <w:pPr>
              <w:spacing w:after="0" w:line="240" w:lineRule="auto"/>
              <w:contextualSpacing/>
              <w:jc w:val="both"/>
              <w:rPr>
                <w:rFonts w:ascii="Times New Roman" w:eastAsia="Calibri" w:hAnsi="Times New Roman" w:cs="Times New Roman"/>
                <w:b/>
                <w:kern w:val="0"/>
                <w:sz w:val="28"/>
                <w:lang w:val="nl-NL" w:bidi="ar-SA"/>
                <w14:ligatures w14:val="none"/>
              </w:rPr>
            </w:pPr>
          </w:p>
        </w:tc>
        <w:tc>
          <w:tcPr>
            <w:tcW w:w="5850" w:type="dxa"/>
          </w:tcPr>
          <w:p w14:paraId="75E51DCF" w14:textId="77777777" w:rsidR="00E01972" w:rsidRPr="00E01972" w:rsidRDefault="00E01972" w:rsidP="00E01972">
            <w:pPr>
              <w:spacing w:after="0" w:line="240" w:lineRule="auto"/>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color w:val="000000"/>
                <w:kern w:val="0"/>
                <w:sz w:val="28"/>
                <w:lang w:val="nl-NL" w:bidi="ar-SA"/>
                <w14:ligatures w14:val="none"/>
              </w:rPr>
              <w:t>- Cô giáo chuẩn bị đầy đủ dụng cụ cho trẻ vệ sinh như: nước sạch, xà phòng, nước sát khuẩn,khăn sạch để lau tay, khăn để lau mặt, giấy vệ sinh...</w:t>
            </w:r>
          </w:p>
          <w:p w14:paraId="71B59285"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+ 100%  trẻ có thói quen uống nước và súc miệng đánh răng  sau khi ăn.</w:t>
            </w:r>
          </w:p>
          <w:p w14:paraId="5DC2F020"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b/>
                <w:i/>
                <w:kern w:val="0"/>
                <w:sz w:val="28"/>
                <w:lang w:val="nl-NL" w:bidi="ar-SA"/>
                <w14:ligatures w14:val="none"/>
              </w:rPr>
              <w:t xml:space="preserve"> </w:t>
            </w:r>
            <w:r w:rsidRPr="00E01972">
              <w:rPr>
                <w:rFonts w:ascii="Times New Roman" w:eastAsia="Calibri" w:hAnsi="Times New Roman" w:cs="Times New Roman"/>
                <w:b/>
                <w:kern w:val="0"/>
                <w:sz w:val="28"/>
                <w:lang w:val="pt-BR" w:bidi="ar-SA"/>
                <w14:ligatures w14:val="none"/>
              </w:rPr>
              <w:t>* Vệ sinh quần áo và đồ dùng cá nhân</w:t>
            </w:r>
          </w:p>
          <w:p w14:paraId="1A82E68D"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Quần áo luôn gọn gàng, sạch sẽ</w:t>
            </w:r>
          </w:p>
          <w:p w14:paraId="2AD36A6B"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Thân thể sạch sẽ, đầu tóc gọn gàng, móng tay cắt ngắn.</w:t>
            </w:r>
          </w:p>
          <w:p w14:paraId="0BA65162"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xml:space="preserve">-100% trẻ không  sử dụng chung đồ dùng </w:t>
            </w:r>
          </w:p>
          <w:p w14:paraId="068CCD29"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- 100%,  trẻ VS răng miệng thường xuyên</w:t>
            </w:r>
          </w:p>
          <w:p w14:paraId="62A745FB"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Khám sức khỏe định kỳ hàng năm.</w:t>
            </w:r>
          </w:p>
          <w:p w14:paraId="46348ED7"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Chuẩn bị các đồ dùng vệ sinh cá nhân.</w:t>
            </w:r>
          </w:p>
          <w:p w14:paraId="6958B415"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- 100% trẻ đầy đủ dụng cụ để vệ sinh.</w:t>
            </w:r>
          </w:p>
          <w:p w14:paraId="0B016BA3" w14:textId="77777777" w:rsidR="00E01972" w:rsidRPr="00E01972" w:rsidRDefault="00E01972" w:rsidP="00E01972">
            <w:pPr>
              <w:spacing w:after="0" w:line="240" w:lineRule="auto"/>
              <w:contextualSpacing/>
              <w:jc w:val="both"/>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b/>
                <w:i/>
                <w:kern w:val="0"/>
                <w:sz w:val="28"/>
                <w:lang w:val="nl-NL" w:bidi="ar-SA"/>
                <w14:ligatures w14:val="none"/>
              </w:rPr>
              <w:t xml:space="preserve">+ </w:t>
            </w:r>
            <w:r w:rsidRPr="00E01972">
              <w:rPr>
                <w:rFonts w:ascii="Times New Roman" w:eastAsia="Calibri" w:hAnsi="Times New Roman" w:cs="Times New Roman"/>
                <w:b/>
                <w:kern w:val="0"/>
                <w:sz w:val="28"/>
                <w:lang w:val="nl-NL" w:bidi="ar-SA"/>
                <w14:ligatures w14:val="none"/>
              </w:rPr>
              <w:t>Vệ sinh đồ dùng, đồ chơi</w:t>
            </w:r>
          </w:p>
          <w:p w14:paraId="508B162B" w14:textId="77777777" w:rsidR="00E01972" w:rsidRPr="00E01972" w:rsidRDefault="00E01972" w:rsidP="00E01972">
            <w:pPr>
              <w:tabs>
                <w:tab w:val="center" w:pos="4320"/>
                <w:tab w:val="right" w:pos="8640"/>
              </w:tabs>
              <w:spacing w:after="0" w:line="240" w:lineRule="auto"/>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Các đồ dùng, đồ chơi trong lớp, trong kho luôn gọn gàng sạch sẽ, và đảm bảo an toàn cho trẻ.</w:t>
            </w:r>
            <w:r w:rsidRPr="00E01972">
              <w:rPr>
                <w:rFonts w:ascii="Times New Roman" w:eastAsia="Times New Roman" w:hAnsi="Times New Roman" w:cs="Times New Roman"/>
                <w:kern w:val="0"/>
                <w:sz w:val="28"/>
                <w:lang w:val="nl-NL" w:bidi="ar-SA"/>
                <w14:ligatures w14:val="none"/>
              </w:rPr>
              <w:t xml:space="preserve"> </w:t>
            </w:r>
          </w:p>
          <w:p w14:paraId="02DE542E"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-Hàngtuần GV lên lịch vs ít nhất 1 lần / tuần.</w:t>
            </w:r>
          </w:p>
          <w:p w14:paraId="2650130C" w14:textId="77777777" w:rsidR="00E01972" w:rsidRPr="00E01972" w:rsidRDefault="00E01972" w:rsidP="00E01972">
            <w:pPr>
              <w:tabs>
                <w:tab w:val="center" w:pos="4320"/>
                <w:tab w:val="right" w:pos="8640"/>
              </w:tabs>
              <w:spacing w:after="0" w:line="240" w:lineRule="auto"/>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Đồ dùng vệ sinh, chất tẩy vệ sinh phải cất trên giá cao, được sắp xếp gọn gàng.</w:t>
            </w:r>
          </w:p>
          <w:p w14:paraId="68F77EE3" w14:textId="77777777" w:rsidR="00E01972" w:rsidRPr="00E01972" w:rsidRDefault="00E01972" w:rsidP="00E01972">
            <w:pPr>
              <w:spacing w:after="0" w:line="240" w:lineRule="auto"/>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kern w:val="0"/>
                <w:sz w:val="28"/>
                <w:lang w:val="nl-NL" w:bidi="ar-SA"/>
                <w14:ligatures w14:val="none"/>
              </w:rPr>
              <w:t>+</w:t>
            </w:r>
            <w:r w:rsidRPr="00E01972">
              <w:rPr>
                <w:rFonts w:ascii="Times New Roman" w:eastAsia="Calibri" w:hAnsi="Times New Roman" w:cs="Times New Roman"/>
                <w:b/>
                <w:kern w:val="0"/>
                <w:sz w:val="28"/>
                <w:lang w:val="nl-NL" w:bidi="ar-SA"/>
                <w14:ligatures w14:val="none"/>
              </w:rPr>
              <w:t>Vệ sinh phòng nhóm</w:t>
            </w:r>
          </w:p>
          <w:p w14:paraId="79CBBEE6"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Hàng ngày trước khi trẻ đến lớp, cô mở tất cả cửa sổ và cửa ra vào để phòng được thông thoáng. Thường xuyên lau chùi phòng học sạch sẽ, nhà vệ sinh luôn tẩy rửa khô ráo...</w:t>
            </w:r>
          </w:p>
          <w:p w14:paraId="1867881A"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xml:space="preserve">+ </w:t>
            </w:r>
            <w:r w:rsidRPr="00E01972">
              <w:rPr>
                <w:rFonts w:ascii="Times New Roman" w:eastAsia="Calibri" w:hAnsi="Times New Roman" w:cs="Times New Roman"/>
                <w:b/>
                <w:kern w:val="0"/>
                <w:sz w:val="28"/>
                <w:lang w:val="nl-NL" w:bidi="ar-SA"/>
                <w14:ligatures w14:val="none"/>
              </w:rPr>
              <w:t>Xử lý rác, nước thải</w:t>
            </w:r>
          </w:p>
          <w:p w14:paraId="56DCFB60" w14:textId="77777777" w:rsidR="00E01972" w:rsidRPr="00E01972" w:rsidRDefault="00E01972" w:rsidP="00E01972">
            <w:pPr>
              <w:spacing w:after="0" w:line="240" w:lineRule="auto"/>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-Rác thải của nhóm lớp được phân loại và bỏ vào thùng rác có nắp đậy.  Nhắc trẻ có ý thức giữ gìn vệ sinh chung.</w:t>
            </w:r>
          </w:p>
          <w:p w14:paraId="76A478F9" w14:textId="77777777" w:rsidR="00E01972" w:rsidRPr="00E01972" w:rsidRDefault="00E01972" w:rsidP="00E01972">
            <w:pPr>
              <w:spacing w:after="0" w:line="240" w:lineRule="auto"/>
              <w:contextualSpacing/>
              <w:jc w:val="both"/>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kern w:val="0"/>
                <w:sz w:val="28"/>
                <w:lang w:val="nl-NL" w:bidi="ar-SA"/>
                <w14:ligatures w14:val="none"/>
              </w:rPr>
              <w:t xml:space="preserve">+ </w:t>
            </w:r>
            <w:r w:rsidRPr="00E01972">
              <w:rPr>
                <w:rFonts w:ascii="Times New Roman" w:eastAsia="Calibri" w:hAnsi="Times New Roman" w:cs="Times New Roman"/>
                <w:b/>
                <w:kern w:val="0"/>
                <w:sz w:val="28"/>
                <w:lang w:val="nl-NL" w:bidi="ar-SA"/>
                <w14:ligatures w14:val="none"/>
              </w:rPr>
              <w:t>Giữ sạch nguồn nước:</w:t>
            </w:r>
          </w:p>
          <w:p w14:paraId="1EC1E644" w14:textId="77777777" w:rsidR="00E01972" w:rsidRPr="00E01972" w:rsidRDefault="00E01972" w:rsidP="00E01972">
            <w:pPr>
              <w:spacing w:after="0" w:line="240" w:lineRule="auto"/>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-Khơi thông cống rãnh, nguồn nước đảm bảo.</w:t>
            </w:r>
          </w:p>
        </w:tc>
        <w:tc>
          <w:tcPr>
            <w:tcW w:w="1620" w:type="dxa"/>
          </w:tcPr>
          <w:p w14:paraId="0FAB7148"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w:t>
            </w:r>
          </w:p>
          <w:p w14:paraId="3F25A1EF"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Giáo viên B</w:t>
            </w:r>
          </w:p>
          <w:p w14:paraId="21C2324E"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3210A411"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4372EFD3"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2B674EB7"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35438CE3"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7B80A219"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10D79DC9"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3ACCCF82"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Giáo viên A và B</w:t>
            </w:r>
          </w:p>
          <w:p w14:paraId="5E417D80"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11787816"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55A39CA3"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00BCFF59"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GV phối hợp với trẻ</w:t>
            </w:r>
          </w:p>
          <w:p w14:paraId="6D9C9C8C"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2C2E8EF0"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112E57BF"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39E8E399"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36703AAD"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0A87CD60"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16DE9D24"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GV phối hợp cùng trẻ</w:t>
            </w:r>
          </w:p>
        </w:tc>
        <w:tc>
          <w:tcPr>
            <w:tcW w:w="1530" w:type="dxa"/>
          </w:tcPr>
          <w:p w14:paraId="753F2991"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tc>
      </w:tr>
      <w:tr w:rsidR="00E01972" w:rsidRPr="00E01972" w14:paraId="0742FDD0" w14:textId="77777777" w:rsidTr="00990FCA">
        <w:tc>
          <w:tcPr>
            <w:tcW w:w="1260" w:type="dxa"/>
          </w:tcPr>
          <w:p w14:paraId="668BFDBD" w14:textId="77777777" w:rsidR="00E01972" w:rsidRPr="00E01972" w:rsidRDefault="00E01972" w:rsidP="00E01972">
            <w:pPr>
              <w:spacing w:after="0" w:line="240" w:lineRule="auto"/>
              <w:contextualSpacing/>
              <w:jc w:val="both"/>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b/>
                <w:kern w:val="0"/>
                <w:sz w:val="28"/>
                <w:lang w:val="nl-NL" w:bidi="ar-SA"/>
                <w14:ligatures w14:val="none"/>
              </w:rPr>
              <w:t xml:space="preserve">4.Tổ chức chăm </w:t>
            </w:r>
            <w:r w:rsidRPr="00E01972">
              <w:rPr>
                <w:rFonts w:ascii="Times New Roman" w:eastAsia="Calibri" w:hAnsi="Times New Roman" w:cs="Times New Roman"/>
                <w:b/>
                <w:kern w:val="0"/>
                <w:sz w:val="28"/>
                <w:lang w:val="nl-NL" w:bidi="ar-SA"/>
                <w14:ligatures w14:val="none"/>
              </w:rPr>
              <w:lastRenderedPageBreak/>
              <w:t xml:space="preserve">sóc sức khỏe và an toàn  </w:t>
            </w:r>
          </w:p>
          <w:p w14:paraId="239238F1"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a)Chăm sóc sức khỏe</w:t>
            </w:r>
          </w:p>
          <w:p w14:paraId="3B9F4400"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680094A8" w14:textId="77777777" w:rsidR="00E01972" w:rsidRPr="00E01972" w:rsidRDefault="00E01972" w:rsidP="00E01972">
            <w:pPr>
              <w:spacing w:after="0" w:line="240" w:lineRule="auto"/>
              <w:rPr>
                <w:rFonts w:ascii="Times New Roman" w:eastAsia="Times New Roman" w:hAnsi="Times New Roman" w:cs="Times New Roman"/>
                <w:b/>
                <w:kern w:val="0"/>
                <w:sz w:val="28"/>
                <w:lang w:val="nl-NL" w:bidi="ar-SA"/>
                <w14:ligatures w14:val="none"/>
              </w:rPr>
            </w:pPr>
            <w:r w:rsidRPr="00E01972">
              <w:rPr>
                <w:rFonts w:ascii="Times New Roman" w:eastAsia="Times New Roman" w:hAnsi="Times New Roman" w:cs="Times New Roman"/>
                <w:b/>
                <w:kern w:val="0"/>
                <w:sz w:val="28"/>
                <w:lang w:val="nl-NL" w:bidi="ar-SA"/>
                <w14:ligatures w14:val="none"/>
              </w:rPr>
              <w:t>b</w:t>
            </w:r>
            <w:r w:rsidRPr="00E01972">
              <w:rPr>
                <w:rFonts w:ascii="Times New Roman" w:eastAsia="Times New Roman" w:hAnsi="Times New Roman" w:cs="Times New Roman"/>
                <w:kern w:val="0"/>
                <w:sz w:val="28"/>
                <w:lang w:val="nl-NL" w:bidi="ar-SA"/>
                <w14:ligatures w14:val="none"/>
              </w:rPr>
              <w:t>)Chăm sóc trẻ suy dinh dưỡng</w:t>
            </w:r>
            <w:r w:rsidRPr="00E01972">
              <w:rPr>
                <w:rFonts w:ascii="Times New Roman" w:eastAsia="Times New Roman" w:hAnsi="Times New Roman" w:cs="Times New Roman"/>
                <w:b/>
                <w:kern w:val="0"/>
                <w:sz w:val="28"/>
                <w:lang w:val="nl-NL" w:bidi="ar-SA"/>
                <w14:ligatures w14:val="none"/>
              </w:rPr>
              <w:t>.</w:t>
            </w:r>
          </w:p>
          <w:p w14:paraId="7953D701"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p w14:paraId="206C49BC"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b/>
                <w:kern w:val="0"/>
                <w:sz w:val="28"/>
                <w:lang w:val="nl-NL" w:bidi="ar-SA"/>
                <w14:ligatures w14:val="none"/>
              </w:rPr>
              <w:t>c</w:t>
            </w:r>
            <w:r w:rsidRPr="00E01972">
              <w:rPr>
                <w:rFonts w:ascii="Times New Roman" w:eastAsia="Calibri" w:hAnsi="Times New Roman" w:cs="Times New Roman"/>
                <w:kern w:val="0"/>
                <w:sz w:val="28"/>
                <w:lang w:val="nl-NL" w:bidi="ar-SA"/>
                <w14:ligatures w14:val="none"/>
              </w:rPr>
              <w:t>)Phòng và xử lý các bệnh thườn gặp</w:t>
            </w:r>
          </w:p>
          <w:p w14:paraId="75557B40" w14:textId="77777777" w:rsidR="00E01972" w:rsidRPr="00E01972" w:rsidRDefault="00E01972" w:rsidP="00E01972">
            <w:pPr>
              <w:spacing w:after="0" w:line="240" w:lineRule="auto"/>
              <w:contextualSpacing/>
              <w:jc w:val="both"/>
              <w:rPr>
                <w:rFonts w:ascii="Times New Roman" w:eastAsia="Calibri" w:hAnsi="Times New Roman" w:cs="Times New Roman"/>
                <w:i/>
                <w:kern w:val="0"/>
                <w:sz w:val="28"/>
                <w:lang w:val="nl-NL" w:bidi="ar-SA"/>
                <w14:ligatures w14:val="none"/>
              </w:rPr>
            </w:pPr>
          </w:p>
          <w:p w14:paraId="6B662ACD" w14:textId="77777777" w:rsidR="00E01972" w:rsidRPr="00E01972" w:rsidRDefault="00E01972" w:rsidP="00E01972">
            <w:pPr>
              <w:spacing w:after="0" w:line="240" w:lineRule="auto"/>
              <w:contextualSpacing/>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b/>
                <w:kern w:val="0"/>
                <w:sz w:val="28"/>
                <w:lang w:val="nl-NL" w:bidi="ar-SA"/>
                <w14:ligatures w14:val="none"/>
              </w:rPr>
              <w:t>d</w:t>
            </w:r>
            <w:r w:rsidRPr="00E01972">
              <w:rPr>
                <w:rFonts w:ascii="Times New Roman" w:eastAsia="Calibri" w:hAnsi="Times New Roman" w:cs="Times New Roman"/>
                <w:kern w:val="0"/>
                <w:sz w:val="28"/>
                <w:lang w:val="nl-NL" w:bidi="ar-SA"/>
                <w14:ligatures w14:val="none"/>
              </w:rPr>
              <w:t>)Bảo vệ an toàn và phòng tránh một số tai nạn thường gặp</w:t>
            </w:r>
          </w:p>
          <w:p w14:paraId="4984F1AF"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tc>
        <w:tc>
          <w:tcPr>
            <w:tcW w:w="5850" w:type="dxa"/>
          </w:tcPr>
          <w:p w14:paraId="0C38A01E"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lastRenderedPageBreak/>
              <w:t xml:space="preserve"> +Theo dõi tình trạng dinh dưỡng: Đối với trẻ suy dinh dưỡng, béo phì.Theo dõi mỗi tháng 1 lần</w:t>
            </w:r>
          </w:p>
          <w:p w14:paraId="736354B2"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lastRenderedPageBreak/>
              <w:t>+</w:t>
            </w:r>
            <w:r w:rsidRPr="00E01972">
              <w:rPr>
                <w:rFonts w:ascii="Times New Roman" w:eastAsia="Times New Roman" w:hAnsi="Times New Roman" w:cs="Times New Roman"/>
                <w:kern w:val="0"/>
                <w:sz w:val="28"/>
                <w:lang w:val="nl-NL" w:bidi="ar-SA"/>
                <w14:ligatures w14:val="none"/>
              </w:rPr>
              <w:t>- Trẻ suy dinh dưỡng cần được chăm sóc và chế độ dinh dưỡng phù hợp và động viên trẻ ăn nhiều loại thức ăn</w:t>
            </w:r>
          </w:p>
          <w:p w14:paraId="44B51A8A"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Giáo viên biết xử lý một số tình huống đơn giản.</w:t>
            </w:r>
          </w:p>
          <w:p w14:paraId="72C7ECEE"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Giáo viên có phương án phòng chống dịch covit-19 tại lớp, chuẩn bị tốt các điều kiện để phòng chống dịch covit-19 cho trẻ.</w:t>
            </w:r>
          </w:p>
          <w:p w14:paraId="7AD96DA1"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Thực hiện nghiêm  cách phòng  chống dịch Covid- 19 của  bộ y tế trong trường</w:t>
            </w:r>
          </w:p>
          <w:p w14:paraId="024FAD68" w14:textId="77777777" w:rsidR="00E01972" w:rsidRPr="00E01972" w:rsidRDefault="00E01972" w:rsidP="00E01972">
            <w:pPr>
              <w:spacing w:after="0" w:line="240" w:lineRule="auto"/>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kern w:val="0"/>
                <w:sz w:val="28"/>
                <w:lang w:val="nl-NL" w:bidi="ar-SA"/>
                <w14:ligatures w14:val="none"/>
              </w:rPr>
              <w:t>+</w:t>
            </w:r>
            <w:r w:rsidRPr="00E01972">
              <w:rPr>
                <w:rFonts w:ascii="Times New Roman" w:eastAsia="Calibri" w:hAnsi="Times New Roman" w:cs="Times New Roman"/>
                <w:b/>
                <w:kern w:val="0"/>
                <w:sz w:val="28"/>
                <w:lang w:val="nl-NL" w:bidi="ar-SA"/>
                <w14:ligatures w14:val="none"/>
              </w:rPr>
              <w:t>An toàn thể lực:</w:t>
            </w:r>
          </w:p>
          <w:p w14:paraId="45BC2242"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- 100% trẻ  an  toàn cho trẻ khi đến trường,  giáo dục trẻ biết tránh những vật dụng nguy hiểm như dao, kéo, ổ điện</w:t>
            </w:r>
          </w:p>
          <w:p w14:paraId="5D7B0FA6"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Tạo không gian cho trẻ hoạt động trong lớp, sắp xếp hợp lý.</w:t>
            </w:r>
          </w:p>
          <w:p w14:paraId="551443B2"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-Giáo viên dành thời gian tiếp xúc vui vẻ với trẻ. Tránh gò ép, dọa nạt, phê phán trẻ</w:t>
            </w:r>
          </w:p>
          <w:p w14:paraId="0575EF31" w14:textId="77777777" w:rsidR="00E01972" w:rsidRPr="00E01972" w:rsidRDefault="00E01972" w:rsidP="00E01972">
            <w:pPr>
              <w:spacing w:after="0" w:line="240" w:lineRule="auto"/>
              <w:rPr>
                <w:rFonts w:ascii="Times New Roman" w:eastAsia="Calibri" w:hAnsi="Times New Roman" w:cs="Times New Roman"/>
                <w:b/>
                <w:kern w:val="0"/>
                <w:sz w:val="28"/>
                <w:lang w:val="nl-NL" w:bidi="ar-SA"/>
                <w14:ligatures w14:val="none"/>
              </w:rPr>
            </w:pPr>
            <w:r w:rsidRPr="00E01972">
              <w:rPr>
                <w:rFonts w:ascii="Times New Roman" w:eastAsia="Calibri" w:hAnsi="Times New Roman" w:cs="Times New Roman"/>
                <w:b/>
                <w:kern w:val="0"/>
                <w:sz w:val="28"/>
                <w:lang w:val="nl-NL" w:bidi="ar-SA"/>
                <w14:ligatures w14:val="none"/>
              </w:rPr>
              <w:t>+ An toàn tính mạng:</w:t>
            </w:r>
          </w:p>
          <w:p w14:paraId="1865D104" w14:textId="77777777" w:rsidR="00E01972" w:rsidRPr="00E01972" w:rsidRDefault="00E01972" w:rsidP="00E01972">
            <w:pPr>
              <w:spacing w:after="0" w:line="240" w:lineRule="auto"/>
              <w:rPr>
                <w:rFonts w:ascii="Times New Roman" w:eastAsia="Calibri" w:hAnsi="Times New Roman" w:cs="Times New Roman"/>
                <w:b/>
                <w:i/>
                <w:kern w:val="0"/>
                <w:sz w:val="28"/>
                <w:lang w:val="nl-NL" w:bidi="ar-SA"/>
                <w14:ligatures w14:val="none"/>
              </w:rPr>
            </w:pPr>
            <w:r w:rsidRPr="00E01972">
              <w:rPr>
                <w:rFonts w:ascii="Times New Roman" w:eastAsia="Calibri" w:hAnsi="Times New Roman" w:cs="Times New Roman"/>
                <w:kern w:val="0"/>
                <w:sz w:val="28"/>
                <w:lang w:val="nl-NL" w:bidi="ar-SA"/>
                <w14:ligatures w14:val="none"/>
              </w:rPr>
              <w:t>- Không cho trẻ chơi gần đầm tôm, ao hồ</w:t>
            </w:r>
            <w:r w:rsidRPr="00E01972">
              <w:rPr>
                <w:rFonts w:ascii="Times New Roman" w:eastAsia="Calibri" w:hAnsi="Times New Roman" w:cs="Times New Roman"/>
                <w:b/>
                <w:i/>
                <w:kern w:val="0"/>
                <w:sz w:val="28"/>
                <w:lang w:val="nl-NL" w:bidi="ar-SA"/>
                <w14:ligatures w14:val="none"/>
              </w:rPr>
              <w:t>.</w:t>
            </w:r>
          </w:p>
          <w:p w14:paraId="1510525C"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xml:space="preserve">- </w:t>
            </w:r>
            <w:r w:rsidRPr="00E01972">
              <w:rPr>
                <w:rFonts w:ascii="Times New Roman" w:eastAsia="Times New Roman" w:hAnsi="Times New Roman" w:cs="Times New Roman"/>
                <w:kern w:val="0"/>
                <w:sz w:val="28"/>
                <w:lang w:val="nl-NL" w:bidi="ar-SA"/>
                <w14:ligatures w14:val="none"/>
              </w:rPr>
              <w:t>- Không để xảy ra tai nạn và thất lạc trẻ.</w:t>
            </w:r>
          </w:p>
          <w:p w14:paraId="2E3446F9"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Sàn nhà vệ sin khô ráo, tránh trơn trượt.</w:t>
            </w:r>
          </w:p>
          <w:p w14:paraId="26939719"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Không cho trẻ tiếp xúc với người lạ mặt hoặc nhận quà từ người lạ.</w:t>
            </w:r>
          </w:p>
          <w:p w14:paraId="07186F5B"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Kịp thời giải quyết những vấn đề về CSVC chưa đảm bảo an toàn để có biện pháp sửa chữa:</w:t>
            </w:r>
          </w:p>
        </w:tc>
        <w:tc>
          <w:tcPr>
            <w:tcW w:w="1620" w:type="dxa"/>
          </w:tcPr>
          <w:p w14:paraId="4F749E4B"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lastRenderedPageBreak/>
              <w:t>- Giáo viên phối hợp cùng nhân</w:t>
            </w:r>
          </w:p>
          <w:p w14:paraId="47E991D7"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lastRenderedPageBreak/>
              <w:t xml:space="preserve">viên y tế. </w:t>
            </w:r>
          </w:p>
          <w:p w14:paraId="668CC2D7"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411B94DC"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-GV phối hợp cùng phụ huynh</w:t>
            </w:r>
          </w:p>
          <w:p w14:paraId="5A2AA532"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311050DF"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59FB4F74"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Giáo viên phối hợp cùng nhân</w:t>
            </w:r>
          </w:p>
          <w:p w14:paraId="19240A2E"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xml:space="preserve">viên y tế cùng nhà trường. </w:t>
            </w:r>
          </w:p>
          <w:p w14:paraId="16A755EA"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2C97A543"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50ABB81B"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 GV phối hợp phụ huynh</w:t>
            </w:r>
          </w:p>
          <w:p w14:paraId="66C2C98F"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59BB666A"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0554C6D4"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p>
          <w:p w14:paraId="205C7016" w14:textId="77777777" w:rsidR="00E01972" w:rsidRPr="00E01972" w:rsidRDefault="00E01972" w:rsidP="00E01972">
            <w:pPr>
              <w:spacing w:after="0" w:line="240" w:lineRule="auto"/>
              <w:rPr>
                <w:rFonts w:ascii="Times New Roman" w:eastAsia="Calibri" w:hAnsi="Times New Roman" w:cs="Times New Roman"/>
                <w:kern w:val="0"/>
                <w:sz w:val="28"/>
                <w:lang w:val="nl-NL" w:bidi="ar-SA"/>
                <w14:ligatures w14:val="none"/>
              </w:rPr>
            </w:pPr>
            <w:r w:rsidRPr="00E01972">
              <w:rPr>
                <w:rFonts w:ascii="Times New Roman" w:eastAsia="Calibri" w:hAnsi="Times New Roman" w:cs="Times New Roman"/>
                <w:kern w:val="0"/>
                <w:sz w:val="28"/>
                <w:lang w:val="nl-NL" w:bidi="ar-SA"/>
                <w14:ligatures w14:val="none"/>
              </w:rPr>
              <w:t>GV phối hợp cùng phụ huynh</w:t>
            </w:r>
          </w:p>
        </w:tc>
        <w:tc>
          <w:tcPr>
            <w:tcW w:w="1530" w:type="dxa"/>
          </w:tcPr>
          <w:p w14:paraId="1544B0E5"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nl-NL" w:bidi="ar-SA"/>
                <w14:ligatures w14:val="none"/>
              </w:rPr>
            </w:pPr>
          </w:p>
        </w:tc>
      </w:tr>
      <w:tr w:rsidR="00E01972" w:rsidRPr="00E01972" w14:paraId="5E524F2C" w14:textId="77777777" w:rsidTr="00990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0" w:type="dxa"/>
            <w:tcBorders>
              <w:top w:val="single" w:sz="4" w:space="0" w:color="auto"/>
              <w:left w:val="single" w:sz="4" w:space="0" w:color="auto"/>
              <w:bottom w:val="single" w:sz="4" w:space="0" w:color="auto"/>
              <w:right w:val="single" w:sz="4" w:space="0" w:color="auto"/>
            </w:tcBorders>
          </w:tcPr>
          <w:p w14:paraId="300FC604" w14:textId="77777777" w:rsidR="00E01972" w:rsidRPr="00E01972" w:rsidRDefault="00E01972" w:rsidP="00E01972">
            <w:pPr>
              <w:spacing w:after="0" w:line="240" w:lineRule="auto"/>
              <w:contextualSpacing/>
              <w:jc w:val="both"/>
              <w:rPr>
                <w:rFonts w:ascii="Times New Roman" w:eastAsia="Calibri" w:hAnsi="Times New Roman" w:cs="Times New Roman"/>
                <w:b/>
                <w:kern w:val="0"/>
                <w:sz w:val="28"/>
                <w:lang w:val="en-US" w:bidi="ar-SA"/>
                <w14:ligatures w14:val="none"/>
              </w:rPr>
            </w:pPr>
            <w:r w:rsidRPr="00E01972">
              <w:rPr>
                <w:rFonts w:ascii="Times New Roman" w:eastAsia="Calibri" w:hAnsi="Times New Roman" w:cs="Times New Roman"/>
                <w:b/>
                <w:kern w:val="0"/>
                <w:sz w:val="28"/>
                <w:lang w:val="en-US" w:bidi="ar-SA"/>
                <w14:ligatures w14:val="none"/>
              </w:rPr>
              <w:t>5.Chăm sóc trẻ khuyết tật</w:t>
            </w:r>
          </w:p>
          <w:p w14:paraId="682C5CCB" w14:textId="77777777" w:rsidR="00E01972" w:rsidRPr="00E01972" w:rsidRDefault="00E01972" w:rsidP="00E01972">
            <w:pPr>
              <w:spacing w:after="0" w:line="240" w:lineRule="auto"/>
              <w:contextualSpacing/>
              <w:jc w:val="both"/>
              <w:rPr>
                <w:rFonts w:ascii="Times New Roman" w:eastAsia="Calibri" w:hAnsi="Times New Roman" w:cs="Times New Roman"/>
                <w:b/>
                <w:kern w:val="0"/>
                <w:sz w:val="28"/>
                <w:lang w:val="en-US" w:bidi="ar-SA"/>
                <w14:ligatures w14:val="none"/>
              </w:rPr>
            </w:pPr>
          </w:p>
        </w:tc>
        <w:tc>
          <w:tcPr>
            <w:tcW w:w="5850" w:type="dxa"/>
            <w:tcBorders>
              <w:top w:val="single" w:sz="4" w:space="0" w:color="auto"/>
              <w:left w:val="single" w:sz="4" w:space="0" w:color="auto"/>
              <w:bottom w:val="single" w:sz="4" w:space="0" w:color="auto"/>
              <w:right w:val="single" w:sz="4" w:space="0" w:color="auto"/>
            </w:tcBorders>
          </w:tcPr>
          <w:p w14:paraId="08F0D3AE"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 xml:space="preserve">- Cô quan tâm gần gũi </w:t>
            </w:r>
          </w:p>
          <w:p w14:paraId="19F57E53" w14:textId="77777777" w:rsidR="00E01972" w:rsidRPr="00E01972" w:rsidRDefault="00E01972" w:rsidP="00E01972">
            <w:pPr>
              <w:spacing w:after="0" w:line="240" w:lineRule="auto"/>
              <w:contextualSpacing/>
              <w:jc w:val="both"/>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 xml:space="preserve">- Có đầy đủ hồ sơ trẻ khuyết tật, </w:t>
            </w:r>
          </w:p>
          <w:p w14:paraId="79FBEDE5" w14:textId="77777777" w:rsidR="00E01972" w:rsidRPr="00E01972" w:rsidRDefault="00E01972" w:rsidP="00E01972">
            <w:pPr>
              <w:spacing w:after="0" w:line="240" w:lineRule="auto"/>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 Có kế hoạch và chăm sóc trẻ khuyết tật phù hợp theo từng dạng khuyết tật, theo dõi sự tiến bộ của trẻ.</w:t>
            </w:r>
          </w:p>
        </w:tc>
        <w:tc>
          <w:tcPr>
            <w:tcW w:w="1620" w:type="dxa"/>
            <w:tcBorders>
              <w:top w:val="single" w:sz="4" w:space="0" w:color="auto"/>
              <w:left w:val="single" w:sz="4" w:space="0" w:color="auto"/>
              <w:bottom w:val="single" w:sz="4" w:space="0" w:color="auto"/>
              <w:right w:val="single" w:sz="4" w:space="0" w:color="auto"/>
            </w:tcBorders>
          </w:tcPr>
          <w:p w14:paraId="50E26FCA" w14:textId="77777777" w:rsidR="00E01972" w:rsidRPr="00E01972" w:rsidRDefault="00E01972" w:rsidP="00E01972">
            <w:pPr>
              <w:spacing w:after="0" w:line="240" w:lineRule="auto"/>
              <w:rPr>
                <w:rFonts w:ascii="Times New Roman" w:eastAsia="Calibri" w:hAnsi="Times New Roman" w:cs="Times New Roman"/>
                <w:kern w:val="0"/>
                <w:sz w:val="28"/>
                <w:lang w:val="en-US" w:bidi="ar-SA"/>
                <w14:ligatures w14:val="none"/>
              </w:rPr>
            </w:pPr>
            <w:r w:rsidRPr="00E01972">
              <w:rPr>
                <w:rFonts w:ascii="Times New Roman" w:eastAsia="Calibri" w:hAnsi="Times New Roman" w:cs="Times New Roman"/>
                <w:kern w:val="0"/>
                <w:sz w:val="28"/>
                <w:lang w:val="en-US" w:bidi="ar-SA"/>
                <w14:ligatures w14:val="none"/>
              </w:rPr>
              <w:t>BGH, giáo viên, phụ huynh</w:t>
            </w:r>
          </w:p>
        </w:tc>
        <w:tc>
          <w:tcPr>
            <w:tcW w:w="1530" w:type="dxa"/>
            <w:tcBorders>
              <w:top w:val="single" w:sz="4" w:space="0" w:color="auto"/>
              <w:left w:val="single" w:sz="4" w:space="0" w:color="auto"/>
              <w:bottom w:val="single" w:sz="4" w:space="0" w:color="auto"/>
              <w:right w:val="single" w:sz="4" w:space="0" w:color="auto"/>
            </w:tcBorders>
          </w:tcPr>
          <w:p w14:paraId="19E76D21" w14:textId="77777777" w:rsidR="00E01972" w:rsidRPr="00E01972" w:rsidRDefault="00E01972" w:rsidP="00E01972">
            <w:pPr>
              <w:spacing w:after="0" w:line="240" w:lineRule="auto"/>
              <w:rPr>
                <w:rFonts w:ascii="Times New Roman" w:eastAsia="Calibri" w:hAnsi="Times New Roman" w:cs="Times New Roman"/>
                <w:kern w:val="0"/>
                <w:sz w:val="28"/>
                <w:lang w:val="en-US" w:bidi="ar-SA"/>
                <w14:ligatures w14:val="none"/>
              </w:rPr>
            </w:pPr>
          </w:p>
        </w:tc>
      </w:tr>
    </w:tbl>
    <w:p w14:paraId="16B43011" w14:textId="77777777" w:rsidR="00E01972" w:rsidRPr="00E01972" w:rsidRDefault="00E01972" w:rsidP="00E01972">
      <w:pPr>
        <w:spacing w:after="0" w:line="240" w:lineRule="auto"/>
        <w:rPr>
          <w:rFonts w:ascii="Times New Roman" w:eastAsia="Calibri" w:hAnsi="Times New Roman" w:cs="Times New Roman"/>
          <w:kern w:val="0"/>
          <w:sz w:val="28"/>
          <w:lang w:val="en-SG" w:bidi="ar-SA"/>
          <w14:ligatures w14:val="none"/>
        </w:rPr>
      </w:pPr>
    </w:p>
    <w:p w14:paraId="19A4B0EE" w14:textId="77777777" w:rsidR="00E01972" w:rsidRPr="00E01972" w:rsidRDefault="00E01972" w:rsidP="00E01972">
      <w:pPr>
        <w:spacing w:after="0" w:line="240" w:lineRule="auto"/>
        <w:rPr>
          <w:rFonts w:ascii="Times New Roman" w:eastAsia="Times New Roman" w:hAnsi="Times New Roman" w:cs="Times New Roman"/>
          <w:kern w:val="0"/>
          <w:sz w:val="28"/>
          <w:u w:val="single"/>
          <w:lang w:val="nl-NL" w:bidi="ar-SA"/>
          <w14:ligatures w14:val="none"/>
        </w:rPr>
      </w:pPr>
      <w:r w:rsidRPr="00E01972">
        <w:rPr>
          <w:rFonts w:ascii="Times New Roman" w:eastAsia="Calibri" w:hAnsi="Times New Roman" w:cs="Times New Roman"/>
          <w:kern w:val="0"/>
          <w:sz w:val="28"/>
          <w:lang w:val="en-SG" w:bidi="ar-SA"/>
          <w14:ligatures w14:val="none"/>
        </w:rPr>
        <w:t xml:space="preserve">                                          </w:t>
      </w:r>
      <w:r w:rsidRPr="00E01972">
        <w:rPr>
          <w:rFonts w:ascii="Times New Roman" w:eastAsia="Times New Roman" w:hAnsi="Times New Roman" w:cs="Times New Roman"/>
          <w:b/>
          <w:bCs/>
          <w:kern w:val="0"/>
          <w:sz w:val="28"/>
          <w:u w:val="single"/>
          <w:lang w:val="nl-NL" w:bidi="ar-SA"/>
          <w14:ligatures w14:val="none"/>
        </w:rPr>
        <w:t>ĐÁNH GIÁ SỰ PHÁT TRIỂN CỦA TRẺ:</w:t>
      </w:r>
    </w:p>
    <w:p w14:paraId="5E244924"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1.Tình hình sức khỏe</w:t>
      </w:r>
      <w:r w:rsidRPr="00E01972">
        <w:rPr>
          <w:rFonts w:ascii="Times New Roman" w:eastAsia="Times New Roman" w:hAnsi="Times New Roman" w:cs="Times New Roman"/>
          <w:bCs/>
          <w:kern w:val="0"/>
          <w:sz w:val="28"/>
          <w:lang w:val="nl-NL" w:bidi="ar-SA"/>
          <w14:ligatures w14:val="none"/>
        </w:rPr>
        <w:t>:</w:t>
      </w:r>
    </w:p>
    <w:p w14:paraId="3116CA23" w14:textId="77777777" w:rsidR="00E01972" w:rsidRPr="00E01972" w:rsidRDefault="00E01972" w:rsidP="00E01972">
      <w:pPr>
        <w:spacing w:after="0" w:line="240" w:lineRule="auto"/>
        <w:rPr>
          <w:rFonts w:ascii="Times New Roman" w:eastAsia="Times New Roman" w:hAnsi="Times New Roman" w:cs="Times New Roman"/>
          <w:bCs/>
          <w:kern w:val="0"/>
          <w:sz w:val="28"/>
          <w:lang w:bidi="ar-SA"/>
          <w14:ligatures w14:val="none"/>
        </w:rPr>
      </w:pPr>
      <w:r w:rsidRPr="00E01972">
        <w:rPr>
          <w:rFonts w:ascii="Times New Roman" w:eastAsia="Times New Roman" w:hAnsi="Times New Roman" w:cs="Times New Roman"/>
          <w:bCs/>
          <w:kern w:val="0"/>
          <w:sz w:val="28"/>
          <w:lang w:val="nl-NL" w:bidi="ar-SA"/>
          <w14:ligatures w14:val="none"/>
        </w:rPr>
        <w:t xml:space="preserve">- Do </w:t>
      </w:r>
      <w:r w:rsidRPr="00E01972">
        <w:rPr>
          <w:rFonts w:ascii="Times New Roman" w:eastAsia="Times New Roman" w:hAnsi="Times New Roman" w:cs="Times New Roman"/>
          <w:bCs/>
          <w:kern w:val="0"/>
          <w:sz w:val="28"/>
          <w:lang w:bidi="ar-SA"/>
          <w14:ligatures w14:val="none"/>
        </w:rPr>
        <w:t xml:space="preserve">một số trẻ bị ốm nên </w:t>
      </w:r>
      <w:r w:rsidRPr="00E01972">
        <w:rPr>
          <w:rFonts w:ascii="Times New Roman" w:eastAsia="Times New Roman" w:hAnsi="Times New Roman" w:cs="Times New Roman"/>
          <w:bCs/>
          <w:kern w:val="0"/>
          <w:sz w:val="28"/>
          <w:lang w:val="nl-NL" w:bidi="ar-SA"/>
          <w14:ligatures w14:val="none"/>
        </w:rPr>
        <w:t xml:space="preserve"> ảnh hưởng đến sức khỏe của trẻ một số trẻ phát triển tốt </w:t>
      </w:r>
      <w:r w:rsidRPr="00E01972">
        <w:rPr>
          <w:rFonts w:ascii="Times New Roman" w:eastAsia="Times New Roman" w:hAnsi="Times New Roman" w:cs="Times New Roman"/>
          <w:bCs/>
          <w:kern w:val="0"/>
          <w:sz w:val="28"/>
          <w:lang w:bidi="ar-SA"/>
          <w14:ligatures w14:val="none"/>
        </w:rPr>
        <w:t xml:space="preserve">kết hợp </w:t>
      </w:r>
    </w:p>
    <w:p w14:paraId="5255754F" w14:textId="77777777" w:rsidR="00E01972" w:rsidRPr="00E01972" w:rsidRDefault="00E01972" w:rsidP="00E01972">
      <w:pPr>
        <w:spacing w:after="0" w:line="240" w:lineRule="auto"/>
        <w:rPr>
          <w:rFonts w:ascii="Times New Roman" w:eastAsia="Times New Roman" w:hAnsi="Times New Roman" w:cs="Times New Roman"/>
          <w:kern w:val="0"/>
          <w:sz w:val="28"/>
          <w:lang w:bidi="ar-SA"/>
          <w14:ligatures w14:val="none"/>
        </w:rPr>
      </w:pPr>
      <w:r w:rsidRPr="00E01972">
        <w:rPr>
          <w:rFonts w:ascii="Times New Roman" w:eastAsia="Times New Roman" w:hAnsi="Times New Roman" w:cs="Times New Roman"/>
          <w:bCs/>
          <w:kern w:val="0"/>
          <w:sz w:val="28"/>
          <w:lang w:val="nl-NL" w:bidi="ar-SA"/>
          <w14:ligatures w14:val="none"/>
        </w:rPr>
        <w:t xml:space="preserve"> </w:t>
      </w:r>
      <w:r w:rsidRPr="00E01972">
        <w:rPr>
          <w:rFonts w:ascii="Times New Roman" w:eastAsia="Times New Roman" w:hAnsi="Times New Roman" w:cs="Times New Roman"/>
          <w:bCs/>
          <w:kern w:val="0"/>
          <w:sz w:val="28"/>
          <w:lang w:bidi="ar-SA"/>
          <w14:ligatures w14:val="none"/>
        </w:rPr>
        <w:t>cùng</w:t>
      </w:r>
      <w:r w:rsidRPr="00E01972">
        <w:rPr>
          <w:rFonts w:ascii="Times New Roman" w:eastAsia="Times New Roman" w:hAnsi="Times New Roman" w:cs="Times New Roman"/>
          <w:bCs/>
          <w:kern w:val="0"/>
          <w:sz w:val="28"/>
          <w:lang w:val="nl-NL" w:bidi="ar-SA"/>
          <w14:ligatures w14:val="none"/>
        </w:rPr>
        <w:t xml:space="preserve"> phụ huynh chăm sóc trẻ ở nhà trẻ đc ăn uông đầy đủ chất dinh dưỡng hợp lý, đa số trẻ được phát triển bình thường,</w:t>
      </w:r>
    </w:p>
    <w:p w14:paraId="33823450" w14:textId="77777777" w:rsidR="00E01972" w:rsidRPr="00E01972" w:rsidRDefault="00E01972" w:rsidP="00E01972">
      <w:pPr>
        <w:spacing w:after="0" w:line="288" w:lineRule="auto"/>
        <w:ind w:left="-432"/>
        <w:outlineLvl w:val="0"/>
        <w:rPr>
          <w:rFonts w:ascii="Times New Roman" w:eastAsia="Times New Roman" w:hAnsi="Times New Roman" w:cs="Times New Roman"/>
          <w:bCs/>
          <w:kern w:val="0"/>
          <w:sz w:val="28"/>
          <w:lang w:val="nl-NL" w:bidi="ar-SA"/>
          <w14:ligatures w14:val="none"/>
        </w:rPr>
      </w:pPr>
      <w:r w:rsidRPr="00E01972">
        <w:rPr>
          <w:rFonts w:ascii="Times New Roman" w:eastAsia="Times New Roman" w:hAnsi="Times New Roman" w:cs="Times New Roman"/>
          <w:bCs/>
          <w:kern w:val="0"/>
          <w:sz w:val="28"/>
          <w:lang w:val="nl-NL" w:bidi="ar-SA"/>
          <w14:ligatures w14:val="none"/>
        </w:rPr>
        <w:t xml:space="preserve">     - Cô và phụ huynh kết hợp chăm sóc trẻ có chế độ ăn uống hợp lý</w:t>
      </w:r>
    </w:p>
    <w:p w14:paraId="251DA806" w14:textId="77777777" w:rsidR="00E01972" w:rsidRPr="00E01972" w:rsidRDefault="00E01972" w:rsidP="00E01972">
      <w:pPr>
        <w:spacing w:after="0" w:line="288" w:lineRule="auto"/>
        <w:ind w:left="-432"/>
        <w:outlineLvl w:val="0"/>
        <w:rPr>
          <w:rFonts w:ascii="Times New Roman" w:eastAsia="Times New Roman" w:hAnsi="Times New Roman" w:cs="Times New Roman"/>
          <w:b/>
          <w:bCs/>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 xml:space="preserve">     2.Kỹ năng của trẻ:</w:t>
      </w:r>
    </w:p>
    <w:p w14:paraId="7DC3A22D" w14:textId="77777777" w:rsidR="00E01972" w:rsidRPr="00E01972" w:rsidRDefault="00E01972" w:rsidP="00E01972">
      <w:pPr>
        <w:tabs>
          <w:tab w:val="left" w:pos="9840"/>
        </w:tabs>
        <w:spacing w:after="0" w:line="240" w:lineRule="auto"/>
        <w:ind w:left="-432"/>
        <w:rPr>
          <w:rFonts w:ascii="Times New Roman" w:eastAsia="Times New Roman" w:hAnsi="Times New Roman" w:cs="Times New Roman"/>
          <w:bCs/>
          <w:kern w:val="0"/>
          <w:sz w:val="28"/>
          <w:lang w:val="nl-NL" w:bidi="ar-SA"/>
          <w14:ligatures w14:val="none"/>
        </w:rPr>
      </w:pPr>
      <w:r w:rsidRPr="00E01972">
        <w:rPr>
          <w:rFonts w:ascii="Times New Roman" w:eastAsia="Times New Roman" w:hAnsi="Times New Roman" w:cs="Times New Roman"/>
          <w:bCs/>
          <w:kern w:val="0"/>
          <w:sz w:val="28"/>
          <w:lang w:val="nl-NL" w:bidi="ar-SA"/>
          <w14:ligatures w14:val="none"/>
        </w:rPr>
        <w:lastRenderedPageBreak/>
        <w:t xml:space="preserve">       - Một số trẻ có kỹ năng vệ sinh rửa tay lau mặt tốt, một số trẻ kỹ năng sinh rửa tay lau mặt còn yếu</w:t>
      </w:r>
    </w:p>
    <w:p w14:paraId="55319ACC" w14:textId="77777777" w:rsidR="00E01972" w:rsidRPr="00E01972" w:rsidRDefault="00E01972" w:rsidP="00E01972">
      <w:pPr>
        <w:tabs>
          <w:tab w:val="left" w:pos="9840"/>
        </w:tabs>
        <w:spacing w:after="120" w:line="240" w:lineRule="auto"/>
        <w:ind w:left="-432"/>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color w:val="000000"/>
          <w:kern w:val="0"/>
          <w:sz w:val="28"/>
          <w:lang w:val="nl-NL" w:bidi="ar-SA"/>
          <w14:ligatures w14:val="none"/>
        </w:rPr>
        <w:t xml:space="preserve">       - Cô rèn thêm cho trẻ các kỹ năng mọi lúc mọi nơi</w:t>
      </w:r>
    </w:p>
    <w:p w14:paraId="6B0C6716" w14:textId="77777777" w:rsidR="00E01972" w:rsidRPr="00E01972" w:rsidRDefault="00E01972" w:rsidP="00E01972">
      <w:pPr>
        <w:spacing w:after="0" w:line="240" w:lineRule="auto"/>
        <w:jc w:val="center"/>
        <w:rPr>
          <w:rFonts w:ascii="Times New Roman" w:eastAsia="Times New Roman" w:hAnsi="Times New Roman" w:cs="Arial"/>
          <w:b/>
          <w:bCs/>
          <w:color w:val="000000"/>
          <w:kern w:val="0"/>
          <w:sz w:val="40"/>
          <w:lang w:val="es-MX" w:bidi="ar-SA"/>
          <w14:ligatures w14:val="none"/>
        </w:rPr>
      </w:pPr>
    </w:p>
    <w:p w14:paraId="55DBB52C" w14:textId="77777777" w:rsidR="00E01972" w:rsidRPr="00E01972" w:rsidRDefault="00E01972" w:rsidP="00E01972">
      <w:pPr>
        <w:spacing w:after="0" w:line="240" w:lineRule="auto"/>
        <w:jc w:val="center"/>
        <w:rPr>
          <w:rFonts w:ascii="Times New Roman" w:eastAsia="Times New Roman" w:hAnsi="Times New Roman" w:cs="Arial"/>
          <w:b/>
          <w:bCs/>
          <w:color w:val="000000"/>
          <w:kern w:val="0"/>
          <w:sz w:val="40"/>
          <w:lang w:val="es-MX" w:bidi="ar-SA"/>
          <w14:ligatures w14:val="none"/>
        </w:rPr>
      </w:pPr>
    </w:p>
    <w:p w14:paraId="68C22E53"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val="es-MX" w:bidi="ar-SA"/>
          <w14:ligatures w14:val="none"/>
        </w:rPr>
      </w:pPr>
    </w:p>
    <w:p w14:paraId="7C782215"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val="es-MX" w:bidi="ar-SA"/>
          <w14:ligatures w14:val="none"/>
        </w:rPr>
      </w:pPr>
    </w:p>
    <w:p w14:paraId="27C06A1B"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1BB345A2"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478317B1"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0B30B1DA"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6623B5C9"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0301C5B4"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760A2A28"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7F004155"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47D753F0"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2ABBF3FB"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078BBD34"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16E61F47"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154AA0CA"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bidi="ar-SA"/>
          <w14:ligatures w14:val="none"/>
        </w:rPr>
      </w:pPr>
    </w:p>
    <w:p w14:paraId="6B072F7C"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val="nl-NL" w:bidi="ar-SA"/>
          <w14:ligatures w14:val="none"/>
        </w:rPr>
      </w:pPr>
    </w:p>
    <w:p w14:paraId="0DB59A8A" w14:textId="77777777" w:rsidR="00E01972" w:rsidRPr="00E01972" w:rsidRDefault="00E01972" w:rsidP="00E01972">
      <w:pPr>
        <w:spacing w:after="0" w:line="240" w:lineRule="auto"/>
        <w:rPr>
          <w:rFonts w:ascii="Times New Roman" w:eastAsia="Times New Roman" w:hAnsi="Times New Roman" w:cs="Arial"/>
          <w:b/>
          <w:bCs/>
          <w:color w:val="000000"/>
          <w:kern w:val="0"/>
          <w:sz w:val="40"/>
          <w:lang w:val="nl-NL" w:bidi="ar-SA"/>
          <w14:ligatures w14:val="none"/>
        </w:rPr>
      </w:pPr>
    </w:p>
    <w:p w14:paraId="0AF66898"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bCs/>
          <w:color w:val="000000"/>
          <w:kern w:val="0"/>
          <w:sz w:val="40"/>
          <w:lang w:val="es-MX" w:bidi="ar-SA"/>
          <w14:ligatures w14:val="none"/>
        </w:rPr>
        <w:t xml:space="preserve">                 </w:t>
      </w:r>
      <w:r w:rsidRPr="00E01972">
        <w:rPr>
          <w:rFonts w:ascii="Times New Roman" w:eastAsia="Times New Roman" w:hAnsi="Times New Roman" w:cs="Arial"/>
          <w:b/>
          <w:kern w:val="0"/>
          <w:sz w:val="28"/>
          <w:lang w:val="nl-NL" w:bidi="ar-SA"/>
          <w14:ligatures w14:val="none"/>
        </w:rPr>
        <w:t>KẾ HOẠCH GIÁO DỤC CHỦ ĐỀ: GIAO THÔNG</w:t>
      </w:r>
    </w:p>
    <w:p w14:paraId="2A173522"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(Thời gian thực hiện từ ngày 16/03 đến ngày </w:t>
      </w:r>
      <w:r w:rsidRPr="00E01972">
        <w:rPr>
          <w:rFonts w:ascii="Times New Roman" w:eastAsia="Times New Roman" w:hAnsi="Times New Roman" w:cs="Arial"/>
          <w:b/>
          <w:kern w:val="0"/>
          <w:sz w:val="28"/>
          <w:lang w:bidi="ar-SA"/>
          <w14:ligatures w14:val="none"/>
        </w:rPr>
        <w:t>03</w:t>
      </w:r>
      <w:r w:rsidRPr="00E01972">
        <w:rPr>
          <w:rFonts w:ascii="Times New Roman" w:eastAsia="Times New Roman" w:hAnsi="Times New Roman" w:cs="Arial"/>
          <w:b/>
          <w:kern w:val="0"/>
          <w:sz w:val="28"/>
          <w:lang w:val="nl-NL" w:bidi="ar-SA"/>
          <w14:ligatures w14:val="none"/>
        </w:rPr>
        <w:t xml:space="preserve">/04/2026) </w:t>
      </w:r>
    </w:p>
    <w:tbl>
      <w:tblPr>
        <w:tblW w:w="1612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90"/>
        <w:gridCol w:w="269"/>
        <w:gridCol w:w="3241"/>
        <w:gridCol w:w="270"/>
        <w:gridCol w:w="180"/>
        <w:gridCol w:w="180"/>
        <w:gridCol w:w="352"/>
        <w:gridCol w:w="2706"/>
        <w:gridCol w:w="112"/>
        <w:gridCol w:w="2648"/>
        <w:gridCol w:w="2102"/>
        <w:gridCol w:w="738"/>
      </w:tblGrid>
      <w:tr w:rsidR="00E01972" w:rsidRPr="00E01972" w14:paraId="408E1DBA" w14:textId="77777777" w:rsidTr="00990FCA">
        <w:trPr>
          <w:gridAfter w:val="4"/>
          <w:wAfter w:w="5600" w:type="dxa"/>
          <w:trHeight w:val="435"/>
        </w:trPr>
        <w:tc>
          <w:tcPr>
            <w:tcW w:w="3599" w:type="dxa"/>
            <w:gridSpan w:val="3"/>
          </w:tcPr>
          <w:p w14:paraId="575E2FBE"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Mục tiêu</w:t>
            </w:r>
          </w:p>
          <w:p w14:paraId="535A766C"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p>
        </w:tc>
        <w:tc>
          <w:tcPr>
            <w:tcW w:w="3871" w:type="dxa"/>
            <w:gridSpan w:val="4"/>
          </w:tcPr>
          <w:p w14:paraId="507DE460"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Nội dung</w:t>
            </w:r>
          </w:p>
        </w:tc>
        <w:tc>
          <w:tcPr>
            <w:tcW w:w="3058" w:type="dxa"/>
            <w:gridSpan w:val="2"/>
          </w:tcPr>
          <w:p w14:paraId="08AF1A3C"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Hoạt động</w:t>
            </w:r>
          </w:p>
        </w:tc>
      </w:tr>
      <w:tr w:rsidR="00E01972" w:rsidRPr="00E01972" w14:paraId="445850ED" w14:textId="77777777" w:rsidTr="00990FCA">
        <w:trPr>
          <w:gridAfter w:val="4"/>
          <w:wAfter w:w="5600" w:type="dxa"/>
          <w:trHeight w:val="315"/>
        </w:trPr>
        <w:tc>
          <w:tcPr>
            <w:tcW w:w="10528" w:type="dxa"/>
            <w:gridSpan w:val="9"/>
          </w:tcPr>
          <w:p w14:paraId="27174FAC"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Lĩnh vực phát triển thể chất</w:t>
            </w:r>
          </w:p>
        </w:tc>
      </w:tr>
      <w:tr w:rsidR="00E01972" w:rsidRPr="00E01972" w14:paraId="35D2038B" w14:textId="77777777" w:rsidTr="00990FCA">
        <w:trPr>
          <w:gridAfter w:val="4"/>
          <w:wAfter w:w="5600" w:type="dxa"/>
          <w:trHeight w:val="315"/>
        </w:trPr>
        <w:tc>
          <w:tcPr>
            <w:tcW w:w="10528" w:type="dxa"/>
            <w:gridSpan w:val="9"/>
          </w:tcPr>
          <w:p w14:paraId="0B256CF7"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bCs/>
                <w:color w:val="000000"/>
                <w:kern w:val="0"/>
                <w:sz w:val="28"/>
                <w:lang w:val="nl-NL" w:bidi="ar-SA"/>
                <w14:ligatures w14:val="none"/>
              </w:rPr>
              <w:t>* Giáo dục dinh dưỡng sức khỏe</w:t>
            </w:r>
          </w:p>
        </w:tc>
      </w:tr>
      <w:tr w:rsidR="00E01972" w:rsidRPr="00E01972" w14:paraId="6B0C0685" w14:textId="77777777" w:rsidTr="00990FCA">
        <w:trPr>
          <w:gridAfter w:val="4"/>
          <w:wAfter w:w="5600" w:type="dxa"/>
          <w:trHeight w:val="1825"/>
        </w:trPr>
        <w:tc>
          <w:tcPr>
            <w:tcW w:w="3599" w:type="dxa"/>
            <w:gridSpan w:val="3"/>
          </w:tcPr>
          <w:p w14:paraId="54DEADBB" w14:textId="77777777" w:rsidR="00E01972" w:rsidRPr="00E01972" w:rsidRDefault="00E01972" w:rsidP="00E01972">
            <w:pPr>
              <w:snapToGrid w:val="0"/>
              <w:spacing w:before="120" w:after="120" w:line="240" w:lineRule="auto"/>
              <w:jc w:val="both"/>
              <w:rPr>
                <w:rFonts w:ascii="Times New Roman" w:eastAsia="Times New Roman" w:hAnsi="Times New Roman" w:cs="Arial"/>
                <w:kern w:val="0"/>
                <w:sz w:val="28"/>
                <w:lang w:val="en-US" w:bidi="ar-SA"/>
                <w14:ligatures w14:val="none"/>
              </w:rPr>
            </w:pPr>
            <w:r w:rsidRPr="00E01972">
              <w:rPr>
                <w:rFonts w:ascii="Times New Roman" w:eastAsia="Times New Roman" w:hAnsi="Times New Roman" w:cs="Arial"/>
                <w:b/>
                <w:bCs/>
                <w:kern w:val="0"/>
                <w:sz w:val="28"/>
                <w:lang w:val="nl-NL" w:bidi="ar-SA"/>
                <w14:ligatures w14:val="none"/>
              </w:rPr>
              <w:t>MT</w:t>
            </w:r>
            <w:r w:rsidRPr="00E01972">
              <w:rPr>
                <w:rFonts w:ascii="Times New Roman" w:eastAsia="Times New Roman" w:hAnsi="Times New Roman" w:cs="Arial"/>
                <w:b/>
                <w:kern w:val="0"/>
                <w:sz w:val="28"/>
                <w:lang w:val="nl-NL" w:bidi="ar-SA"/>
                <w14:ligatures w14:val="none"/>
              </w:rPr>
              <w:t>1</w:t>
            </w:r>
            <w:r w:rsidRPr="00E01972">
              <w:rPr>
                <w:rFonts w:ascii="Times New Roman" w:eastAsia="Times New Roman" w:hAnsi="Times New Roman" w:cs="Arial"/>
                <w:kern w:val="0"/>
                <w:sz w:val="28"/>
                <w:lang w:val="nl-NL" w:bidi="ar-SA"/>
                <w14:ligatures w14:val="none"/>
              </w:rPr>
              <w:t>.</w:t>
            </w:r>
            <w:r w:rsidRPr="00E01972">
              <w:rPr>
                <w:rFonts w:ascii="Times New Roman" w:eastAsia="Times New Roman" w:hAnsi="Times New Roman" w:cs="Arial"/>
                <w:kern w:val="0"/>
                <w:sz w:val="28"/>
                <w:lang w:val="en-US" w:bidi="ar-SA"/>
                <w14:ligatures w14:val="none"/>
              </w:rPr>
              <w:t>Trẻ khỏe mạnh, cân nặng, chiều cao phát triển bình thường theo lứa tuổi:</w:t>
            </w:r>
          </w:p>
          <w:p w14:paraId="7DBBCEA6" w14:textId="77777777" w:rsidR="00E01972" w:rsidRPr="00E01972" w:rsidRDefault="00E01972" w:rsidP="00E01972">
            <w:pPr>
              <w:pageBreakBefore/>
              <w:tabs>
                <w:tab w:val="left" w:pos="850"/>
                <w:tab w:val="left" w:pos="1191"/>
                <w:tab w:val="left" w:pos="1531"/>
              </w:tabs>
              <w:spacing w:after="120" w:line="240" w:lineRule="auto"/>
              <w:rPr>
                <w:rFonts w:ascii="Times New Roman" w:eastAsia="MS Mincho" w:hAnsi="Times New Roman" w:cs="Times New Roman"/>
                <w:bCs/>
                <w:color w:val="000000"/>
                <w:spacing w:val="20"/>
                <w:kern w:val="0"/>
                <w:sz w:val="28"/>
                <w:lang w:val="en-GB" w:eastAsia="zh-CN" w:bidi="ar-SA"/>
                <w14:ligatures w14:val="none"/>
              </w:rPr>
            </w:pPr>
            <w:r w:rsidRPr="00E01972">
              <w:rPr>
                <w:rFonts w:ascii="Times New Roman" w:eastAsia="MS Mincho" w:hAnsi="Times New Roman" w:cs="Times New Roman"/>
                <w:bCs/>
                <w:color w:val="000000"/>
                <w:spacing w:val="20"/>
                <w:kern w:val="0"/>
                <w:sz w:val="28"/>
                <w:lang w:val="en-GB" w:eastAsia="zh-CN" w:bidi="ar-SA"/>
                <w14:ligatures w14:val="none"/>
              </w:rPr>
              <w:t>- Cân nặng:</w:t>
            </w:r>
          </w:p>
          <w:p w14:paraId="28F3AFD7" w14:textId="77777777" w:rsidR="00E01972" w:rsidRPr="00E01972" w:rsidRDefault="00E01972" w:rsidP="00E01972">
            <w:pPr>
              <w:pageBreakBefore/>
              <w:tabs>
                <w:tab w:val="left" w:pos="850"/>
                <w:tab w:val="left" w:pos="1191"/>
                <w:tab w:val="left" w:pos="1531"/>
              </w:tabs>
              <w:spacing w:after="120" w:line="240" w:lineRule="auto"/>
              <w:rPr>
                <w:rFonts w:ascii="Times New Roman" w:eastAsia="MS Mincho" w:hAnsi="Times New Roman" w:cs="Times New Roman"/>
                <w:bCs/>
                <w:color w:val="000000"/>
                <w:spacing w:val="20"/>
                <w:kern w:val="0"/>
                <w:sz w:val="28"/>
                <w:lang w:val="en-GB" w:eastAsia="zh-CN" w:bidi="ar-SA"/>
                <w14:ligatures w14:val="none"/>
              </w:rPr>
            </w:pPr>
            <w:r w:rsidRPr="00E01972">
              <w:rPr>
                <w:rFonts w:ascii="Times New Roman" w:eastAsia="MS Mincho" w:hAnsi="Times New Roman" w:cs="Times New Roman"/>
                <w:bCs/>
                <w:color w:val="000000"/>
                <w:spacing w:val="20"/>
                <w:kern w:val="0"/>
                <w:sz w:val="28"/>
                <w:lang w:val="en-GB" w:eastAsia="zh-CN" w:bidi="ar-SA"/>
                <w14:ligatures w14:val="none"/>
              </w:rPr>
              <w:t>+ Trẻ trai: 14,4 – 23,5kg.</w:t>
            </w:r>
          </w:p>
          <w:p w14:paraId="27AD968F" w14:textId="77777777" w:rsidR="00E01972" w:rsidRPr="00E01972" w:rsidRDefault="00E01972" w:rsidP="00E01972">
            <w:pPr>
              <w:pageBreakBefore/>
              <w:tabs>
                <w:tab w:val="left" w:pos="850"/>
                <w:tab w:val="left" w:pos="1191"/>
                <w:tab w:val="left" w:pos="1531"/>
              </w:tabs>
              <w:spacing w:after="120" w:line="240" w:lineRule="auto"/>
              <w:rPr>
                <w:rFonts w:ascii="Times New Roman" w:eastAsia="MS Mincho" w:hAnsi="Times New Roman" w:cs="Times New Roman"/>
                <w:bCs/>
                <w:color w:val="000000"/>
                <w:spacing w:val="20"/>
                <w:kern w:val="0"/>
                <w:sz w:val="28"/>
                <w:lang w:val="en-GB" w:eastAsia="zh-CN" w:bidi="ar-SA"/>
                <w14:ligatures w14:val="none"/>
              </w:rPr>
            </w:pPr>
            <w:r w:rsidRPr="00E01972">
              <w:rPr>
                <w:rFonts w:ascii="Times New Roman" w:eastAsia="MS Mincho" w:hAnsi="Times New Roman" w:cs="Times New Roman"/>
                <w:bCs/>
                <w:color w:val="000000"/>
                <w:spacing w:val="20"/>
                <w:kern w:val="0"/>
                <w:sz w:val="28"/>
                <w:lang w:val="en-GB" w:eastAsia="zh-CN" w:bidi="ar-SA"/>
                <w14:ligatures w14:val="none"/>
              </w:rPr>
              <w:lastRenderedPageBreak/>
              <w:t>+ Trẻ gái: 13,8 – 23,2 kg.</w:t>
            </w:r>
          </w:p>
          <w:p w14:paraId="4975C26B" w14:textId="77777777" w:rsidR="00E01972" w:rsidRPr="00E01972" w:rsidRDefault="00E01972" w:rsidP="00E01972">
            <w:pPr>
              <w:spacing w:after="0" w:line="240" w:lineRule="auto"/>
              <w:rPr>
                <w:rFonts w:ascii="Times New Roman" w:eastAsia="Times New Roman" w:hAnsi="Times New Roman" w:cs="Arial"/>
                <w:color w:val="000000"/>
                <w:kern w:val="0"/>
                <w:sz w:val="28"/>
                <w:lang w:val="en-GB" w:bidi="ar-SA"/>
                <w14:ligatures w14:val="none"/>
              </w:rPr>
            </w:pPr>
            <w:r w:rsidRPr="00E01972">
              <w:rPr>
                <w:rFonts w:ascii="Times New Roman" w:eastAsia="Times New Roman" w:hAnsi="Times New Roman" w:cs="Arial"/>
                <w:color w:val="000000"/>
                <w:kern w:val="0"/>
                <w:sz w:val="28"/>
                <w:lang w:val="en-GB" w:bidi="ar-SA"/>
                <w14:ligatures w14:val="none"/>
              </w:rPr>
              <w:t>- Chiều cao (cm) :</w:t>
            </w:r>
          </w:p>
          <w:p w14:paraId="45B04DE0" w14:textId="77777777" w:rsidR="00E01972" w:rsidRPr="00E01972" w:rsidRDefault="00E01972" w:rsidP="00E01972">
            <w:pPr>
              <w:spacing w:after="0" w:line="240" w:lineRule="auto"/>
              <w:rPr>
                <w:rFonts w:ascii="Times New Roman" w:eastAsia="Times New Roman" w:hAnsi="Times New Roman" w:cs="Arial"/>
                <w:color w:val="000000"/>
                <w:kern w:val="0"/>
                <w:sz w:val="28"/>
                <w:lang w:val="fr-FR" w:bidi="ar-SA"/>
                <w14:ligatures w14:val="none"/>
              </w:rPr>
            </w:pPr>
            <w:r w:rsidRPr="00E01972">
              <w:rPr>
                <w:rFonts w:ascii="Times New Roman" w:eastAsia="Times New Roman" w:hAnsi="Times New Roman" w:cs="Arial"/>
                <w:color w:val="000000"/>
                <w:kern w:val="0"/>
                <w:sz w:val="28"/>
                <w:lang w:val="fr-FR" w:bidi="ar-SA"/>
                <w14:ligatures w14:val="none"/>
              </w:rPr>
              <w:t>+ Trẻ trai: 100,7 – 119,1 cm.</w:t>
            </w:r>
          </w:p>
          <w:p w14:paraId="17A85D66" w14:textId="77777777" w:rsidR="00E01972" w:rsidRPr="00E01972" w:rsidRDefault="00E01972" w:rsidP="00E01972">
            <w:pPr>
              <w:snapToGrid w:val="0"/>
              <w:spacing w:before="120" w:after="120" w:line="240" w:lineRule="auto"/>
              <w:rPr>
                <w:rFonts w:ascii="Times New Roman" w:eastAsia="Times New Roman" w:hAnsi="Times New Roman" w:cs="Arial"/>
                <w:kern w:val="0"/>
                <w:sz w:val="28"/>
                <w:lang w:val="fr-FR" w:bidi="ar-SA"/>
                <w14:ligatures w14:val="none"/>
              </w:rPr>
            </w:pPr>
            <w:r w:rsidRPr="00E01972">
              <w:rPr>
                <w:rFonts w:ascii="Times New Roman" w:eastAsia="Times New Roman" w:hAnsi="Times New Roman" w:cs="Arial"/>
                <w:color w:val="000000"/>
                <w:kern w:val="0"/>
                <w:sz w:val="28"/>
                <w:lang w:val="fr-FR" w:bidi="ar-SA"/>
                <w14:ligatures w14:val="none"/>
              </w:rPr>
              <w:t>+ Trẻ gái: 99,5 – 117,2 cm</w:t>
            </w:r>
          </w:p>
        </w:tc>
        <w:tc>
          <w:tcPr>
            <w:tcW w:w="3871" w:type="dxa"/>
            <w:gridSpan w:val="4"/>
          </w:tcPr>
          <w:p w14:paraId="3113CF6C" w14:textId="77777777" w:rsidR="00E01972" w:rsidRPr="00E01972" w:rsidRDefault="00E01972" w:rsidP="00E01972">
            <w:pPr>
              <w:spacing w:after="0" w:line="240" w:lineRule="auto"/>
              <w:rPr>
                <w:rFonts w:ascii="Times New Roman" w:eastAsia="Times New Roman" w:hAnsi="Times New Roman" w:cs="Arial"/>
                <w:kern w:val="0"/>
                <w:sz w:val="28"/>
                <w:lang w:val="fr-FR" w:bidi="ar-SA"/>
                <w14:ligatures w14:val="none"/>
              </w:rPr>
            </w:pPr>
            <w:r w:rsidRPr="00E01972">
              <w:rPr>
                <w:rFonts w:ascii="Times New Roman" w:eastAsia="Times New Roman" w:hAnsi="Times New Roman" w:cs="Arial"/>
                <w:kern w:val="0"/>
                <w:sz w:val="28"/>
                <w:lang w:val="fr-FR" w:bidi="ar-SA"/>
                <w14:ligatures w14:val="none"/>
              </w:rPr>
              <w:lastRenderedPageBreak/>
              <w:t>- Ăn uống đủ chất dinh dưỡng hợp lý</w:t>
            </w:r>
          </w:p>
          <w:p w14:paraId="60093301" w14:textId="77777777" w:rsidR="00E01972" w:rsidRPr="00E01972" w:rsidRDefault="00E01972" w:rsidP="00E01972">
            <w:pPr>
              <w:spacing w:after="0" w:line="240" w:lineRule="auto"/>
              <w:rPr>
                <w:rFonts w:ascii="Times New Roman" w:eastAsia="Times New Roman" w:hAnsi="Times New Roman" w:cs="Arial"/>
                <w:kern w:val="0"/>
                <w:sz w:val="28"/>
                <w:lang w:val="fr-FR" w:bidi="ar-SA"/>
                <w14:ligatures w14:val="none"/>
              </w:rPr>
            </w:pPr>
            <w:r w:rsidRPr="00E01972">
              <w:rPr>
                <w:rFonts w:ascii="Times New Roman" w:eastAsia="Times New Roman" w:hAnsi="Times New Roman" w:cs="Arial"/>
                <w:kern w:val="0"/>
                <w:sz w:val="28"/>
                <w:lang w:val="fr-FR" w:bidi="ar-SA"/>
                <w14:ligatures w14:val="none"/>
              </w:rPr>
              <w:t xml:space="preserve">- Tập các bài tập thể dục thường xuyên </w:t>
            </w:r>
          </w:p>
          <w:p w14:paraId="5BF6A639"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color w:val="000000"/>
                <w:kern w:val="0"/>
                <w:sz w:val="28"/>
                <w:lang w:val="fr-FR" w:bidi="ar-SA"/>
                <w14:ligatures w14:val="none"/>
              </w:rPr>
              <w:t xml:space="preserve">- Cân đo, theo dõi qua biểu đồ tăng trưởng </w:t>
            </w:r>
            <w:r w:rsidRPr="00E01972">
              <w:rPr>
                <w:rFonts w:ascii="Times New Roman" w:eastAsia="Times New Roman" w:hAnsi="Times New Roman" w:cs="Arial"/>
                <w:kern w:val="0"/>
                <w:sz w:val="28"/>
                <w:lang w:val="nl-NL" w:bidi="ar-SA"/>
                <w14:ligatures w14:val="none"/>
              </w:rPr>
              <w:t>quí 3 ngày 13/03</w:t>
            </w:r>
          </w:p>
          <w:p w14:paraId="2053B206" w14:textId="77777777" w:rsidR="00E01972" w:rsidRPr="00E01972" w:rsidRDefault="00E01972" w:rsidP="00E01972">
            <w:pPr>
              <w:spacing w:after="0" w:line="360" w:lineRule="auto"/>
              <w:rPr>
                <w:rFonts w:ascii="Times New Roman" w:eastAsia="Times New Roman" w:hAnsi="Times New Roman" w:cs="Arial"/>
                <w:color w:val="000000"/>
                <w:kern w:val="0"/>
                <w:sz w:val="28"/>
                <w:lang w:val="fr-FR" w:bidi="ar-SA"/>
                <w14:ligatures w14:val="none"/>
              </w:rPr>
            </w:pPr>
            <w:r w:rsidRPr="00E01972">
              <w:rPr>
                <w:rFonts w:ascii="Times New Roman" w:eastAsia="Times New Roman" w:hAnsi="Times New Roman" w:cs="Arial"/>
                <w:color w:val="000000"/>
                <w:kern w:val="0"/>
                <w:sz w:val="28"/>
                <w:lang w:val="fr-FR" w:bidi="ar-SA"/>
                <w14:ligatures w14:val="none"/>
              </w:rPr>
              <w:lastRenderedPageBreak/>
              <w:t xml:space="preserve">  </w:t>
            </w:r>
          </w:p>
          <w:p w14:paraId="45E15770" w14:textId="77777777" w:rsidR="00E01972" w:rsidRPr="00E01972" w:rsidRDefault="00E01972" w:rsidP="00E01972">
            <w:pPr>
              <w:spacing w:after="0" w:line="288" w:lineRule="auto"/>
              <w:jc w:val="both"/>
              <w:rPr>
                <w:rFonts w:ascii="Times New Roman" w:eastAsia="Times New Roman" w:hAnsi="Times New Roman" w:cs="Arial"/>
                <w:kern w:val="0"/>
                <w:sz w:val="28"/>
                <w:lang w:val="fr-FR" w:bidi="ar-SA"/>
                <w14:ligatures w14:val="none"/>
              </w:rPr>
            </w:pPr>
            <w:r w:rsidRPr="00E01972">
              <w:rPr>
                <w:rFonts w:ascii="Times New Roman" w:eastAsia="Times New Roman" w:hAnsi="Times New Roman" w:cs="Arial"/>
                <w:kern w:val="0"/>
                <w:sz w:val="28"/>
                <w:lang w:val="nl-NL" w:bidi="ar-SA"/>
                <w14:ligatures w14:val="none"/>
              </w:rPr>
              <w:t xml:space="preserve"> </w:t>
            </w:r>
          </w:p>
          <w:p w14:paraId="70E4338F" w14:textId="77777777" w:rsidR="00E01972" w:rsidRPr="00E01972" w:rsidRDefault="00E01972" w:rsidP="00E01972">
            <w:pPr>
              <w:spacing w:after="0" w:line="240" w:lineRule="auto"/>
              <w:jc w:val="both"/>
              <w:rPr>
                <w:rFonts w:ascii="Times New Roman" w:eastAsia="Times New Roman" w:hAnsi="Times New Roman" w:cs="Arial"/>
                <w:kern w:val="0"/>
                <w:sz w:val="28"/>
                <w:lang w:val="it-IT" w:bidi="ar-SA"/>
                <w14:ligatures w14:val="none"/>
              </w:rPr>
            </w:pPr>
          </w:p>
          <w:p w14:paraId="7D9AE6E9" w14:textId="77777777" w:rsidR="00E01972" w:rsidRPr="00E01972" w:rsidRDefault="00E01972" w:rsidP="00E01972">
            <w:pPr>
              <w:spacing w:after="0" w:line="240" w:lineRule="auto"/>
              <w:jc w:val="both"/>
              <w:rPr>
                <w:rFonts w:ascii="Times New Roman" w:eastAsia="Times New Roman" w:hAnsi="Times New Roman" w:cs="Arial"/>
                <w:kern w:val="0"/>
                <w:sz w:val="28"/>
                <w:lang w:val="it-IT" w:bidi="ar-SA"/>
                <w14:ligatures w14:val="none"/>
              </w:rPr>
            </w:pPr>
          </w:p>
        </w:tc>
        <w:tc>
          <w:tcPr>
            <w:tcW w:w="3058" w:type="dxa"/>
            <w:gridSpan w:val="2"/>
          </w:tcPr>
          <w:p w14:paraId="3A99837D"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lastRenderedPageBreak/>
              <w:t>+ HĐ Tổ chức bữa ăn – Động viên trẻ  ăn nhiều loại thức ăn khác nhau để có đủ chất dinh dưỡng. và ăn hết suất của mình.</w:t>
            </w:r>
          </w:p>
          <w:p w14:paraId="2E561C37"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lastRenderedPageBreak/>
              <w:t>- Cân đo theo dõi biểu đồ tăng trưởng quí 3 ngày 13/03</w:t>
            </w:r>
          </w:p>
          <w:p w14:paraId="38854099"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p>
        </w:tc>
      </w:tr>
      <w:tr w:rsidR="00E01972" w:rsidRPr="00E01972" w14:paraId="2CA58D39" w14:textId="77777777" w:rsidTr="00990FCA">
        <w:trPr>
          <w:trHeight w:val="360"/>
        </w:trPr>
        <w:tc>
          <w:tcPr>
            <w:tcW w:w="10528" w:type="dxa"/>
            <w:gridSpan w:val="9"/>
          </w:tcPr>
          <w:p w14:paraId="47630D75" w14:textId="77777777" w:rsidR="00E01972" w:rsidRPr="00E01972" w:rsidRDefault="00E01972" w:rsidP="00E01972">
            <w:pPr>
              <w:spacing w:after="0" w:line="312"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kern w:val="0"/>
                <w:sz w:val="28"/>
                <w:lang w:val="nl-NL" w:bidi="ar-SA"/>
                <w14:ligatures w14:val="none"/>
              </w:rPr>
              <w:t>Giáo dục phát triển vận động</w:t>
            </w:r>
          </w:p>
        </w:tc>
        <w:tc>
          <w:tcPr>
            <w:tcW w:w="2760" w:type="dxa"/>
            <w:gridSpan w:val="2"/>
          </w:tcPr>
          <w:p w14:paraId="3E082622" w14:textId="77777777" w:rsidR="00E01972" w:rsidRPr="00E01972" w:rsidRDefault="00E01972" w:rsidP="00E01972">
            <w:pPr>
              <w:tabs>
                <w:tab w:val="left" w:pos="1980"/>
                <w:tab w:val="left" w:pos="9720"/>
              </w:tabs>
              <w:spacing w:after="0" w:line="240" w:lineRule="auto"/>
              <w:jc w:val="both"/>
              <w:rPr>
                <w:rFonts w:ascii="Times New Roman" w:eastAsia="Times New Roman" w:hAnsi="Times New Roman" w:cs="Arial"/>
                <w:kern w:val="0"/>
                <w:sz w:val="28"/>
                <w:lang w:val="nl-NL" w:bidi="ar-SA"/>
                <w14:ligatures w14:val="none"/>
              </w:rPr>
            </w:pPr>
          </w:p>
        </w:tc>
        <w:tc>
          <w:tcPr>
            <w:tcW w:w="2840" w:type="dxa"/>
            <w:gridSpan w:val="2"/>
          </w:tcPr>
          <w:p w14:paraId="59ABBE04"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p>
        </w:tc>
      </w:tr>
      <w:tr w:rsidR="00E01972" w:rsidRPr="00E01972" w14:paraId="4D10F6A5" w14:textId="77777777" w:rsidTr="00990FCA">
        <w:trPr>
          <w:gridAfter w:val="4"/>
          <w:wAfter w:w="5600" w:type="dxa"/>
          <w:trHeight w:val="1457"/>
        </w:trPr>
        <w:tc>
          <w:tcPr>
            <w:tcW w:w="3599" w:type="dxa"/>
            <w:gridSpan w:val="3"/>
          </w:tcPr>
          <w:p w14:paraId="6627A184" w14:textId="77777777" w:rsidR="00E01972" w:rsidRPr="00E01972" w:rsidRDefault="00E01972" w:rsidP="00E01972">
            <w:pPr>
              <w:spacing w:after="0" w:line="312"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kern w:val="0"/>
                <w:sz w:val="28"/>
                <w:lang w:val="nl-NL" w:bidi="ar-SA"/>
                <w14:ligatures w14:val="none"/>
              </w:rPr>
              <w:t>MT 15</w:t>
            </w:r>
            <w:r w:rsidRPr="00E01972">
              <w:rPr>
                <w:rFonts w:ascii="Times New Roman" w:eastAsia="Times New Roman" w:hAnsi="Times New Roman" w:cs="Arial"/>
                <w:kern w:val="0"/>
                <w:sz w:val="28"/>
                <w:lang w:val="nl-NL" w:bidi="ar-SA"/>
                <w14:ligatures w14:val="none"/>
              </w:rPr>
              <w:t>. Trẻ biết kiểm soát được vận động khi đi đổi hướng vận động đúng tín hiệu vật chuẩn ( 4-5 vật chuẩn đặt dích dắc).</w:t>
            </w:r>
          </w:p>
        </w:tc>
        <w:tc>
          <w:tcPr>
            <w:tcW w:w="3241" w:type="dxa"/>
          </w:tcPr>
          <w:p w14:paraId="196C2EAE" w14:textId="77777777" w:rsidR="00E01972" w:rsidRPr="00E01972" w:rsidRDefault="00E01972" w:rsidP="00E01972">
            <w:pPr>
              <w:spacing w:after="0" w:line="240" w:lineRule="auto"/>
              <w:textAlignment w:val="baseline"/>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Đi</w:t>
            </w:r>
          </w:p>
          <w:p w14:paraId="66478800" w14:textId="77777777" w:rsidR="00E01972" w:rsidRPr="00E01972" w:rsidRDefault="00E01972" w:rsidP="00E01972">
            <w:pPr>
              <w:spacing w:after="0" w:line="240" w:lineRule="auto"/>
              <w:textAlignment w:val="baseline"/>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Đ</w:t>
            </w:r>
            <w:r w:rsidRPr="00E01972">
              <w:rPr>
                <w:rFonts w:ascii="Times New Roman" w:eastAsia="Times New Roman" w:hAnsi="Times New Roman" w:cs="Arial"/>
                <w:kern w:val="0"/>
                <w:sz w:val="28"/>
                <w:lang w:val="nl-NL" w:bidi="ar-SA"/>
                <w14:ligatures w14:val="none"/>
              </w:rPr>
              <w:t>i theo đường dích dắc</w:t>
            </w:r>
          </w:p>
          <w:p w14:paraId="61394A14" w14:textId="77777777" w:rsidR="00E01972" w:rsidRPr="00E01972" w:rsidRDefault="00E01972" w:rsidP="00E01972">
            <w:pPr>
              <w:spacing w:after="0" w:line="240" w:lineRule="auto"/>
              <w:textAlignment w:val="baseline"/>
              <w:rPr>
                <w:rFonts w:ascii="Times New Roman" w:eastAsia="Times New Roman" w:hAnsi="Times New Roman" w:cs="Arial"/>
                <w:color w:val="000000"/>
                <w:kern w:val="0"/>
                <w:sz w:val="28"/>
                <w:lang w:val="nl-NL" w:bidi="ar-SA"/>
                <w14:ligatures w14:val="none"/>
              </w:rPr>
            </w:pPr>
          </w:p>
        </w:tc>
        <w:tc>
          <w:tcPr>
            <w:tcW w:w="3688" w:type="dxa"/>
            <w:gridSpan w:val="5"/>
          </w:tcPr>
          <w:p w14:paraId="6DDBD88D"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Hoạt động học </w:t>
            </w:r>
          </w:p>
          <w:p w14:paraId="260F79A8" w14:textId="77777777" w:rsidR="00E01972" w:rsidRPr="00E01972" w:rsidRDefault="00E01972" w:rsidP="00E01972">
            <w:pPr>
              <w:spacing w:after="0" w:line="240" w:lineRule="auto"/>
              <w:textAlignment w:val="baseline"/>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Đ</w:t>
            </w:r>
            <w:r w:rsidRPr="00E01972">
              <w:rPr>
                <w:rFonts w:ascii="Times New Roman" w:eastAsia="Times New Roman" w:hAnsi="Times New Roman" w:cs="Arial"/>
                <w:kern w:val="0"/>
                <w:sz w:val="28"/>
                <w:lang w:val="nl-NL" w:bidi="ar-SA"/>
                <w14:ligatures w14:val="none"/>
              </w:rPr>
              <w:t>i theo đường dích dắc</w:t>
            </w:r>
          </w:p>
          <w:p w14:paraId="3ABAF32E" w14:textId="77777777" w:rsidR="00E01972" w:rsidRPr="00E01972" w:rsidRDefault="00E01972" w:rsidP="00E01972">
            <w:pPr>
              <w:spacing w:after="0" w:line="240" w:lineRule="auto"/>
              <w:textAlignment w:val="baseline"/>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ml:space="preserve"> -TC.Chuyền bóng</w:t>
            </w:r>
          </w:p>
          <w:p w14:paraId="310FFAB0" w14:textId="77777777" w:rsidR="00E01972" w:rsidRPr="00E01972" w:rsidRDefault="00E01972" w:rsidP="00E01972">
            <w:pPr>
              <w:spacing w:after="0" w:line="288" w:lineRule="auto"/>
              <w:jc w:val="both"/>
              <w:rPr>
                <w:rFonts w:ascii="Times New Roman" w:eastAsia="Times New Roman" w:hAnsi="Times New Roman" w:cs="Arial"/>
                <w:color w:val="000000"/>
                <w:kern w:val="0"/>
                <w:sz w:val="28"/>
                <w:lang w:val="nl-NL" w:bidi="ar-SA"/>
                <w14:ligatures w14:val="none"/>
              </w:rPr>
            </w:pPr>
          </w:p>
        </w:tc>
      </w:tr>
      <w:tr w:rsidR="00E01972" w:rsidRPr="00E01972" w14:paraId="178F7715" w14:textId="77777777" w:rsidTr="00990FCA">
        <w:trPr>
          <w:trHeight w:val="1385"/>
        </w:trPr>
        <w:tc>
          <w:tcPr>
            <w:tcW w:w="3599" w:type="dxa"/>
            <w:gridSpan w:val="3"/>
          </w:tcPr>
          <w:p w14:paraId="1ED30770" w14:textId="77777777" w:rsidR="00E01972" w:rsidRPr="00E01972" w:rsidRDefault="00E01972" w:rsidP="00E01972">
            <w:pPr>
              <w:spacing w:after="0" w:line="312"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MT 17</w:t>
            </w:r>
            <w:r w:rsidRPr="00E01972">
              <w:rPr>
                <w:rFonts w:ascii="Times New Roman" w:eastAsia="Times New Roman" w:hAnsi="Times New Roman" w:cs="Arial"/>
                <w:kern w:val="0"/>
                <w:sz w:val="28"/>
                <w:lang w:val="nl-NL" w:bidi="ar-SA"/>
                <w14:ligatures w14:val="none"/>
              </w:rPr>
              <w:t>. Trẻ biết phối hợp tay- mắt trong vận động: ném, bò …</w:t>
            </w:r>
          </w:p>
        </w:tc>
        <w:tc>
          <w:tcPr>
            <w:tcW w:w="3241" w:type="dxa"/>
          </w:tcPr>
          <w:p w14:paraId="20D111F5" w14:textId="77777777" w:rsidR="00E01972" w:rsidRPr="00E01972" w:rsidRDefault="00E01972" w:rsidP="00E01972">
            <w:pPr>
              <w:tabs>
                <w:tab w:val="left" w:pos="1980"/>
                <w:tab w:val="left" w:pos="9720"/>
              </w:tabs>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Ném trúng đích nằm ngang</w:t>
            </w:r>
          </w:p>
        </w:tc>
        <w:tc>
          <w:tcPr>
            <w:tcW w:w="3688" w:type="dxa"/>
            <w:gridSpan w:val="5"/>
          </w:tcPr>
          <w:p w14:paraId="0FAA954F"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Hoạt động học </w:t>
            </w:r>
          </w:p>
          <w:p w14:paraId="1E2EBF1C"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Ném trúng đích nằm ngang</w:t>
            </w:r>
          </w:p>
          <w:p w14:paraId="02664C9F"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kern w:val="0"/>
                <w:sz w:val="28"/>
                <w:lang w:val="nl-NL" w:bidi="ar-SA"/>
                <w14:ligatures w14:val="none"/>
              </w:rPr>
              <w:t>T/C</w:t>
            </w:r>
            <w:r w:rsidRPr="00E01972">
              <w:rPr>
                <w:rFonts w:ascii="Times New Roman" w:eastAsia="Times New Roman" w:hAnsi="Times New Roman" w:cs="Arial"/>
                <w:kern w:val="0"/>
                <w:sz w:val="28"/>
                <w:lang w:val="nl-NL" w:bidi="ar-SA"/>
                <w14:ligatures w14:val="none"/>
              </w:rPr>
              <w:t>: Cướp cờ</w:t>
            </w:r>
          </w:p>
          <w:p w14:paraId="29963320"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p>
        </w:tc>
        <w:tc>
          <w:tcPr>
            <w:tcW w:w="2760" w:type="dxa"/>
            <w:gridSpan w:val="2"/>
          </w:tcPr>
          <w:p w14:paraId="0234116C" w14:textId="77777777" w:rsidR="00E01972" w:rsidRPr="00E01972" w:rsidRDefault="00E01972" w:rsidP="00E01972">
            <w:pPr>
              <w:tabs>
                <w:tab w:val="left" w:pos="1980"/>
                <w:tab w:val="left" w:pos="9720"/>
              </w:tabs>
              <w:spacing w:after="0" w:line="240" w:lineRule="auto"/>
              <w:jc w:val="both"/>
              <w:rPr>
                <w:rFonts w:ascii="Times New Roman" w:eastAsia="Times New Roman" w:hAnsi="Times New Roman" w:cs="Arial"/>
                <w:kern w:val="0"/>
                <w:sz w:val="28"/>
                <w:lang w:val="en-US" w:bidi="ar-SA"/>
                <w14:ligatures w14:val="none"/>
              </w:rPr>
            </w:pPr>
          </w:p>
        </w:tc>
        <w:tc>
          <w:tcPr>
            <w:tcW w:w="2840" w:type="dxa"/>
            <w:gridSpan w:val="2"/>
          </w:tcPr>
          <w:p w14:paraId="228D0898"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p>
        </w:tc>
      </w:tr>
      <w:tr w:rsidR="00E01972" w:rsidRPr="00E01972" w14:paraId="620E39EC" w14:textId="77777777" w:rsidTr="00990FCA">
        <w:trPr>
          <w:gridAfter w:val="4"/>
          <w:wAfter w:w="5600" w:type="dxa"/>
          <w:trHeight w:val="1279"/>
        </w:trPr>
        <w:tc>
          <w:tcPr>
            <w:tcW w:w="3599" w:type="dxa"/>
            <w:gridSpan w:val="3"/>
          </w:tcPr>
          <w:p w14:paraId="75D80C29" w14:textId="77777777" w:rsidR="00E01972" w:rsidRPr="00E01972" w:rsidRDefault="00E01972" w:rsidP="00E01972">
            <w:pPr>
              <w:spacing w:after="0" w:line="312"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kern w:val="0"/>
                <w:sz w:val="28"/>
                <w:lang w:val="nl-NL" w:bidi="ar-SA"/>
                <w14:ligatures w14:val="none"/>
              </w:rPr>
              <w:t>MT19</w:t>
            </w:r>
            <w:r w:rsidRPr="00E01972">
              <w:rPr>
                <w:rFonts w:ascii="Times New Roman" w:eastAsia="Times New Roman" w:hAnsi="Times New Roman" w:cs="Arial"/>
                <w:kern w:val="0"/>
                <w:sz w:val="28"/>
                <w:lang w:val="nl-NL" w:bidi="ar-SA"/>
                <w14:ligatures w14:val="none"/>
              </w:rPr>
              <w:t>.</w:t>
            </w:r>
            <w:r w:rsidRPr="00E01972">
              <w:rPr>
                <w:rFonts w:ascii="Times New Roman" w:eastAsia="Times New Roman" w:hAnsi="Times New Roman" w:cs="Arial"/>
                <w:b/>
                <w:kern w:val="0"/>
                <w:sz w:val="32"/>
                <w:szCs w:val="32"/>
                <w:lang w:val="nl-NL" w:bidi="ar-SA"/>
                <w14:ligatures w14:val="none"/>
              </w:rPr>
              <w:t xml:space="preserve"> </w:t>
            </w:r>
            <w:r w:rsidRPr="00E01972">
              <w:rPr>
                <w:rFonts w:ascii="Times New Roman" w:eastAsia="Times New Roman" w:hAnsi="Times New Roman" w:cs="Arial"/>
                <w:kern w:val="0"/>
                <w:sz w:val="32"/>
                <w:szCs w:val="32"/>
                <w:lang w:val="nl-NL" w:bidi="ar-SA"/>
                <w14:ligatures w14:val="none"/>
              </w:rPr>
              <w:t>Trẻ có khả năng</w:t>
            </w:r>
            <w:r w:rsidRPr="00E01972">
              <w:rPr>
                <w:rFonts w:ascii="Times New Roman" w:eastAsia="Times New Roman" w:hAnsi="Times New Roman" w:cs="Arial"/>
                <w:b/>
                <w:kern w:val="0"/>
                <w:sz w:val="32"/>
                <w:szCs w:val="32"/>
                <w:lang w:val="nl-NL" w:bidi="ar-SA"/>
                <w14:ligatures w14:val="none"/>
              </w:rPr>
              <w:t xml:space="preserve"> </w:t>
            </w:r>
            <w:r w:rsidRPr="00E01972">
              <w:rPr>
                <w:rFonts w:ascii="Times New Roman" w:eastAsia="Times New Roman" w:hAnsi="Times New Roman" w:cs="Arial"/>
                <w:kern w:val="0"/>
                <w:sz w:val="28"/>
                <w:lang w:val="nl-NL" w:bidi="ar-SA"/>
                <w14:ligatures w14:val="none"/>
              </w:rPr>
              <w:t>thể hiện nhanh, mạnh, khéo trong thực hiện bài tập tổng hợp:</w:t>
            </w:r>
          </w:p>
        </w:tc>
        <w:tc>
          <w:tcPr>
            <w:tcW w:w="3241" w:type="dxa"/>
          </w:tcPr>
          <w:p w14:paraId="7C576F30" w14:textId="77777777" w:rsidR="00E01972" w:rsidRPr="00E01972" w:rsidRDefault="00E01972" w:rsidP="00E01972">
            <w:pPr>
              <w:tabs>
                <w:tab w:val="left" w:pos="1980"/>
                <w:tab w:val="left" w:pos="9720"/>
              </w:tabs>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Trườn</w:t>
            </w:r>
          </w:p>
          <w:p w14:paraId="41516CAA" w14:textId="77777777" w:rsidR="00E01972" w:rsidRPr="00E01972" w:rsidRDefault="00E01972" w:rsidP="00E01972">
            <w:pPr>
              <w:tabs>
                <w:tab w:val="left" w:pos="1980"/>
                <w:tab w:val="left" w:pos="9720"/>
              </w:tabs>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Trèo thang chạy chậm chậm 100m</w:t>
            </w:r>
          </w:p>
          <w:p w14:paraId="6BC282B5" w14:textId="77777777" w:rsidR="00E01972" w:rsidRPr="00E01972" w:rsidRDefault="00E01972" w:rsidP="00E01972">
            <w:pPr>
              <w:tabs>
                <w:tab w:val="left" w:pos="1980"/>
                <w:tab w:val="left" w:pos="9720"/>
              </w:tabs>
              <w:spacing w:after="0" w:line="240" w:lineRule="auto"/>
              <w:jc w:val="both"/>
              <w:rPr>
                <w:rFonts w:ascii="Times New Roman" w:eastAsia="Times New Roman" w:hAnsi="Times New Roman" w:cs="Arial"/>
                <w:kern w:val="0"/>
                <w:sz w:val="28"/>
                <w:lang w:val="nl-NL" w:bidi="ar-SA"/>
                <w14:ligatures w14:val="none"/>
              </w:rPr>
            </w:pPr>
          </w:p>
        </w:tc>
        <w:tc>
          <w:tcPr>
            <w:tcW w:w="3688" w:type="dxa"/>
            <w:gridSpan w:val="5"/>
          </w:tcPr>
          <w:p w14:paraId="201D4880"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Hoạt động học </w:t>
            </w:r>
          </w:p>
          <w:p w14:paraId="1E731BF6" w14:textId="77777777" w:rsidR="00E01972" w:rsidRPr="00E01972" w:rsidRDefault="00E01972" w:rsidP="00E01972">
            <w:pPr>
              <w:tabs>
                <w:tab w:val="left" w:pos="1980"/>
                <w:tab w:val="left" w:pos="9720"/>
              </w:tabs>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Trèo thang chạy chậm chậm 100m</w:t>
            </w:r>
          </w:p>
          <w:p w14:paraId="41046E74" w14:textId="77777777" w:rsidR="00E01972" w:rsidRPr="00E01972" w:rsidRDefault="00E01972" w:rsidP="00E01972">
            <w:pPr>
              <w:spacing w:after="0" w:line="240" w:lineRule="auto"/>
              <w:rPr>
                <w:rFonts w:ascii="Times New Roman" w:eastAsia="Times New Roman" w:hAnsi="Times New Roman" w:cs="Arial"/>
                <w:color w:val="800080"/>
                <w:kern w:val="0"/>
                <w:sz w:val="28"/>
                <w:lang w:val="nl-NL" w:bidi="ar-SA"/>
                <w14:ligatures w14:val="none"/>
              </w:rPr>
            </w:pPr>
          </w:p>
        </w:tc>
      </w:tr>
      <w:tr w:rsidR="00E01972" w:rsidRPr="00E01972" w14:paraId="284CF25C" w14:textId="77777777" w:rsidTr="00990FCA">
        <w:trPr>
          <w:gridAfter w:val="4"/>
          <w:wAfter w:w="5600" w:type="dxa"/>
          <w:trHeight w:val="375"/>
        </w:trPr>
        <w:tc>
          <w:tcPr>
            <w:tcW w:w="10528" w:type="dxa"/>
            <w:gridSpan w:val="9"/>
          </w:tcPr>
          <w:p w14:paraId="56D0EE25"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Lĩnh vực phát triển nhận thức</w:t>
            </w:r>
          </w:p>
        </w:tc>
      </w:tr>
      <w:tr w:rsidR="00E01972" w:rsidRPr="00E01972" w14:paraId="678046BA" w14:textId="77777777" w:rsidTr="00990FCA">
        <w:trPr>
          <w:gridAfter w:val="4"/>
          <w:wAfter w:w="5600" w:type="dxa"/>
          <w:trHeight w:val="315"/>
        </w:trPr>
        <w:tc>
          <w:tcPr>
            <w:tcW w:w="10528" w:type="dxa"/>
            <w:gridSpan w:val="9"/>
          </w:tcPr>
          <w:p w14:paraId="2AFA82FF"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kern w:val="0"/>
                <w:sz w:val="28"/>
                <w:lang w:val="nl-NL" w:bidi="ar-SA"/>
                <w14:ligatures w14:val="none"/>
              </w:rPr>
              <w:t>Khám phá khoa học</w:t>
            </w:r>
          </w:p>
        </w:tc>
      </w:tr>
      <w:tr w:rsidR="00E01972" w:rsidRPr="00E01972" w14:paraId="4D092334" w14:textId="77777777" w:rsidTr="00990FCA">
        <w:trPr>
          <w:gridAfter w:val="4"/>
          <w:wAfter w:w="5600" w:type="dxa"/>
          <w:trHeight w:val="180"/>
        </w:trPr>
        <w:tc>
          <w:tcPr>
            <w:tcW w:w="3599" w:type="dxa"/>
            <w:gridSpan w:val="3"/>
          </w:tcPr>
          <w:p w14:paraId="3F264275" w14:textId="77777777" w:rsidR="00E01972" w:rsidRPr="00E01972" w:rsidRDefault="00E01972" w:rsidP="00E01972">
            <w:pPr>
              <w:spacing w:after="0" w:line="240" w:lineRule="auto"/>
              <w:jc w:val="both"/>
              <w:rPr>
                <w:rFonts w:ascii="Times New Roman" w:eastAsia="Times New Roman" w:hAnsi="Times New Roman" w:cs="Arial"/>
                <w:b/>
                <w:bCs/>
                <w:color w:val="000000"/>
                <w:kern w:val="0"/>
                <w:sz w:val="28"/>
                <w:lang w:val="nl-NL" w:bidi="ar-SA"/>
                <w14:ligatures w14:val="none"/>
              </w:rPr>
            </w:pPr>
          </w:p>
          <w:p w14:paraId="39D06A21" w14:textId="77777777" w:rsidR="00E01972" w:rsidRPr="00E01972" w:rsidRDefault="00E01972" w:rsidP="00E01972">
            <w:pPr>
              <w:spacing w:after="0" w:line="240" w:lineRule="auto"/>
              <w:jc w:val="both"/>
              <w:rPr>
                <w:rFonts w:ascii="Times New Roman" w:eastAsia="Times New Roman" w:hAnsi="Times New Roman" w:cs="Times New Roman"/>
                <w:kern w:val="0"/>
                <w:sz w:val="28"/>
                <w:lang w:val="nb-NO" w:bidi="ar-SA"/>
                <w14:ligatures w14:val="none"/>
              </w:rPr>
            </w:pPr>
            <w:r w:rsidRPr="00E01972">
              <w:rPr>
                <w:rFonts w:ascii="Times New Roman" w:eastAsia="Times New Roman" w:hAnsi="Times New Roman" w:cs="Times New Roman"/>
                <w:b/>
                <w:bCs/>
                <w:color w:val="FF0000"/>
                <w:kern w:val="0"/>
                <w:sz w:val="28"/>
                <w:lang w:val="nb-NO" w:bidi="ar-SA"/>
                <w14:ligatures w14:val="none"/>
              </w:rPr>
              <w:t>MT21</w:t>
            </w:r>
            <w:r w:rsidRPr="00E01972">
              <w:rPr>
                <w:rFonts w:ascii="Times New Roman" w:eastAsia="Times New Roman" w:hAnsi="Times New Roman" w:cs="Times New Roman"/>
                <w:b/>
                <w:bCs/>
                <w:kern w:val="0"/>
                <w:sz w:val="28"/>
                <w:lang w:val="nb-NO" w:bidi="ar-SA"/>
                <w14:ligatures w14:val="none"/>
              </w:rPr>
              <w:t>.</w:t>
            </w:r>
            <w:r w:rsidRPr="00E01972">
              <w:rPr>
                <w:rFonts w:ascii="Times New Roman" w:eastAsia="Times New Roman" w:hAnsi="Times New Roman" w:cs="Times New Roman"/>
                <w:kern w:val="0"/>
                <w:sz w:val="28"/>
                <w:lang w:val="nb-NO" w:bidi="ar-SA"/>
                <w14:ligatures w14:val="none"/>
              </w:rPr>
              <w:t xml:space="preserve"> </w:t>
            </w:r>
            <w:r w:rsidRPr="00E01972">
              <w:rPr>
                <w:rFonts w:ascii="Times New Roman" w:eastAsia="Times New Roman" w:hAnsi="Times New Roman" w:cs="Times New Roman"/>
                <w:spacing w:val="8"/>
                <w:kern w:val="0"/>
                <w:sz w:val="28"/>
                <w:lang w:val="nb-NO" w:bidi="ar-SA"/>
                <w14:ligatures w14:val="none"/>
              </w:rPr>
              <w:t>Phối hợp được cử động bàn tay, ngón tay, phối  hợp tay - mắt trong một số hoạt động:</w:t>
            </w:r>
            <w:r w:rsidRPr="00E01972">
              <w:rPr>
                <w:rFonts w:ascii="Times New Roman" w:eastAsia="Times New Roman" w:hAnsi="Times New Roman" w:cs="Times New Roman"/>
                <w:kern w:val="0"/>
                <w:sz w:val="28"/>
                <w:lang w:val="nb-NO" w:bidi="ar-SA"/>
                <w14:ligatures w14:val="none"/>
              </w:rPr>
              <w:t xml:space="preserve"> </w:t>
            </w:r>
          </w:p>
          <w:p w14:paraId="0B8455D9" w14:textId="77777777" w:rsidR="00E01972" w:rsidRPr="00E01972" w:rsidRDefault="00E01972" w:rsidP="00E01972">
            <w:pPr>
              <w:spacing w:after="0" w:line="240" w:lineRule="auto"/>
              <w:jc w:val="both"/>
              <w:rPr>
                <w:rFonts w:ascii="Times New Roman" w:eastAsia="Times New Roman" w:hAnsi="Times New Roman" w:cs="Times New Roman"/>
                <w:kern w:val="0"/>
                <w:sz w:val="28"/>
                <w:lang w:val="pt-BR" w:bidi="ar-SA"/>
                <w14:ligatures w14:val="none"/>
              </w:rPr>
            </w:pPr>
          </w:p>
          <w:p w14:paraId="6EDE21D9" w14:textId="77777777" w:rsidR="00E01972" w:rsidRPr="00E01972" w:rsidRDefault="00E01972" w:rsidP="00E01972">
            <w:pPr>
              <w:spacing w:after="0" w:line="240" w:lineRule="auto"/>
              <w:jc w:val="both"/>
              <w:rPr>
                <w:rFonts w:ascii="Times New Roman" w:eastAsia="Times New Roman" w:hAnsi="Times New Roman" w:cs="Arial"/>
                <w:kern w:val="0"/>
                <w:sz w:val="28"/>
                <w:lang w:val="pt-BR" w:bidi="ar-SA"/>
                <w14:ligatures w14:val="none"/>
              </w:rPr>
            </w:pPr>
          </w:p>
          <w:p w14:paraId="5AC56EA0" w14:textId="77777777" w:rsidR="00E01972" w:rsidRPr="00E01972" w:rsidRDefault="00E01972" w:rsidP="00E01972">
            <w:pPr>
              <w:spacing w:after="0" w:line="240" w:lineRule="auto"/>
              <w:jc w:val="both"/>
              <w:rPr>
                <w:rFonts w:ascii="Times New Roman" w:eastAsia="Times New Roman" w:hAnsi="Times New Roman" w:cs="Arial"/>
                <w:kern w:val="0"/>
                <w:sz w:val="28"/>
                <w:lang w:val="pt-BR" w:bidi="ar-SA"/>
                <w14:ligatures w14:val="none"/>
              </w:rPr>
            </w:pPr>
          </w:p>
          <w:p w14:paraId="6331E66F" w14:textId="77777777" w:rsidR="00E01972" w:rsidRPr="00E01972" w:rsidRDefault="00E01972" w:rsidP="00E01972">
            <w:pPr>
              <w:spacing w:after="0" w:line="240" w:lineRule="auto"/>
              <w:jc w:val="both"/>
              <w:rPr>
                <w:rFonts w:ascii="Times New Roman" w:eastAsia="Times New Roman" w:hAnsi="Times New Roman" w:cs="Arial"/>
                <w:kern w:val="0"/>
                <w:sz w:val="28"/>
                <w:lang w:val="pt-BR" w:bidi="ar-SA"/>
                <w14:ligatures w14:val="none"/>
              </w:rPr>
            </w:pPr>
          </w:p>
          <w:p w14:paraId="0C622943" w14:textId="77777777" w:rsidR="00E01972" w:rsidRPr="00E01972" w:rsidRDefault="00E01972" w:rsidP="00E01972">
            <w:pPr>
              <w:spacing w:after="0" w:line="240" w:lineRule="auto"/>
              <w:jc w:val="both"/>
              <w:rPr>
                <w:rFonts w:ascii="Times New Roman" w:eastAsia="Times New Roman" w:hAnsi="Times New Roman" w:cs="Arial"/>
                <w:b/>
                <w:bCs/>
                <w:color w:val="000000"/>
                <w:kern w:val="0"/>
                <w:sz w:val="28"/>
                <w:lang w:val="nl-NL" w:bidi="ar-SA"/>
                <w14:ligatures w14:val="none"/>
              </w:rPr>
            </w:pPr>
          </w:p>
          <w:p w14:paraId="2CD5A943" w14:textId="77777777" w:rsidR="00E01972" w:rsidRPr="00E01972" w:rsidRDefault="00E01972" w:rsidP="00E01972">
            <w:pPr>
              <w:spacing w:after="0" w:line="240" w:lineRule="auto"/>
              <w:jc w:val="both"/>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color w:val="000000"/>
                <w:kern w:val="0"/>
                <w:sz w:val="28"/>
                <w:lang w:val="nl-NL" w:bidi="ar-SA"/>
                <w14:ligatures w14:val="none"/>
              </w:rPr>
              <w:t>MT25</w:t>
            </w:r>
            <w:r w:rsidRPr="00E01972">
              <w:rPr>
                <w:rFonts w:ascii="Times New Roman" w:eastAsia="Times New Roman" w:hAnsi="Times New Roman" w:cs="Arial"/>
                <w:color w:val="000000"/>
                <w:kern w:val="0"/>
                <w:sz w:val="28"/>
                <w:lang w:val="nl-NL" w:bidi="ar-SA"/>
                <w14:ligatures w14:val="none"/>
              </w:rPr>
              <w:t xml:space="preserve">. Trẻ có khả năng </w:t>
            </w:r>
            <w:r w:rsidRPr="00E01972">
              <w:rPr>
                <w:rFonts w:ascii="Times New Roman" w:eastAsia="Times New Roman" w:hAnsi="Times New Roman" w:cs="Arial"/>
                <w:kern w:val="0"/>
                <w:sz w:val="28"/>
                <w:lang w:val="pt-BR" w:bidi="ar-SA"/>
                <w14:ligatures w14:val="none"/>
              </w:rPr>
              <w:t>thu thập thông tin về đối tượng bằng nhiều cách khác nhau: xem sách, tranh ảnh, nhận xét và trò chuyện..</w:t>
            </w:r>
          </w:p>
        </w:tc>
        <w:tc>
          <w:tcPr>
            <w:tcW w:w="3511" w:type="dxa"/>
            <w:gridSpan w:val="2"/>
          </w:tcPr>
          <w:p w14:paraId="1BCB327A" w14:textId="77777777" w:rsidR="00E01972" w:rsidRPr="00E01972" w:rsidRDefault="00E01972" w:rsidP="00E01972">
            <w:pPr>
              <w:tabs>
                <w:tab w:val="left" w:pos="232"/>
              </w:tabs>
              <w:spacing w:after="0" w:line="264" w:lineRule="auto"/>
              <w:jc w:val="both"/>
              <w:rPr>
                <w:rFonts w:ascii="Times New Roman" w:eastAsia="Times New Roman" w:hAnsi="Times New Roman" w:cs="Times New Roman"/>
                <w:kern w:val="0"/>
                <w:sz w:val="28"/>
                <w:lang w:val="nb-NO" w:bidi="ar-SA"/>
                <w14:ligatures w14:val="none"/>
              </w:rPr>
            </w:pPr>
            <w:r w:rsidRPr="00E01972">
              <w:rPr>
                <w:rFonts w:ascii=".VnTime" w:eastAsia="Times New Roman" w:hAnsi=".VnTime" w:cs="Arial"/>
                <w:kern w:val="0"/>
                <w:sz w:val="28"/>
                <w:lang w:val="nb-NO" w:bidi="ar-SA"/>
                <w14:ligatures w14:val="none"/>
              </w:rPr>
              <w:t xml:space="preserve">- </w:t>
            </w:r>
            <w:r w:rsidRPr="00E01972">
              <w:rPr>
                <w:rFonts w:ascii="Times New Roman" w:eastAsia="Times New Roman" w:hAnsi="Times New Roman" w:cs="Times New Roman"/>
                <w:kern w:val="0"/>
                <w:sz w:val="28"/>
                <w:lang w:val="nb-NO" w:bidi="ar-SA"/>
                <w14:ligatures w14:val="none"/>
              </w:rPr>
              <w:t xml:space="preserve">Lắp ghép, xếp chồng </w:t>
            </w:r>
          </w:p>
          <w:p w14:paraId="5D5C4291" w14:textId="77777777" w:rsidR="00E01972" w:rsidRPr="00E01972" w:rsidRDefault="00E01972" w:rsidP="00E01972">
            <w:pPr>
              <w:tabs>
                <w:tab w:val="left" w:pos="232"/>
              </w:tabs>
              <w:spacing w:after="0" w:line="264" w:lineRule="auto"/>
              <w:jc w:val="both"/>
              <w:rPr>
                <w:rFonts w:ascii="Times New Roman" w:eastAsia="Times New Roman" w:hAnsi="Times New Roman" w:cs="Times New Roman"/>
                <w:kern w:val="0"/>
                <w:sz w:val="28"/>
                <w:lang w:val="nb-NO" w:bidi="ar-SA"/>
                <w14:ligatures w14:val="none"/>
              </w:rPr>
            </w:pPr>
            <w:r w:rsidRPr="00E01972">
              <w:rPr>
                <w:rFonts w:ascii="Times New Roman" w:eastAsia="Times New Roman" w:hAnsi="Times New Roman" w:cs="Times New Roman"/>
                <w:kern w:val="0"/>
                <w:sz w:val="28"/>
                <w:lang w:val="nb-NO" w:bidi="ar-SA"/>
                <w14:ligatures w14:val="none"/>
              </w:rPr>
              <w:t xml:space="preserve">các hình  khối khác nhau </w:t>
            </w:r>
          </w:p>
          <w:p w14:paraId="3772A31F" w14:textId="77777777" w:rsidR="00E01972" w:rsidRPr="00E01972" w:rsidRDefault="00E01972" w:rsidP="00E01972">
            <w:pPr>
              <w:tabs>
                <w:tab w:val="left" w:pos="232"/>
              </w:tabs>
              <w:spacing w:after="0" w:line="264" w:lineRule="auto"/>
              <w:jc w:val="both"/>
              <w:rPr>
                <w:rFonts w:ascii="Times New Roman" w:eastAsia="Times New Roman" w:hAnsi="Times New Roman" w:cs="Times New Roman"/>
                <w:kern w:val="0"/>
                <w:sz w:val="28"/>
                <w:lang w:val="nb-NO" w:bidi="ar-SA"/>
                <w14:ligatures w14:val="none"/>
              </w:rPr>
            </w:pPr>
            <w:r w:rsidRPr="00E01972">
              <w:rPr>
                <w:rFonts w:ascii="Times New Roman" w:eastAsia="Times New Roman" w:hAnsi="Times New Roman" w:cs="Times New Roman"/>
                <w:kern w:val="0"/>
                <w:sz w:val="28"/>
                <w:lang w:val="nb-NO" w:bidi="ar-SA"/>
                <w14:ligatures w14:val="none"/>
              </w:rPr>
              <w:t>- Tô, vẽ hình</w:t>
            </w:r>
          </w:p>
          <w:p w14:paraId="43E8AC0F" w14:textId="77777777" w:rsidR="00E01972" w:rsidRPr="00E01972" w:rsidRDefault="00E01972" w:rsidP="00E01972">
            <w:pPr>
              <w:tabs>
                <w:tab w:val="left" w:pos="232"/>
              </w:tabs>
              <w:spacing w:after="0" w:line="264" w:lineRule="auto"/>
              <w:jc w:val="both"/>
              <w:rPr>
                <w:rFonts w:ascii="Times New Roman" w:eastAsia="Times New Roman" w:hAnsi="Times New Roman" w:cs="Times New Roman"/>
                <w:kern w:val="0"/>
                <w:sz w:val="28"/>
                <w:lang w:val="nb-NO" w:bidi="ar-SA"/>
                <w14:ligatures w14:val="none"/>
              </w:rPr>
            </w:pPr>
            <w:r w:rsidRPr="00E01972">
              <w:rPr>
                <w:rFonts w:ascii="Times New Roman" w:eastAsia="Times New Roman" w:hAnsi="Times New Roman" w:cs="Times New Roman"/>
                <w:kern w:val="0"/>
                <w:sz w:val="28"/>
                <w:lang w:val="nb-NO" w:bidi="ar-SA"/>
                <w14:ligatures w14:val="none"/>
              </w:rPr>
              <w:t>- Gập giấy; xé cắt cácPTGT</w:t>
            </w:r>
          </w:p>
          <w:p w14:paraId="501DA672" w14:textId="77777777" w:rsidR="00E01972" w:rsidRPr="00E01972" w:rsidRDefault="00E01972" w:rsidP="00E01972">
            <w:pPr>
              <w:spacing w:after="0" w:line="240" w:lineRule="auto"/>
              <w:jc w:val="both"/>
              <w:rPr>
                <w:rFonts w:ascii="Times New Roman" w:eastAsia="Times New Roman" w:hAnsi="Times New Roman" w:cs="Arial"/>
                <w:color w:val="000000"/>
                <w:kern w:val="0"/>
                <w:sz w:val="28"/>
                <w:lang w:val="pt-BR" w:bidi="ar-SA"/>
                <w14:ligatures w14:val="none"/>
              </w:rPr>
            </w:pPr>
          </w:p>
          <w:p w14:paraId="1C874BF1" w14:textId="77777777" w:rsidR="00E01972" w:rsidRPr="00E01972" w:rsidRDefault="00E01972" w:rsidP="00E01972">
            <w:pPr>
              <w:spacing w:after="0" w:line="240" w:lineRule="auto"/>
              <w:jc w:val="both"/>
              <w:rPr>
                <w:rFonts w:ascii="Times New Roman" w:eastAsia="Times New Roman" w:hAnsi="Times New Roman" w:cs="Arial"/>
                <w:color w:val="000000"/>
                <w:kern w:val="0"/>
                <w:sz w:val="28"/>
                <w:lang w:val="pt-BR" w:bidi="ar-SA"/>
                <w14:ligatures w14:val="none"/>
              </w:rPr>
            </w:pPr>
          </w:p>
          <w:p w14:paraId="0D791EF1" w14:textId="77777777" w:rsidR="00E01972" w:rsidRPr="00E01972" w:rsidRDefault="00E01972" w:rsidP="00E01972">
            <w:pPr>
              <w:spacing w:after="0" w:line="240" w:lineRule="auto"/>
              <w:jc w:val="both"/>
              <w:rPr>
                <w:rFonts w:ascii="Times New Roman" w:eastAsia="Times New Roman" w:hAnsi="Times New Roman" w:cs="Arial"/>
                <w:kern w:val="0"/>
                <w:sz w:val="28"/>
                <w:lang w:val="pt-BR" w:bidi="ar-SA"/>
                <w14:ligatures w14:val="none"/>
              </w:rPr>
            </w:pPr>
          </w:p>
          <w:p w14:paraId="7AA4B47A" w14:textId="77777777" w:rsidR="00E01972" w:rsidRPr="00E01972" w:rsidRDefault="00E01972" w:rsidP="00E01972">
            <w:pPr>
              <w:spacing w:after="0" w:line="240" w:lineRule="auto"/>
              <w:jc w:val="both"/>
              <w:rPr>
                <w:rFonts w:ascii="Times New Roman" w:eastAsia="Times New Roman" w:hAnsi="Times New Roman" w:cs="Arial"/>
                <w:kern w:val="0"/>
                <w:sz w:val="28"/>
                <w:lang w:val="pt-BR" w:bidi="ar-SA"/>
                <w14:ligatures w14:val="none"/>
              </w:rPr>
            </w:pPr>
          </w:p>
          <w:p w14:paraId="1BAC9D9D"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p>
          <w:p w14:paraId="48275C16"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p>
          <w:p w14:paraId="29049FD8"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p>
          <w:p w14:paraId="3174F1DE" w14:textId="77777777" w:rsidR="00E01972" w:rsidRPr="00E01972" w:rsidRDefault="00E01972" w:rsidP="00E01972">
            <w:pPr>
              <w:spacing w:after="0" w:line="240" w:lineRule="auto"/>
              <w:jc w:val="both"/>
              <w:rPr>
                <w:rFonts w:ascii="Times New Roman" w:eastAsia="Times New Roman" w:hAnsi="Times New Roman" w:cs="Arial"/>
                <w:kern w:val="0"/>
                <w:sz w:val="28"/>
                <w:lang w:val="pt-BR" w:bidi="ar-SA"/>
                <w14:ligatures w14:val="none"/>
              </w:rPr>
            </w:pPr>
            <w:r w:rsidRPr="00E01972">
              <w:rPr>
                <w:rFonts w:ascii="Times New Roman" w:eastAsia="Times New Roman" w:hAnsi="Times New Roman" w:cs="Arial"/>
                <w:kern w:val="0"/>
                <w:sz w:val="28"/>
                <w:lang w:val="pt-BR" w:bidi="ar-SA"/>
                <w14:ligatures w14:val="none"/>
              </w:rPr>
              <w:t xml:space="preserve">Thu thập thông tin về đối tượng bằng nhiều cách khác nhau: </w:t>
            </w:r>
          </w:p>
          <w:p w14:paraId="6E6FA7AA" w14:textId="77777777" w:rsidR="00E01972" w:rsidRPr="00E01972" w:rsidRDefault="00E01972" w:rsidP="00E01972">
            <w:pPr>
              <w:spacing w:after="0" w:line="240" w:lineRule="auto"/>
              <w:jc w:val="both"/>
              <w:rPr>
                <w:rFonts w:ascii="Times New Roman" w:eastAsia="Times New Roman" w:hAnsi="Times New Roman" w:cs="Arial"/>
                <w:kern w:val="0"/>
                <w:sz w:val="28"/>
                <w:lang w:val="pt-BR" w:bidi="ar-SA"/>
                <w14:ligatures w14:val="none"/>
              </w:rPr>
            </w:pPr>
            <w:r w:rsidRPr="00E01972">
              <w:rPr>
                <w:rFonts w:ascii="Times New Roman" w:eastAsia="Times New Roman" w:hAnsi="Times New Roman" w:cs="Arial"/>
                <w:kern w:val="0"/>
                <w:sz w:val="28"/>
                <w:lang w:val="pt-BR" w:bidi="ar-SA"/>
                <w14:ligatures w14:val="none"/>
              </w:rPr>
              <w:t>+ Sưu tầm, sách tranh.ảnh</w:t>
            </w:r>
          </w:p>
          <w:p w14:paraId="4C8012AD" w14:textId="77777777" w:rsidR="00E01972" w:rsidRPr="00E01972" w:rsidRDefault="00E01972" w:rsidP="00E01972">
            <w:pPr>
              <w:spacing w:after="0" w:line="240" w:lineRule="auto"/>
              <w:jc w:val="both"/>
              <w:rPr>
                <w:rFonts w:ascii="Times New Roman" w:eastAsia="Times New Roman" w:hAnsi="Times New Roman" w:cs="Arial"/>
                <w:color w:val="000000"/>
                <w:kern w:val="0"/>
                <w:sz w:val="28"/>
                <w:lang w:val="pt-BR" w:bidi="ar-SA"/>
                <w14:ligatures w14:val="none"/>
              </w:rPr>
            </w:pPr>
            <w:r w:rsidRPr="00E01972">
              <w:rPr>
                <w:rFonts w:ascii="Times New Roman" w:eastAsia="Times New Roman" w:hAnsi="Times New Roman" w:cs="Arial"/>
                <w:kern w:val="0"/>
                <w:sz w:val="28"/>
                <w:lang w:val="pt-BR" w:bidi="ar-SA"/>
                <w14:ligatures w14:val="none"/>
              </w:rPr>
              <w:t>Về các PTGT .</w:t>
            </w:r>
            <w:r w:rsidRPr="00E01972">
              <w:rPr>
                <w:rFonts w:ascii="Times New Roman" w:eastAsia="Times New Roman" w:hAnsi="Times New Roman" w:cs="Arial"/>
                <w:color w:val="000000"/>
                <w:kern w:val="0"/>
                <w:sz w:val="28"/>
                <w:lang w:val="pt-BR" w:bidi="ar-SA"/>
                <w14:ligatures w14:val="none"/>
              </w:rPr>
              <w:t>.</w:t>
            </w:r>
          </w:p>
        </w:tc>
        <w:tc>
          <w:tcPr>
            <w:tcW w:w="3418" w:type="dxa"/>
            <w:gridSpan w:val="4"/>
          </w:tcPr>
          <w:p w14:paraId="685962AB"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góc</w:t>
            </w:r>
          </w:p>
          <w:p w14:paraId="482B2292"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kern w:val="0"/>
                <w:sz w:val="28"/>
                <w:lang w:val="nl-NL" w:bidi="ar-SA"/>
                <w14:ligatures w14:val="none"/>
              </w:rPr>
              <w:t>-</w:t>
            </w:r>
            <w:r w:rsidRPr="00E01972">
              <w:rPr>
                <w:rFonts w:ascii="Times New Roman" w:eastAsia="Times New Roman" w:hAnsi="Times New Roman" w:cs="Arial"/>
                <w:kern w:val="0"/>
                <w:sz w:val="28"/>
                <w:lang w:val="nl-NL" w:bidi="ar-SA"/>
                <w14:ligatures w14:val="none"/>
              </w:rPr>
              <w:t xml:space="preserve"> Tô .vẽ về các phương tiện GT</w:t>
            </w:r>
          </w:p>
          <w:p w14:paraId="39DA1CD2" w14:textId="77777777" w:rsidR="00E01972" w:rsidRPr="00E01972" w:rsidRDefault="00E01972" w:rsidP="00E01972">
            <w:pPr>
              <w:spacing w:after="0" w:line="240" w:lineRule="auto"/>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w:t>
            </w:r>
            <w:r w:rsidRPr="00E01972">
              <w:rPr>
                <w:rFonts w:ascii="Times New Roman" w:eastAsia="Times New Roman" w:hAnsi="Times New Roman" w:cs="Arial"/>
                <w:b/>
                <w:color w:val="000000"/>
                <w:kern w:val="0"/>
                <w:sz w:val="28"/>
                <w:lang w:val="nl-NL" w:bidi="ar-SA"/>
                <w14:ligatures w14:val="none"/>
              </w:rPr>
              <w:t>Mọi lúc mọi nơi</w:t>
            </w:r>
          </w:p>
          <w:p w14:paraId="7F907FB3"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b/>
                <w:color w:val="000000"/>
                <w:kern w:val="0"/>
                <w:sz w:val="28"/>
                <w:lang w:val="nl-NL" w:bidi="ar-SA"/>
                <w14:ligatures w14:val="none"/>
              </w:rPr>
              <w:t>-</w:t>
            </w:r>
            <w:r w:rsidRPr="00E01972">
              <w:rPr>
                <w:rFonts w:ascii="Times New Roman" w:eastAsia="Times New Roman" w:hAnsi="Times New Roman" w:cs="Arial"/>
                <w:color w:val="000000"/>
                <w:kern w:val="0"/>
                <w:sz w:val="28"/>
                <w:lang w:val="nl-NL" w:bidi="ar-SA"/>
                <w14:ligatures w14:val="none"/>
              </w:rPr>
              <w:t>Gấp Thuyền</w:t>
            </w:r>
          </w:p>
          <w:p w14:paraId="657FE6F1"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p w14:paraId="76CBA18F"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p w14:paraId="7D01EE5F"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p w14:paraId="4E22A36E"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p w14:paraId="21E4829D"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p w14:paraId="567377BB"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p w14:paraId="26C531B4"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góc</w:t>
            </w:r>
          </w:p>
          <w:p w14:paraId="76108806"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kern w:val="0"/>
                <w:sz w:val="28"/>
                <w:lang w:val="nl-NL" w:bidi="ar-SA"/>
                <w14:ligatures w14:val="none"/>
              </w:rPr>
              <w:t>-</w:t>
            </w:r>
            <w:r w:rsidRPr="00E01972">
              <w:rPr>
                <w:rFonts w:ascii="Times New Roman" w:eastAsia="Times New Roman" w:hAnsi="Times New Roman" w:cs="Arial"/>
                <w:kern w:val="0"/>
                <w:sz w:val="28"/>
                <w:lang w:val="nl-NL" w:bidi="ar-SA"/>
                <w14:ligatures w14:val="none"/>
              </w:rPr>
              <w:t xml:space="preserve"> Xem sách ảnh về PTGT</w:t>
            </w:r>
          </w:p>
          <w:p w14:paraId="733F52E0" w14:textId="77777777" w:rsidR="00E01972" w:rsidRPr="00E01972" w:rsidRDefault="00E01972" w:rsidP="00E01972">
            <w:pPr>
              <w:spacing w:after="0" w:line="240" w:lineRule="auto"/>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w:t>
            </w:r>
            <w:r w:rsidRPr="00E01972">
              <w:rPr>
                <w:rFonts w:ascii="Times New Roman" w:eastAsia="Times New Roman" w:hAnsi="Times New Roman" w:cs="Arial"/>
                <w:b/>
                <w:color w:val="000000"/>
                <w:kern w:val="0"/>
                <w:sz w:val="28"/>
                <w:lang w:val="nl-NL" w:bidi="ar-SA"/>
                <w14:ligatures w14:val="none"/>
              </w:rPr>
              <w:t>Mọi lúc mọi nơi</w:t>
            </w:r>
          </w:p>
          <w:p w14:paraId="5F5B4F96"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Xem video,Trò chuyện về các nơi hoạt động của các  PTGT</w:t>
            </w:r>
          </w:p>
        </w:tc>
      </w:tr>
      <w:tr w:rsidR="00E01972" w:rsidRPr="00E01972" w14:paraId="62E3BCA7" w14:textId="77777777" w:rsidTr="00990FCA">
        <w:trPr>
          <w:gridAfter w:val="4"/>
          <w:wAfter w:w="5600" w:type="dxa"/>
          <w:trHeight w:val="3810"/>
        </w:trPr>
        <w:tc>
          <w:tcPr>
            <w:tcW w:w="3599" w:type="dxa"/>
            <w:gridSpan w:val="3"/>
          </w:tcPr>
          <w:p w14:paraId="72986970" w14:textId="77777777" w:rsidR="00E01972" w:rsidRPr="00E01972" w:rsidRDefault="00E01972" w:rsidP="00E01972">
            <w:pPr>
              <w:spacing w:after="0" w:line="240" w:lineRule="auto"/>
              <w:jc w:val="both"/>
              <w:rPr>
                <w:rFonts w:ascii="Times New Roman" w:eastAsia="Times New Roman" w:hAnsi="Times New Roman" w:cs="Arial"/>
                <w:color w:val="000000"/>
                <w:kern w:val="0"/>
                <w:sz w:val="28"/>
                <w:lang w:val="nl-NL" w:bidi="ar-SA"/>
                <w14:ligatures w14:val="none"/>
              </w:rPr>
            </w:pPr>
            <w:r w:rsidRPr="00E01972">
              <w:rPr>
                <w:rFonts w:ascii=".VnTime" w:eastAsia="Times New Roman" w:hAnsi=".VnTime" w:cs="Arial"/>
                <w:b/>
                <w:bCs/>
                <w:kern w:val="0"/>
                <w:sz w:val="28"/>
                <w:lang w:val="pt-BR" w:bidi="ar-SA"/>
                <w14:ligatures w14:val="none"/>
              </w:rPr>
              <w:lastRenderedPageBreak/>
              <w:t>MT26.</w:t>
            </w:r>
            <w:r w:rsidRPr="00E01972">
              <w:rPr>
                <w:rFonts w:ascii=".VnTime" w:eastAsia="Times New Roman" w:hAnsi=".VnTime" w:cs="Arial"/>
                <w:color w:val="000000"/>
                <w:kern w:val="0"/>
                <w:sz w:val="28"/>
                <w:lang w:val="nl-NL" w:bidi="ar-SA"/>
                <w14:ligatures w14:val="none"/>
              </w:rPr>
              <w:t xml:space="preserve"> </w:t>
            </w:r>
            <w:r w:rsidRPr="00E01972">
              <w:rPr>
                <w:rFonts w:ascii="Times New Roman" w:eastAsia="Times New Roman" w:hAnsi="Times New Roman" w:cs="Arial"/>
                <w:color w:val="000000"/>
                <w:kern w:val="0"/>
                <w:sz w:val="28"/>
                <w:lang w:val="nl-NL" w:bidi="ar-SA"/>
                <w14:ligatures w14:val="none"/>
              </w:rPr>
              <w:t>Phối hợp các giác quan để xem xét sự vật, hiện tượng như kết hợp nhìn, sờ ..... để tìm hiểu đặc điểm của đối tượng.</w:t>
            </w:r>
          </w:p>
          <w:p w14:paraId="5C11EEF0" w14:textId="77777777" w:rsidR="00E01972" w:rsidRPr="00E01972" w:rsidRDefault="00E01972" w:rsidP="00E01972">
            <w:pPr>
              <w:spacing w:after="0" w:line="240" w:lineRule="auto"/>
              <w:jc w:val="both"/>
              <w:rPr>
                <w:rFonts w:ascii="Times New Roman" w:eastAsia="Times New Roman" w:hAnsi="Times New Roman" w:cs="Arial"/>
                <w:bCs/>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Phân loại các đối tượng, 1 hoăc 2 dấu hiệu</w:t>
            </w:r>
            <w:r w:rsidRPr="00E01972">
              <w:rPr>
                <w:rFonts w:ascii=".VnTime" w:eastAsia="Times New Roman" w:hAnsi=".VnTime" w:cs="Arial"/>
                <w:color w:val="000000"/>
                <w:kern w:val="0"/>
                <w:sz w:val="28"/>
                <w:lang w:val="nl-NL" w:bidi="ar-SA"/>
                <w14:ligatures w14:val="none"/>
              </w:rPr>
              <w:t>.</w:t>
            </w:r>
          </w:p>
        </w:tc>
        <w:tc>
          <w:tcPr>
            <w:tcW w:w="3511" w:type="dxa"/>
            <w:gridSpan w:val="2"/>
          </w:tcPr>
          <w:p w14:paraId="370853C4" w14:textId="77777777" w:rsidR="00E01972" w:rsidRPr="00E01972" w:rsidRDefault="00E01972" w:rsidP="00E01972">
            <w:pPr>
              <w:spacing w:after="0" w:line="240" w:lineRule="auto"/>
              <w:contextualSpacing/>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ml:space="preserve">- Phương tiện và quy định giao thông đường bộ, đường sắt. </w:t>
            </w:r>
          </w:p>
          <w:p w14:paraId="5582533A" w14:textId="77777777" w:rsidR="00E01972" w:rsidRPr="00E01972" w:rsidRDefault="00E01972" w:rsidP="00E01972">
            <w:pPr>
              <w:spacing w:after="0" w:line="240" w:lineRule="auto"/>
              <w:contextualSpacing/>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Thực hành qui định giao thông</w:t>
            </w:r>
          </w:p>
          <w:p w14:paraId="03BFCDC9" w14:textId="77777777" w:rsidR="00E01972" w:rsidRPr="00E01972" w:rsidRDefault="00E01972" w:rsidP="00E01972">
            <w:pPr>
              <w:spacing w:after="0" w:line="240" w:lineRule="auto"/>
              <w:contextualSpacing/>
              <w:jc w:val="both"/>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Phương tiện và quy định giao thông đường thủy, đường hàng không</w:t>
            </w:r>
          </w:p>
          <w:p w14:paraId="70465934" w14:textId="77777777" w:rsidR="00E01972" w:rsidRPr="00E01972" w:rsidRDefault="00E01972" w:rsidP="00E01972">
            <w:pPr>
              <w:spacing w:after="0" w:line="240" w:lineRule="auto"/>
              <w:contextualSpacing/>
              <w:jc w:val="both"/>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Một số biển báo giao thông.</w:t>
            </w:r>
          </w:p>
          <w:p w14:paraId="55D92124"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p>
        </w:tc>
        <w:tc>
          <w:tcPr>
            <w:tcW w:w="3418" w:type="dxa"/>
            <w:gridSpan w:val="4"/>
          </w:tcPr>
          <w:p w14:paraId="05D948A9"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học</w:t>
            </w:r>
          </w:p>
          <w:p w14:paraId="7BC5220E" w14:textId="77777777" w:rsidR="00E01972" w:rsidRPr="00E01972" w:rsidRDefault="00E01972" w:rsidP="00E01972">
            <w:pPr>
              <w:spacing w:after="0" w:line="240" w:lineRule="auto"/>
              <w:contextualSpacing/>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b/>
                <w:bCs/>
                <w:color w:val="000000"/>
                <w:kern w:val="0"/>
                <w:sz w:val="28"/>
                <w:lang w:val="nl-NL" w:bidi="ar-SA"/>
                <w14:ligatures w14:val="none"/>
              </w:rPr>
              <w:t>Trò</w:t>
            </w:r>
            <w:r w:rsidRPr="00E01972">
              <w:rPr>
                <w:rFonts w:ascii="Times New Roman" w:eastAsia="Times New Roman" w:hAnsi="Times New Roman" w:cs="Arial"/>
                <w:b/>
                <w:bCs/>
                <w:color w:val="000000"/>
                <w:kern w:val="0"/>
                <w:sz w:val="28"/>
                <w:lang w:bidi="ar-SA"/>
                <w14:ligatures w14:val="none"/>
              </w:rPr>
              <w:t xml:space="preserve"> chuyện sáng unit</w:t>
            </w:r>
            <w:r w:rsidRPr="00E01972">
              <w:rPr>
                <w:rFonts w:ascii="Times New Roman" w:eastAsia="Times New Roman" w:hAnsi="Times New Roman" w:cs="Arial"/>
                <w:color w:val="000000"/>
                <w:kern w:val="0"/>
                <w:sz w:val="28"/>
                <w:lang w:val="nl-NL" w:bidi="ar-SA"/>
                <w14:ligatures w14:val="none"/>
              </w:rPr>
              <w:t xml:space="preserve"> </w:t>
            </w:r>
            <w:r w:rsidRPr="00E01972">
              <w:rPr>
                <w:rFonts w:ascii="Times New Roman" w:eastAsia="Times New Roman" w:hAnsi="Times New Roman" w:cs="Arial"/>
                <w:color w:val="000000"/>
                <w:kern w:val="0"/>
                <w:sz w:val="28"/>
                <w:lang w:bidi="ar-SA"/>
                <w14:ligatures w14:val="none"/>
              </w:rPr>
              <w:t>“</w:t>
            </w:r>
            <w:r w:rsidRPr="00E01972">
              <w:rPr>
                <w:rFonts w:ascii="Times New Roman" w:eastAsia="Times New Roman" w:hAnsi="Times New Roman" w:cs="Arial"/>
                <w:color w:val="000000"/>
                <w:kern w:val="0"/>
                <w:sz w:val="28"/>
                <w:lang w:val="nl-NL" w:bidi="ar-SA"/>
                <w14:ligatures w14:val="none"/>
              </w:rPr>
              <w:t>Phương tiện và quy định giao thông đường bộ,</w:t>
            </w:r>
            <w:r w:rsidRPr="00E01972">
              <w:rPr>
                <w:rFonts w:ascii="Times New Roman" w:eastAsia="Times New Roman" w:hAnsi="Times New Roman" w:cs="Arial"/>
                <w:color w:val="000000"/>
                <w:kern w:val="0"/>
                <w:sz w:val="28"/>
                <w:lang w:bidi="ar-SA"/>
                <w14:ligatures w14:val="none"/>
              </w:rPr>
              <w:t>”</w:t>
            </w:r>
            <w:r w:rsidRPr="00E01972">
              <w:rPr>
                <w:rFonts w:ascii="Times New Roman" w:eastAsia="Times New Roman" w:hAnsi="Times New Roman" w:cs="Arial"/>
                <w:color w:val="000000"/>
                <w:kern w:val="0"/>
                <w:sz w:val="28"/>
                <w:lang w:val="nl-NL" w:bidi="ar-SA"/>
                <w14:ligatures w14:val="none"/>
              </w:rPr>
              <w:t xml:space="preserve">. </w:t>
            </w:r>
          </w:p>
          <w:p w14:paraId="54B868CC" w14:textId="77777777" w:rsidR="00E01972" w:rsidRPr="00E01972" w:rsidRDefault="00E01972" w:rsidP="00E01972">
            <w:pPr>
              <w:spacing w:after="0" w:line="240" w:lineRule="auto"/>
              <w:contextualSpacing/>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Thực hành qui định giao thông</w:t>
            </w:r>
          </w:p>
          <w:p w14:paraId="419941BC" w14:textId="77777777" w:rsidR="00E01972" w:rsidRPr="00E01972" w:rsidRDefault="00E01972" w:rsidP="00E01972">
            <w:pPr>
              <w:spacing w:after="0" w:line="240" w:lineRule="auto"/>
              <w:contextualSpacing/>
              <w:jc w:val="both"/>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Phương tiện và quy định giao thông đường thủy, đường hàng không</w:t>
            </w:r>
          </w:p>
          <w:p w14:paraId="2F7BAB28"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chiều</w:t>
            </w:r>
          </w:p>
          <w:p w14:paraId="3661D98D"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VnTime" w:eastAsia="Times New Roman" w:hAnsi=".VnTime" w:cs="Arial"/>
                <w:color w:val="000000"/>
                <w:kern w:val="0"/>
                <w:sz w:val="28"/>
                <w:lang w:val="nl-NL" w:bidi="ar-SA"/>
                <w14:ligatures w14:val="none"/>
              </w:rPr>
              <w:t xml:space="preserve"> </w:t>
            </w:r>
            <w:r w:rsidRPr="00E01972">
              <w:rPr>
                <w:rFonts w:ascii="Times New Roman" w:eastAsia="Times New Roman" w:hAnsi="Times New Roman" w:cs="Arial"/>
                <w:kern w:val="0"/>
                <w:sz w:val="28"/>
                <w:lang w:val="nl-NL" w:bidi="ar-SA"/>
                <w14:ligatures w14:val="none"/>
              </w:rPr>
              <w:t>- Một số biển báo giao thông</w:t>
            </w:r>
          </w:p>
        </w:tc>
      </w:tr>
      <w:tr w:rsidR="00E01972" w:rsidRPr="00E01972" w14:paraId="6AF93BC8" w14:textId="77777777" w:rsidTr="00990FCA">
        <w:trPr>
          <w:gridAfter w:val="4"/>
          <w:wAfter w:w="5600" w:type="dxa"/>
          <w:trHeight w:val="345"/>
        </w:trPr>
        <w:tc>
          <w:tcPr>
            <w:tcW w:w="3599" w:type="dxa"/>
            <w:gridSpan w:val="3"/>
          </w:tcPr>
          <w:p w14:paraId="55C948FB" w14:textId="77777777" w:rsidR="00E01972" w:rsidRPr="00E01972" w:rsidRDefault="00E01972" w:rsidP="00E01972">
            <w:pPr>
              <w:spacing w:after="0" w:line="240" w:lineRule="auto"/>
              <w:jc w:val="both"/>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MT 28.</w:t>
            </w:r>
            <w:r w:rsidRPr="00E01972">
              <w:rPr>
                <w:rFonts w:ascii="Times New Roman" w:eastAsia="Times New Roman" w:hAnsi="Times New Roman" w:cs="Arial"/>
                <w:b/>
                <w:bCs/>
                <w:color w:val="000000"/>
                <w:kern w:val="0"/>
                <w:sz w:val="28"/>
                <w:lang w:val="nl-NL" w:bidi="ar-SA"/>
                <w14:ligatures w14:val="none"/>
              </w:rPr>
              <w:t xml:space="preserve"> </w:t>
            </w:r>
            <w:r w:rsidRPr="00E01972">
              <w:rPr>
                <w:rFonts w:ascii="Times New Roman" w:eastAsia="Times New Roman" w:hAnsi="Times New Roman" w:cs="Arial"/>
                <w:bCs/>
                <w:color w:val="000000"/>
                <w:kern w:val="0"/>
                <w:sz w:val="28"/>
                <w:lang w:val="nl-NL" w:bidi="ar-SA"/>
                <w14:ligatures w14:val="none"/>
              </w:rPr>
              <w:t>Trẻ biết</w:t>
            </w:r>
            <w:r w:rsidRPr="00E01972">
              <w:rPr>
                <w:rFonts w:ascii="Times New Roman" w:eastAsia="Times New Roman" w:hAnsi="Times New Roman" w:cs="Arial"/>
                <w:b/>
                <w:bCs/>
                <w:color w:val="000000"/>
                <w:kern w:val="0"/>
                <w:sz w:val="28"/>
                <w:lang w:val="nl-NL" w:bidi="ar-SA"/>
                <w14:ligatures w14:val="none"/>
              </w:rPr>
              <w:t xml:space="preserve"> </w:t>
            </w:r>
            <w:r w:rsidRPr="00E01972">
              <w:rPr>
                <w:rFonts w:ascii="Times New Roman" w:eastAsia="Times New Roman" w:hAnsi="Times New Roman" w:cs="Arial"/>
                <w:color w:val="000000"/>
                <w:kern w:val="0"/>
                <w:sz w:val="28"/>
                <w:lang w:val="nl-NL" w:bidi="ar-SA"/>
                <w14:ligatures w14:val="none"/>
              </w:rPr>
              <w:t xml:space="preserve"> </w:t>
            </w:r>
            <w:r w:rsidRPr="00E01972">
              <w:rPr>
                <w:rFonts w:ascii="Times New Roman" w:eastAsia="Times New Roman" w:hAnsi="Times New Roman" w:cs="Arial"/>
                <w:kern w:val="0"/>
                <w:sz w:val="28"/>
                <w:lang w:val="nl-NL" w:bidi="ar-SA"/>
                <w14:ligatures w14:val="none"/>
              </w:rPr>
              <w:t xml:space="preserve">sử dụng cách thức thích hợp để giải quyết vấn đề đơn giản. </w:t>
            </w:r>
          </w:p>
        </w:tc>
        <w:tc>
          <w:tcPr>
            <w:tcW w:w="3511" w:type="dxa"/>
            <w:gridSpan w:val="2"/>
          </w:tcPr>
          <w:p w14:paraId="260197C2"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spacing w:val="-10"/>
                <w:kern w:val="0"/>
                <w:sz w:val="28"/>
                <w:lang w:val="nl-NL" w:bidi="ar-SA"/>
                <w14:ligatures w14:val="none"/>
              </w:rPr>
              <w:t>-  Làm một số hoạt động thí nghiệm, trải nghiệm đơn giản Ví dụ: Làm cho ván dốc hơn để ô tô đồ chơi chạy nhanh hơn</w:t>
            </w:r>
          </w:p>
        </w:tc>
        <w:tc>
          <w:tcPr>
            <w:tcW w:w="3418" w:type="dxa"/>
            <w:gridSpan w:val="4"/>
          </w:tcPr>
          <w:p w14:paraId="2627A766" w14:textId="77777777" w:rsidR="00E01972" w:rsidRPr="00E01972" w:rsidRDefault="00E01972" w:rsidP="00E01972">
            <w:pPr>
              <w:spacing w:after="0" w:line="240" w:lineRule="auto"/>
              <w:jc w:val="both"/>
              <w:rPr>
                <w:rFonts w:ascii="Times New Roman" w:eastAsia="Times New Roman" w:hAnsi="Times New Roman" w:cs="Arial"/>
                <w:b/>
                <w:spacing w:val="-10"/>
                <w:kern w:val="0"/>
                <w:sz w:val="28"/>
                <w:lang w:val="nl-NL" w:bidi="ar-SA"/>
                <w14:ligatures w14:val="none"/>
              </w:rPr>
            </w:pPr>
            <w:r w:rsidRPr="00E01972">
              <w:rPr>
                <w:rFonts w:ascii="Times New Roman" w:eastAsia="Times New Roman" w:hAnsi="Times New Roman" w:cs="Arial"/>
                <w:b/>
                <w:spacing w:val="-10"/>
                <w:kern w:val="0"/>
                <w:sz w:val="28"/>
                <w:lang w:val="nl-NL" w:bidi="ar-SA"/>
                <w14:ligatures w14:val="none"/>
              </w:rPr>
              <w:t>* Hoạt động ngoài trời</w:t>
            </w:r>
          </w:p>
          <w:p w14:paraId="5A4DB730" w14:textId="77777777" w:rsidR="00E01972" w:rsidRPr="00E01972" w:rsidRDefault="00E01972" w:rsidP="00E01972">
            <w:pPr>
              <w:spacing w:after="0" w:line="240" w:lineRule="auto"/>
              <w:jc w:val="both"/>
              <w:rPr>
                <w:rFonts w:ascii="Times New Roman" w:eastAsia="Times New Roman" w:hAnsi="Times New Roman" w:cs="Arial"/>
                <w:spacing w:val="-10"/>
                <w:kern w:val="0"/>
                <w:sz w:val="28"/>
                <w:lang w:val="nl-NL" w:bidi="ar-SA"/>
                <w14:ligatures w14:val="none"/>
              </w:rPr>
            </w:pPr>
            <w:r w:rsidRPr="00E01972">
              <w:rPr>
                <w:rFonts w:ascii="Times New Roman" w:eastAsia="Times New Roman" w:hAnsi="Times New Roman" w:cs="Arial"/>
                <w:spacing w:val="-10"/>
                <w:kern w:val="0"/>
                <w:sz w:val="28"/>
                <w:lang w:val="nl-NL" w:bidi="ar-SA"/>
                <w14:ligatures w14:val="none"/>
              </w:rPr>
              <w:t>Thí nghiệm: Làm cho ván dốc hơn để ô tô đồ chơi chạy nhanh hơn.</w:t>
            </w:r>
          </w:p>
          <w:p w14:paraId="7279A30C"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chiều</w:t>
            </w:r>
          </w:p>
          <w:p w14:paraId="3F70F1CE" w14:textId="77777777" w:rsidR="00E01972" w:rsidRPr="00E01972" w:rsidRDefault="00E01972" w:rsidP="00E01972">
            <w:pPr>
              <w:spacing w:after="0" w:line="240" w:lineRule="auto"/>
              <w:jc w:val="both"/>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spacing w:val="-10"/>
                <w:kern w:val="0"/>
                <w:sz w:val="28"/>
                <w:lang w:val="nl-NL" w:bidi="ar-SA"/>
                <w14:ligatures w14:val="none"/>
              </w:rPr>
              <w:t>Trãi nghiệm: Làm ô tô bàng  hộp sữa…</w:t>
            </w:r>
          </w:p>
        </w:tc>
      </w:tr>
      <w:tr w:rsidR="00E01972" w:rsidRPr="00E01972" w14:paraId="5CC16149" w14:textId="77777777" w:rsidTr="00990FCA">
        <w:trPr>
          <w:gridAfter w:val="4"/>
          <w:wAfter w:w="5600" w:type="dxa"/>
          <w:trHeight w:val="341"/>
        </w:trPr>
        <w:tc>
          <w:tcPr>
            <w:tcW w:w="10528" w:type="dxa"/>
            <w:gridSpan w:val="9"/>
          </w:tcPr>
          <w:p w14:paraId="76776096" w14:textId="77777777" w:rsidR="00E01972" w:rsidRPr="00E01972" w:rsidRDefault="00E01972" w:rsidP="00E01972">
            <w:pPr>
              <w:spacing w:after="0" w:line="240"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iCs/>
                <w:color w:val="000000"/>
                <w:kern w:val="0"/>
                <w:sz w:val="28"/>
                <w:lang w:val="nl-NL" w:bidi="ar-SA"/>
                <w14:ligatures w14:val="none"/>
              </w:rPr>
              <w:t>*Làm quen với một số khái niệm sơ đẳng về toán</w:t>
            </w:r>
          </w:p>
        </w:tc>
      </w:tr>
      <w:tr w:rsidR="00E01972" w:rsidRPr="00E01972" w14:paraId="38C5EBB8" w14:textId="77777777" w:rsidTr="00990FCA">
        <w:trPr>
          <w:gridAfter w:val="4"/>
          <w:wAfter w:w="5600" w:type="dxa"/>
          <w:trHeight w:val="1833"/>
        </w:trPr>
        <w:tc>
          <w:tcPr>
            <w:tcW w:w="3599" w:type="dxa"/>
            <w:gridSpan w:val="3"/>
          </w:tcPr>
          <w:p w14:paraId="01BE2509" w14:textId="77777777" w:rsidR="00E01972" w:rsidRPr="00E01972" w:rsidRDefault="00E01972" w:rsidP="00E01972">
            <w:pPr>
              <w:spacing w:after="0" w:line="240" w:lineRule="auto"/>
              <w:jc w:val="both"/>
              <w:rPr>
                <w:rFonts w:ascii="Times New Roman" w:eastAsia="Times New Roman" w:hAnsi="Times New Roman" w:cs="Arial"/>
                <w:kern w:val="0"/>
                <w:sz w:val="28"/>
                <w:lang w:val="sv-SE" w:bidi="ar-SA"/>
                <w14:ligatures w14:val="none"/>
              </w:rPr>
            </w:pPr>
            <w:r w:rsidRPr="00E01972">
              <w:rPr>
                <w:rFonts w:ascii="Times New Roman" w:eastAsia="Times New Roman" w:hAnsi="Times New Roman" w:cs="Arial"/>
                <w:b/>
                <w:bCs/>
                <w:kern w:val="0"/>
                <w:sz w:val="28"/>
                <w:lang w:val="nl-NL" w:bidi="ar-SA"/>
                <w14:ligatures w14:val="none"/>
              </w:rPr>
              <w:t xml:space="preserve">MT 43. </w:t>
            </w:r>
            <w:r w:rsidRPr="00E01972">
              <w:rPr>
                <w:rFonts w:ascii="Times New Roman" w:eastAsia="Times New Roman" w:hAnsi="Times New Roman" w:cs="Arial"/>
                <w:kern w:val="0"/>
                <w:sz w:val="28"/>
                <w:lang w:val="sv-SE" w:bidi="ar-SA"/>
                <w14:ligatures w14:val="none"/>
              </w:rPr>
              <w:t>Trẻ biết tách gộp  hai nhóm đối tượng có số  lượng tượng trong phạm vi 5  đếm và nói kết quả</w:t>
            </w:r>
          </w:p>
        </w:tc>
        <w:tc>
          <w:tcPr>
            <w:tcW w:w="3511" w:type="dxa"/>
            <w:gridSpan w:val="2"/>
          </w:tcPr>
          <w:p w14:paraId="769F72E1"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p>
          <w:p w14:paraId="5E070CD0"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r w:rsidRPr="00E01972">
              <w:rPr>
                <w:rFonts w:ascii=".VnTime" w:eastAsia="Times New Roman" w:hAnsi=".VnTime" w:cs="Arial"/>
                <w:color w:val="000000"/>
                <w:kern w:val="0"/>
                <w:sz w:val="28"/>
                <w:lang w:val="nl-NL" w:bidi="ar-SA"/>
                <w14:ligatures w14:val="none"/>
              </w:rPr>
              <w:t>-</w:t>
            </w:r>
            <w:r w:rsidRPr="00E01972">
              <w:rPr>
                <w:rFonts w:ascii=".VnTime" w:eastAsia="Times New Roman" w:hAnsi=".VnTime" w:cs="Arial"/>
                <w:kern w:val="0"/>
                <w:sz w:val="28"/>
                <w:lang w:val="sv-SE" w:bidi="ar-SA"/>
                <w14:ligatures w14:val="none"/>
              </w:rPr>
              <w:t xml:space="preserve"> </w:t>
            </w:r>
            <w:r w:rsidRPr="00E01972">
              <w:rPr>
                <w:rFonts w:ascii="Times New Roman" w:eastAsia="Times New Roman" w:hAnsi="Times New Roman" w:cs="Times New Roman"/>
                <w:kern w:val="0"/>
                <w:sz w:val="28"/>
                <w:lang w:val="sv-SE" w:bidi="ar-SA"/>
                <w14:ligatures w14:val="none"/>
              </w:rPr>
              <w:t>Tách một nhóm đối tượng thành các nhóm nhỏ hơn</w:t>
            </w:r>
          </w:p>
        </w:tc>
        <w:tc>
          <w:tcPr>
            <w:tcW w:w="3418" w:type="dxa"/>
            <w:gridSpan w:val="4"/>
          </w:tcPr>
          <w:p w14:paraId="4F8367B2" w14:textId="77777777" w:rsidR="00E01972" w:rsidRPr="00E01972" w:rsidRDefault="00E01972" w:rsidP="00E01972">
            <w:pPr>
              <w:spacing w:after="0" w:line="240" w:lineRule="auto"/>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b/>
                <w:color w:val="000000"/>
                <w:kern w:val="0"/>
                <w:sz w:val="28"/>
                <w:lang w:val="nl-NL" w:bidi="ar-SA"/>
                <w14:ligatures w14:val="none"/>
              </w:rPr>
              <w:t xml:space="preserve">+ Hoạt động học </w:t>
            </w:r>
          </w:p>
          <w:p w14:paraId="7F2DF339"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bidi="ar-SA"/>
                <w14:ligatures w14:val="none"/>
              </w:rPr>
              <w:t>-</w:t>
            </w:r>
            <w:r w:rsidRPr="00E01972">
              <w:rPr>
                <w:rFonts w:ascii="Times New Roman" w:eastAsia="Times New Roman" w:hAnsi="Times New Roman" w:cs="Arial"/>
                <w:kern w:val="0"/>
                <w:sz w:val="28"/>
                <w:lang w:val="nl-NL" w:bidi="ar-SA"/>
                <w14:ligatures w14:val="none"/>
              </w:rPr>
              <w:t xml:space="preserve"> </w:t>
            </w:r>
            <w:r w:rsidRPr="00E01972">
              <w:rPr>
                <w:rFonts w:ascii=".VnTime" w:eastAsia="Times New Roman" w:hAnsi=".VnTime" w:cs="Arial"/>
                <w:kern w:val="0"/>
                <w:sz w:val="28"/>
                <w:lang w:val="sv-SE" w:bidi="ar-SA"/>
                <w14:ligatures w14:val="none"/>
              </w:rPr>
              <w:t xml:space="preserve"> </w:t>
            </w:r>
            <w:r w:rsidRPr="00E01972">
              <w:rPr>
                <w:rFonts w:ascii="Times New Roman" w:eastAsia="Times New Roman" w:hAnsi="Times New Roman" w:cs="Times New Roman"/>
                <w:kern w:val="0"/>
                <w:sz w:val="28"/>
                <w:lang w:val="sv-SE" w:bidi="ar-SA"/>
                <w14:ligatures w14:val="none"/>
              </w:rPr>
              <w:t>Tách một nhóm đối tượng thành các nhóm nhỏ hơn</w:t>
            </w:r>
          </w:p>
          <w:p w14:paraId="20D8D090"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Arial" w:hAnsi="Times New Roman" w:cs="Times New Roman"/>
                <w:bCs/>
                <w:i/>
                <w:iCs/>
                <w:color w:val="00B050"/>
                <w:kern w:val="0"/>
                <w:sz w:val="28"/>
                <w:szCs w:val="22"/>
                <w:lang w:val="nl-NL" w:bidi="ar-SA"/>
                <w14:ligatures w14:val="none"/>
              </w:rPr>
              <w:t>Trò chơi với toán trong phạm vi 5 ; chơi gắp sỏi</w:t>
            </w:r>
          </w:p>
        </w:tc>
      </w:tr>
      <w:tr w:rsidR="00E01972" w:rsidRPr="00E01972" w14:paraId="7022CB39" w14:textId="77777777" w:rsidTr="00990FCA">
        <w:trPr>
          <w:gridAfter w:val="4"/>
          <w:wAfter w:w="5600" w:type="dxa"/>
          <w:trHeight w:val="1547"/>
        </w:trPr>
        <w:tc>
          <w:tcPr>
            <w:tcW w:w="3599" w:type="dxa"/>
            <w:gridSpan w:val="3"/>
          </w:tcPr>
          <w:p w14:paraId="1BF0CFA8" w14:textId="77777777" w:rsidR="00E01972" w:rsidRPr="00E01972" w:rsidRDefault="00E01972" w:rsidP="00E01972">
            <w:pPr>
              <w:numPr>
                <w:ilvl w:val="1"/>
                <w:numId w:val="0"/>
              </w:numPr>
              <w:tabs>
                <w:tab w:val="left" w:pos="662"/>
              </w:tabs>
              <w:spacing w:after="0" w:line="240" w:lineRule="auto"/>
              <w:jc w:val="both"/>
              <w:rPr>
                <w:rFonts w:ascii="Times New Roman" w:eastAsia="Times New Roman" w:hAnsi="Times New Roman" w:cs="Arial"/>
                <w:kern w:val="0"/>
                <w:sz w:val="28"/>
                <w:lang w:val="sv-SE" w:bidi="ar-SA"/>
                <w14:ligatures w14:val="none"/>
              </w:rPr>
            </w:pPr>
            <w:r w:rsidRPr="00E01972">
              <w:rPr>
                <w:rFonts w:ascii="Times New Roman" w:eastAsia="Times New Roman" w:hAnsi="Times New Roman" w:cs="Arial"/>
                <w:b/>
                <w:bCs/>
                <w:kern w:val="0"/>
                <w:sz w:val="28"/>
                <w:lang w:val="nl-NL" w:bidi="ar-SA"/>
                <w14:ligatures w14:val="none"/>
              </w:rPr>
              <w:t>MT44.</w:t>
            </w:r>
            <w:r w:rsidRPr="00E01972">
              <w:rPr>
                <w:rFonts w:ascii="Times New Roman" w:eastAsia="Times New Roman" w:hAnsi="Times New Roman" w:cs="Arial"/>
                <w:kern w:val="0"/>
                <w:sz w:val="28"/>
                <w:lang w:val="nl-NL" w:bidi="ar-SA"/>
                <w14:ligatures w14:val="none"/>
              </w:rPr>
              <w:t xml:space="preserve">Trẻ </w:t>
            </w:r>
            <w:r w:rsidRPr="00E01972">
              <w:rPr>
                <w:rFonts w:ascii="Times New Roman" w:eastAsia="Times New Roman" w:hAnsi="Times New Roman" w:cs="Arial"/>
                <w:kern w:val="0"/>
                <w:sz w:val="28"/>
                <w:lang w:val="sv-SE" w:bidi="ar-SA"/>
                <w14:ligatures w14:val="none"/>
              </w:rPr>
              <w:t>nhận biết ý nghĩa các con số được sử dụng trong cuộc sống hàng ngày.</w:t>
            </w:r>
          </w:p>
        </w:tc>
        <w:tc>
          <w:tcPr>
            <w:tcW w:w="3511" w:type="dxa"/>
            <w:gridSpan w:val="2"/>
          </w:tcPr>
          <w:p w14:paraId="005B2365"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 Ý  nghĩa các con số được sử dụng trong cuộc sống hàng ngày (số nhà, biển số xe,..).</w:t>
            </w:r>
          </w:p>
        </w:tc>
        <w:tc>
          <w:tcPr>
            <w:tcW w:w="3418" w:type="dxa"/>
            <w:gridSpan w:val="4"/>
          </w:tcPr>
          <w:p w14:paraId="4369987B"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mọi lúc mọi nơi</w:t>
            </w:r>
          </w:p>
          <w:p w14:paraId="450B88C4"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Trẻ nhận biết số nhà, biển số xe của nhà mình</w:t>
            </w:r>
          </w:p>
          <w:p w14:paraId="668AA683"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p>
        </w:tc>
      </w:tr>
      <w:tr w:rsidR="00E01972" w:rsidRPr="00E01972" w14:paraId="63E2964C" w14:textId="77777777" w:rsidTr="00990FCA">
        <w:trPr>
          <w:gridAfter w:val="4"/>
          <w:wAfter w:w="5600" w:type="dxa"/>
          <w:trHeight w:val="193"/>
        </w:trPr>
        <w:tc>
          <w:tcPr>
            <w:tcW w:w="3599" w:type="dxa"/>
            <w:gridSpan w:val="3"/>
          </w:tcPr>
          <w:p w14:paraId="01DB4F88" w14:textId="77777777" w:rsidR="00E01972" w:rsidRPr="00E01972" w:rsidRDefault="00E01972" w:rsidP="00E01972">
            <w:pPr>
              <w:numPr>
                <w:ilvl w:val="1"/>
                <w:numId w:val="0"/>
              </w:numPr>
              <w:tabs>
                <w:tab w:val="left" w:pos="662"/>
              </w:tabs>
              <w:spacing w:after="0" w:line="240" w:lineRule="auto"/>
              <w:jc w:val="both"/>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MT.45</w:t>
            </w:r>
            <w:r w:rsidRPr="00E01972">
              <w:rPr>
                <w:rFonts w:ascii="Times New Roman" w:eastAsia="Times New Roman" w:hAnsi="Times New Roman" w:cs="Arial"/>
                <w:bCs/>
                <w:kern w:val="0"/>
                <w:sz w:val="28"/>
                <w:lang w:val="nl-NL" w:bidi="ar-SA"/>
                <w14:ligatures w14:val="none"/>
              </w:rPr>
              <w:t>Trẻ biết quy tắc sắp xếp của ít nhất 3 đối tượng và sao chép lại</w:t>
            </w:r>
          </w:p>
        </w:tc>
        <w:tc>
          <w:tcPr>
            <w:tcW w:w="3511" w:type="dxa"/>
            <w:gridSpan w:val="2"/>
          </w:tcPr>
          <w:p w14:paraId="5586D7C4"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-so sánh phát hiện quy tắc sắp xếp và sắp xếp theo quy tắc</w:t>
            </w:r>
          </w:p>
        </w:tc>
        <w:tc>
          <w:tcPr>
            <w:tcW w:w="3418" w:type="dxa"/>
            <w:gridSpan w:val="4"/>
          </w:tcPr>
          <w:p w14:paraId="31105F5C"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w:t>
            </w:r>
            <w:r w:rsidRPr="00E01972">
              <w:rPr>
                <w:rFonts w:ascii="Times New Roman" w:eastAsia="Times New Roman" w:hAnsi="Times New Roman" w:cs="Arial"/>
                <w:b/>
                <w:kern w:val="0"/>
                <w:sz w:val="28"/>
                <w:lang w:val="nl-NL" w:bidi="ar-SA"/>
                <w14:ligatures w14:val="none"/>
              </w:rPr>
              <w:t>Hoạt động học</w:t>
            </w:r>
          </w:p>
          <w:p w14:paraId="5C271F24"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Times New Roman"/>
                <w:kern w:val="0"/>
                <w:sz w:val="28"/>
                <w:lang w:val="sv-SE" w:bidi="ar-SA"/>
                <w14:ligatures w14:val="none"/>
              </w:rPr>
              <w:t>So sánh, phát hiện qui tắc sắp xếp và sắp xếp theo</w:t>
            </w:r>
            <w:r w:rsidRPr="00E01972">
              <w:rPr>
                <w:rFonts w:ascii=".VnTime" w:eastAsia="Times New Roman" w:hAnsi=".VnTime" w:cs="Arial"/>
                <w:kern w:val="0"/>
                <w:sz w:val="28"/>
                <w:lang w:val="sv-SE" w:bidi="ar-SA"/>
                <w14:ligatures w14:val="none"/>
              </w:rPr>
              <w:t xml:space="preserve"> </w:t>
            </w:r>
            <w:r w:rsidRPr="00E01972">
              <w:rPr>
                <w:rFonts w:ascii="Times New Roman" w:eastAsia="Times New Roman" w:hAnsi="Times New Roman" w:cs="Times New Roman"/>
                <w:kern w:val="0"/>
                <w:sz w:val="28"/>
                <w:lang w:val="sv-SE" w:bidi="ar-SA"/>
                <w14:ligatures w14:val="none"/>
              </w:rPr>
              <w:t>qui tắc.</w:t>
            </w:r>
          </w:p>
        </w:tc>
      </w:tr>
      <w:tr w:rsidR="00E01972" w:rsidRPr="00E01972" w14:paraId="4AC415C4" w14:textId="77777777" w:rsidTr="00990FCA">
        <w:trPr>
          <w:gridAfter w:val="4"/>
          <w:wAfter w:w="5600" w:type="dxa"/>
          <w:trHeight w:val="183"/>
        </w:trPr>
        <w:tc>
          <w:tcPr>
            <w:tcW w:w="3599" w:type="dxa"/>
            <w:gridSpan w:val="3"/>
          </w:tcPr>
          <w:p w14:paraId="06ACC2DF" w14:textId="77777777" w:rsidR="00E01972" w:rsidRPr="00E01972" w:rsidRDefault="00E01972" w:rsidP="00E01972">
            <w:pPr>
              <w:numPr>
                <w:ilvl w:val="1"/>
                <w:numId w:val="0"/>
              </w:numPr>
              <w:tabs>
                <w:tab w:val="left" w:pos="662"/>
              </w:tabs>
              <w:spacing w:after="0" w:line="240" w:lineRule="auto"/>
              <w:jc w:val="both"/>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MT.49</w:t>
            </w:r>
            <w:r w:rsidRPr="00E01972">
              <w:rPr>
                <w:rFonts w:ascii="Times New Roman" w:eastAsia="Times New Roman" w:hAnsi="Times New Roman" w:cs="Arial"/>
                <w:bCs/>
                <w:kern w:val="0"/>
                <w:sz w:val="28"/>
                <w:lang w:val="nl-NL" w:bidi="ar-SA"/>
                <w14:ligatures w14:val="none"/>
              </w:rPr>
              <w:t>Trẻ biết sử dụng các vật liệu khác nhau để tạo thành các hình đơn giản</w:t>
            </w:r>
          </w:p>
        </w:tc>
        <w:tc>
          <w:tcPr>
            <w:tcW w:w="3511" w:type="dxa"/>
            <w:gridSpan w:val="2"/>
          </w:tcPr>
          <w:p w14:paraId="2CBC8FA6"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-Chắp các hình học để tạo thành các hình mới theo ý thích và theo yêu cầu</w:t>
            </w:r>
          </w:p>
        </w:tc>
        <w:tc>
          <w:tcPr>
            <w:tcW w:w="3418" w:type="dxa"/>
            <w:gridSpan w:val="4"/>
          </w:tcPr>
          <w:p w14:paraId="58DF9457"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Hoạt động góc </w:t>
            </w:r>
          </w:p>
          <w:p w14:paraId="144AC0EC"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w:t>
            </w:r>
            <w:r w:rsidRPr="00E01972">
              <w:rPr>
                <w:rFonts w:ascii="Times New Roman" w:eastAsia="Times New Roman" w:hAnsi="Times New Roman" w:cs="Arial"/>
                <w:kern w:val="0"/>
                <w:sz w:val="28"/>
                <w:lang w:val="nl-NL" w:bidi="ar-SA"/>
                <w14:ligatures w14:val="none"/>
              </w:rPr>
              <w:t>Hoạt động mọi lúc mọi nơi</w:t>
            </w:r>
          </w:p>
          <w:p w14:paraId="12D7E61E" w14:textId="77777777" w:rsidR="00E01972" w:rsidRPr="00E01972" w:rsidRDefault="00E01972" w:rsidP="00E01972">
            <w:pPr>
              <w:spacing w:after="0" w:line="240" w:lineRule="auto"/>
              <w:rPr>
                <w:rFonts w:ascii="Times New Roman" w:eastAsia="Times New Roman" w:hAnsi="Times New Roman" w:cs="Arial"/>
                <w:kern w:val="0"/>
                <w:sz w:val="28"/>
                <w:lang w:bidi="ar-SA"/>
                <w14:ligatures w14:val="none"/>
              </w:rPr>
            </w:pPr>
            <w:r w:rsidRPr="00E01972">
              <w:rPr>
                <w:rFonts w:ascii="Times New Roman" w:eastAsia="Times New Roman" w:hAnsi="Times New Roman" w:cs="Arial"/>
                <w:b/>
                <w:kern w:val="0"/>
                <w:sz w:val="28"/>
                <w:lang w:val="nl-NL" w:bidi="ar-SA"/>
                <w14:ligatures w14:val="none"/>
              </w:rPr>
              <w:t>-</w:t>
            </w:r>
            <w:r w:rsidRPr="00E01972">
              <w:rPr>
                <w:rFonts w:ascii="Times New Roman" w:eastAsia="Times New Roman" w:hAnsi="Times New Roman" w:cs="Arial"/>
                <w:kern w:val="0"/>
                <w:sz w:val="28"/>
                <w:lang w:val="nl-NL" w:bidi="ar-SA"/>
                <w14:ligatures w14:val="none"/>
              </w:rPr>
              <w:t>Cho trẻ chơi chắp các hình học tao được các hình học theo yêu cầu</w:t>
            </w:r>
          </w:p>
          <w:p w14:paraId="7FA3D234" w14:textId="77777777" w:rsidR="00E01972" w:rsidRPr="00E01972" w:rsidRDefault="00E01972" w:rsidP="00E01972">
            <w:pPr>
              <w:spacing w:after="0" w:line="240" w:lineRule="auto"/>
              <w:rPr>
                <w:rFonts w:ascii="Times New Roman" w:eastAsia="Times New Roman" w:hAnsi="Times New Roman" w:cs="Times New Roman"/>
                <w:b/>
                <w:kern w:val="0"/>
                <w:sz w:val="28"/>
                <w:lang w:bidi="ar-SA"/>
                <w14:ligatures w14:val="none"/>
              </w:rPr>
            </w:pPr>
            <w:r w:rsidRPr="00E01972">
              <w:rPr>
                <w:rFonts w:ascii="Times New Roman" w:eastAsia="Arial" w:hAnsi="Times New Roman" w:cs="Times New Roman"/>
                <w:color w:val="00B050"/>
                <w:sz w:val="28"/>
              </w:rPr>
              <w:t>*Xếp que tính thành các loại hình.</w:t>
            </w:r>
          </w:p>
        </w:tc>
      </w:tr>
      <w:tr w:rsidR="00E01972" w:rsidRPr="00E01972" w14:paraId="62BD8DBB" w14:textId="77777777" w:rsidTr="00990FCA">
        <w:trPr>
          <w:gridAfter w:val="4"/>
          <w:wAfter w:w="5600" w:type="dxa"/>
          <w:trHeight w:val="390"/>
        </w:trPr>
        <w:tc>
          <w:tcPr>
            <w:tcW w:w="10528" w:type="dxa"/>
            <w:gridSpan w:val="9"/>
          </w:tcPr>
          <w:p w14:paraId="5F83EA3A" w14:textId="77777777" w:rsidR="00E01972" w:rsidRPr="00E01972" w:rsidRDefault="00E01972" w:rsidP="00E01972">
            <w:pPr>
              <w:spacing w:after="0" w:line="240" w:lineRule="auto"/>
              <w:jc w:val="center"/>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b/>
                <w:color w:val="000000"/>
                <w:kern w:val="0"/>
                <w:sz w:val="28"/>
                <w:lang w:val="nl-NL" w:bidi="ar-SA"/>
                <w14:ligatures w14:val="none"/>
              </w:rPr>
              <w:t>Phát triển ngôn ngữ</w:t>
            </w:r>
          </w:p>
        </w:tc>
      </w:tr>
      <w:tr w:rsidR="00E01972" w:rsidRPr="00E01972" w14:paraId="398DC19D" w14:textId="77777777" w:rsidTr="00990FCA">
        <w:trPr>
          <w:gridAfter w:val="4"/>
          <w:wAfter w:w="5600" w:type="dxa"/>
          <w:trHeight w:val="390"/>
        </w:trPr>
        <w:tc>
          <w:tcPr>
            <w:tcW w:w="10528" w:type="dxa"/>
            <w:gridSpan w:val="9"/>
          </w:tcPr>
          <w:p w14:paraId="1CF336E5" w14:textId="77777777" w:rsidR="00E01972" w:rsidRPr="00E01972" w:rsidRDefault="00E01972" w:rsidP="00E01972">
            <w:pPr>
              <w:spacing w:after="0" w:line="240" w:lineRule="auto"/>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b/>
                <w:color w:val="000000"/>
                <w:kern w:val="0"/>
                <w:sz w:val="28"/>
                <w:lang w:val="nl-NL" w:bidi="ar-SA"/>
                <w14:ligatures w14:val="none"/>
              </w:rPr>
              <w:lastRenderedPageBreak/>
              <w:t>* Văn học</w:t>
            </w:r>
          </w:p>
        </w:tc>
      </w:tr>
      <w:tr w:rsidR="00E01972" w:rsidRPr="00E01972" w14:paraId="3623DAD0" w14:textId="77777777" w:rsidTr="00990FCA">
        <w:trPr>
          <w:gridAfter w:val="4"/>
          <w:wAfter w:w="5600" w:type="dxa"/>
          <w:trHeight w:val="791"/>
        </w:trPr>
        <w:tc>
          <w:tcPr>
            <w:tcW w:w="3330" w:type="dxa"/>
            <w:gridSpan w:val="2"/>
          </w:tcPr>
          <w:p w14:paraId="0E497662" w14:textId="77777777" w:rsidR="00E01972" w:rsidRPr="00E01972" w:rsidRDefault="00E01972" w:rsidP="00E01972">
            <w:pPr>
              <w:spacing w:after="0" w:line="240" w:lineRule="auto"/>
              <w:jc w:val="both"/>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MT54</w:t>
            </w:r>
            <w:r w:rsidRPr="00E01972">
              <w:rPr>
                <w:rFonts w:ascii="Times New Roman" w:eastAsia="Times New Roman" w:hAnsi="Times New Roman" w:cs="Arial"/>
                <w:kern w:val="0"/>
                <w:sz w:val="28"/>
                <w:lang w:val="nl-NL" w:bidi="ar-SA"/>
                <w14:ligatures w14:val="none"/>
              </w:rPr>
              <w:t>. Trẻ s</w:t>
            </w:r>
            <w:r w:rsidRPr="00E01972">
              <w:rPr>
                <w:rFonts w:ascii="Times New Roman" w:eastAsia="Times New Roman" w:hAnsi="Times New Roman" w:cs="Arial"/>
                <w:kern w:val="0"/>
                <w:sz w:val="28"/>
                <w:lang w:bidi="ar-SA"/>
                <w14:ligatures w14:val="none"/>
              </w:rPr>
              <w:t>ử dụng được các từ chỉ sự vật, hoạt động, đặc điểm,…</w:t>
            </w:r>
          </w:p>
        </w:tc>
        <w:tc>
          <w:tcPr>
            <w:tcW w:w="3780" w:type="dxa"/>
            <w:gridSpan w:val="3"/>
            <w:vAlign w:val="center"/>
          </w:tcPr>
          <w:p w14:paraId="334F58FB" w14:textId="77777777" w:rsidR="00E01972" w:rsidRPr="00E01972" w:rsidRDefault="00E01972" w:rsidP="00E01972">
            <w:pPr>
              <w:spacing w:after="0" w:line="240" w:lineRule="auto"/>
              <w:jc w:val="both"/>
              <w:rPr>
                <w:rFonts w:ascii="Times New Roman" w:eastAsia="Times New Roman" w:hAnsi="Times New Roman" w:cs="Arial"/>
                <w:kern w:val="0"/>
                <w:sz w:val="28"/>
                <w:lang w:val="en-US" w:bidi="ar-SA"/>
                <w14:ligatures w14:val="none"/>
              </w:rPr>
            </w:pPr>
            <w:r w:rsidRPr="00E01972">
              <w:rPr>
                <w:rFonts w:ascii="Times New Roman" w:eastAsia="Times New Roman" w:hAnsi="Times New Roman" w:cs="Arial"/>
                <w:kern w:val="0"/>
                <w:sz w:val="28"/>
                <w:lang w:val="nl-NL" w:bidi="ar-SA"/>
                <w14:ligatures w14:val="none"/>
              </w:rPr>
              <w:t xml:space="preserve">Nghe, sử dụng các từ chỉ sự vật, hoạt động đặc điểm…. </w:t>
            </w:r>
            <w:r w:rsidRPr="00E01972">
              <w:rPr>
                <w:rFonts w:ascii="Times New Roman" w:eastAsia="Times New Roman" w:hAnsi="Times New Roman" w:cs="Arial"/>
                <w:kern w:val="0"/>
                <w:sz w:val="28"/>
                <w:lang w:val="en-US" w:bidi="ar-SA"/>
                <w14:ligatures w14:val="none"/>
              </w:rPr>
              <w:t>trong giao</w:t>
            </w:r>
          </w:p>
        </w:tc>
        <w:tc>
          <w:tcPr>
            <w:tcW w:w="3418" w:type="dxa"/>
            <w:gridSpan w:val="4"/>
          </w:tcPr>
          <w:p w14:paraId="061564B0"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mọi lúc mọi nơi</w:t>
            </w:r>
          </w:p>
          <w:p w14:paraId="7DC45CB2"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Hoạt động chơi ở các góc</w:t>
            </w:r>
          </w:p>
          <w:p w14:paraId="712511AC"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Chơi chọn đúng theo đặc điểm nơi hoạt động của các PTGT</w:t>
            </w:r>
          </w:p>
        </w:tc>
      </w:tr>
      <w:tr w:rsidR="00E01972" w:rsidRPr="00E01972" w14:paraId="0B092E29" w14:textId="77777777" w:rsidTr="00990FCA">
        <w:trPr>
          <w:gridAfter w:val="4"/>
          <w:wAfter w:w="5600" w:type="dxa"/>
          <w:trHeight w:val="270"/>
        </w:trPr>
        <w:tc>
          <w:tcPr>
            <w:tcW w:w="3330" w:type="dxa"/>
            <w:gridSpan w:val="2"/>
          </w:tcPr>
          <w:p w14:paraId="188E23A0" w14:textId="77777777" w:rsidR="00E01972" w:rsidRPr="00E01972" w:rsidRDefault="00E01972" w:rsidP="00E01972">
            <w:pPr>
              <w:spacing w:after="0" w:line="240" w:lineRule="auto"/>
              <w:jc w:val="both"/>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color w:val="000000"/>
                <w:kern w:val="0"/>
                <w:sz w:val="28"/>
                <w:lang w:val="nl-NL" w:bidi="ar-SA"/>
                <w14:ligatures w14:val="none"/>
              </w:rPr>
              <w:t xml:space="preserve">MT55. </w:t>
            </w:r>
            <w:r w:rsidRPr="00E01972">
              <w:rPr>
                <w:rFonts w:ascii="Times New Roman" w:eastAsia="Times New Roman" w:hAnsi="Times New Roman" w:cs="Arial"/>
                <w:kern w:val="0"/>
                <w:sz w:val="28"/>
                <w:lang w:val="nl-NL" w:bidi="ar-SA"/>
                <w14:ligatures w14:val="none"/>
              </w:rPr>
              <w:t>Trẻ s</w:t>
            </w:r>
            <w:r w:rsidRPr="00E01972">
              <w:rPr>
                <w:rFonts w:ascii="Times New Roman" w:eastAsia="Times New Roman" w:hAnsi="Times New Roman" w:cs="Arial"/>
                <w:kern w:val="0"/>
                <w:sz w:val="28"/>
                <w:lang w:bidi="ar-SA"/>
                <w14:ligatures w14:val="none"/>
              </w:rPr>
              <w:t>ử dụng được các loại câu đơn, câu ghép, câu khẳng định, câu phủ định.</w:t>
            </w:r>
          </w:p>
        </w:tc>
        <w:tc>
          <w:tcPr>
            <w:tcW w:w="3780" w:type="dxa"/>
            <w:gridSpan w:val="3"/>
            <w:vAlign w:val="center"/>
          </w:tcPr>
          <w:p w14:paraId="1FF95E3C" w14:textId="77777777" w:rsidR="00E01972" w:rsidRPr="00E01972" w:rsidRDefault="00E01972" w:rsidP="00E01972">
            <w:pPr>
              <w:spacing w:after="0" w:line="240" w:lineRule="auto"/>
              <w:jc w:val="both"/>
              <w:rPr>
                <w:rFonts w:ascii="Times New Roman" w:eastAsia="Times New Roman" w:hAnsi="Times New Roman" w:cs="Arial"/>
                <w:kern w:val="0"/>
                <w:sz w:val="28"/>
                <w:lang w:val="es-ES" w:bidi="ar-SA"/>
                <w14:ligatures w14:val="none"/>
              </w:rPr>
            </w:pPr>
            <w:r w:rsidRPr="00E01972">
              <w:rPr>
                <w:rFonts w:ascii="Times New Roman" w:eastAsia="Times New Roman" w:hAnsi="Times New Roman" w:cs="Arial"/>
                <w:kern w:val="0"/>
                <w:sz w:val="28"/>
                <w:lang w:val="es-ES" w:bidi="ar-SA"/>
                <w14:ligatures w14:val="none"/>
              </w:rPr>
              <w:t>- Nghe, hiểu nội dung các câu đơn, câu ghép, câu khẳng định, câu phủ định trong giao tiếp hằng ngày.</w:t>
            </w:r>
          </w:p>
          <w:p w14:paraId="3CA0E49C" w14:textId="77777777" w:rsidR="00E01972" w:rsidRPr="00E01972" w:rsidRDefault="00E01972" w:rsidP="00E01972">
            <w:pPr>
              <w:spacing w:after="0" w:line="240" w:lineRule="auto"/>
              <w:jc w:val="both"/>
              <w:rPr>
                <w:rFonts w:ascii="Times New Roman" w:eastAsia="Times New Roman" w:hAnsi="Times New Roman" w:cs="Arial"/>
                <w:color w:val="000000"/>
                <w:kern w:val="0"/>
                <w:sz w:val="28"/>
                <w:lang w:val="es-ES" w:bidi="ar-SA"/>
                <w14:ligatures w14:val="none"/>
              </w:rPr>
            </w:pPr>
            <w:r w:rsidRPr="00E01972">
              <w:rPr>
                <w:rFonts w:ascii="Times New Roman" w:eastAsia="Times New Roman" w:hAnsi="Times New Roman" w:cs="Arial"/>
                <w:kern w:val="0"/>
                <w:sz w:val="28"/>
                <w:lang w:val="es-ES" w:bidi="ar-SA"/>
                <w14:ligatures w14:val="none"/>
              </w:rPr>
              <w:t>- Trả lời và đặt các câu hỏi: ai? cái gì? ở đâu? khi nào? để làm gì?.</w:t>
            </w:r>
          </w:p>
        </w:tc>
        <w:tc>
          <w:tcPr>
            <w:tcW w:w="3418" w:type="dxa"/>
            <w:gridSpan w:val="4"/>
          </w:tcPr>
          <w:p w14:paraId="036F1316"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mọi lúc mọi nơi</w:t>
            </w:r>
          </w:p>
          <w:p w14:paraId="573BE15F"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Trẻ nói rõ lời, trọn câu</w:t>
            </w:r>
          </w:p>
          <w:p w14:paraId="2F41E410"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+HĐ ngoài trời</w:t>
            </w:r>
          </w:p>
          <w:p w14:paraId="0DD6F888"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Nghe tiếng kêu đoán các PTGT và nơi hoạt động của các PTGT</w:t>
            </w:r>
          </w:p>
        </w:tc>
      </w:tr>
      <w:tr w:rsidR="00E01972" w:rsidRPr="00E01972" w14:paraId="3346EAE1" w14:textId="77777777" w:rsidTr="00990FCA">
        <w:trPr>
          <w:gridAfter w:val="4"/>
          <w:wAfter w:w="5600" w:type="dxa"/>
          <w:trHeight w:val="1741"/>
        </w:trPr>
        <w:tc>
          <w:tcPr>
            <w:tcW w:w="3330" w:type="dxa"/>
            <w:gridSpan w:val="2"/>
          </w:tcPr>
          <w:p w14:paraId="7A3C8992" w14:textId="77777777" w:rsidR="00E01972" w:rsidRPr="00E01972" w:rsidRDefault="00E01972" w:rsidP="00E01972">
            <w:pPr>
              <w:spacing w:after="0" w:line="240" w:lineRule="auto"/>
              <w:jc w:val="both"/>
              <w:rPr>
                <w:rFonts w:ascii=".VnTime" w:eastAsia="Times New Roman" w:hAnsi=".VnTime" w:cs="Arial"/>
                <w:kern w:val="0"/>
                <w:sz w:val="28"/>
                <w:lang w:val="nl-NL" w:bidi="ar-SA"/>
                <w14:ligatures w14:val="none"/>
              </w:rPr>
            </w:pPr>
            <w:r w:rsidRPr="00E01972">
              <w:rPr>
                <w:rFonts w:ascii="Times New Roman" w:eastAsia="Times New Roman" w:hAnsi="Times New Roman" w:cs="Arial"/>
                <w:b/>
                <w:bCs/>
                <w:kern w:val="0"/>
                <w:sz w:val="28"/>
                <w:lang w:val="es-ES" w:bidi="ar-SA"/>
                <w14:ligatures w14:val="none"/>
              </w:rPr>
              <w:t xml:space="preserve">MT57. </w:t>
            </w:r>
            <w:r w:rsidRPr="00E01972">
              <w:rPr>
                <w:rFonts w:ascii="Times New Roman" w:eastAsia="Times New Roman" w:hAnsi="Times New Roman" w:cs="Arial"/>
                <w:kern w:val="0"/>
                <w:sz w:val="28"/>
                <w:lang w:val="es-ES" w:bidi="ar-SA"/>
                <w14:ligatures w14:val="none"/>
              </w:rPr>
              <w:t>Trẻ biết đ</w:t>
            </w:r>
            <w:r w:rsidRPr="00E01972">
              <w:rPr>
                <w:rFonts w:ascii="Times New Roman" w:eastAsia="Times New Roman" w:hAnsi="Times New Roman" w:cs="Arial"/>
                <w:kern w:val="0"/>
                <w:sz w:val="28"/>
                <w:lang w:bidi="ar-SA"/>
                <w14:ligatures w14:val="none"/>
              </w:rPr>
              <w:t>ọc thuộc bài thơ, ca dao, đồng dao</w:t>
            </w:r>
            <w:r w:rsidRPr="00E01972">
              <w:rPr>
                <w:rFonts w:ascii="Times New Roman" w:eastAsia="Times New Roman" w:hAnsi="Times New Roman" w:cs="Arial"/>
                <w:kern w:val="0"/>
                <w:sz w:val="28"/>
                <w:lang w:val="nl-NL" w:bidi="ar-SA"/>
                <w14:ligatures w14:val="none"/>
              </w:rPr>
              <w:t xml:space="preserve"> phù hợp với độ tuổi</w:t>
            </w:r>
            <w:r w:rsidRPr="00E01972">
              <w:rPr>
                <w:rFonts w:ascii=".VnTime" w:eastAsia="Times New Roman" w:hAnsi=".VnTime" w:cs="Arial"/>
                <w:kern w:val="0"/>
                <w:sz w:val="28"/>
                <w:lang w:val="nl-NL" w:bidi="ar-SA"/>
                <w14:ligatures w14:val="none"/>
              </w:rPr>
              <w:t>.</w:t>
            </w:r>
          </w:p>
          <w:p w14:paraId="7F76AC75" w14:textId="77777777" w:rsidR="00E01972" w:rsidRPr="00E01972" w:rsidRDefault="00E01972" w:rsidP="00E01972">
            <w:pPr>
              <w:spacing w:after="0" w:line="240" w:lineRule="auto"/>
              <w:jc w:val="both"/>
              <w:rPr>
                <w:rFonts w:ascii="Times New Roman" w:eastAsia="Times New Roman" w:hAnsi="Times New Roman" w:cs="Arial"/>
                <w:b/>
                <w:bCs/>
                <w:color w:val="000000"/>
                <w:kern w:val="0"/>
                <w:sz w:val="28"/>
                <w:lang w:val="nl-NL" w:bidi="ar-SA"/>
                <w14:ligatures w14:val="none"/>
              </w:rPr>
            </w:pPr>
          </w:p>
        </w:tc>
        <w:tc>
          <w:tcPr>
            <w:tcW w:w="3780" w:type="dxa"/>
            <w:gridSpan w:val="3"/>
          </w:tcPr>
          <w:p w14:paraId="06C2FF9D" w14:textId="77777777" w:rsidR="00E01972" w:rsidRPr="00E01972" w:rsidRDefault="00E01972" w:rsidP="00E01972">
            <w:pPr>
              <w:tabs>
                <w:tab w:val="left" w:pos="1080"/>
              </w:tabs>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Nghe đọc một số bài  thơ trong chủ đề GT.</w:t>
            </w:r>
          </w:p>
          <w:p w14:paraId="01D4EE4D"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p>
          <w:p w14:paraId="60C69F4A" w14:textId="77777777" w:rsidR="00E01972" w:rsidRPr="00E01972" w:rsidRDefault="00E01972" w:rsidP="00E01972">
            <w:pPr>
              <w:tabs>
                <w:tab w:val="left" w:pos="1080"/>
              </w:tabs>
              <w:spacing w:after="0" w:line="240" w:lineRule="auto"/>
              <w:jc w:val="both"/>
              <w:rPr>
                <w:rFonts w:ascii="Times New Roman" w:eastAsia="Times New Roman" w:hAnsi="Times New Roman" w:cs="Arial"/>
                <w:kern w:val="0"/>
                <w:sz w:val="28"/>
                <w:lang w:val="nl-NL" w:bidi="ar-SA"/>
                <w14:ligatures w14:val="none"/>
              </w:rPr>
            </w:pPr>
          </w:p>
        </w:tc>
        <w:tc>
          <w:tcPr>
            <w:tcW w:w="3418" w:type="dxa"/>
            <w:gridSpan w:val="4"/>
          </w:tcPr>
          <w:p w14:paraId="3ED9D73E" w14:textId="77777777" w:rsidR="00E01972" w:rsidRPr="00E01972" w:rsidRDefault="00E01972" w:rsidP="00E01972">
            <w:pPr>
              <w:spacing w:after="0" w:line="240" w:lineRule="auto"/>
              <w:rPr>
                <w:rFonts w:ascii="Times New Roman" w:eastAsia="Times New Roman" w:hAnsi="Times New Roman" w:cs="Arial"/>
                <w:b/>
                <w:kern w:val="0"/>
                <w:sz w:val="28"/>
                <w:lang w:bidi="ar-SA"/>
                <w14:ligatures w14:val="none"/>
              </w:rPr>
            </w:pPr>
            <w:r w:rsidRPr="00E01972">
              <w:rPr>
                <w:rFonts w:ascii="Times New Roman" w:eastAsia="Times New Roman" w:hAnsi="Times New Roman" w:cs="Arial"/>
                <w:b/>
                <w:kern w:val="0"/>
                <w:sz w:val="28"/>
                <w:lang w:bidi="ar-SA"/>
                <w14:ligatures w14:val="none"/>
              </w:rPr>
              <w:t>+Hoạt động học:</w:t>
            </w:r>
          </w:p>
          <w:p w14:paraId="4C0EC2C2" w14:textId="77777777" w:rsidR="00E01972" w:rsidRPr="00E01972" w:rsidRDefault="00E01972" w:rsidP="00E01972">
            <w:pPr>
              <w:spacing w:after="0" w:line="240" w:lineRule="auto"/>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val="nl-NL" w:bidi="ar-SA"/>
                <w14:ligatures w14:val="none"/>
              </w:rPr>
              <w:t>* Thơ:</w:t>
            </w:r>
          </w:p>
          <w:p w14:paraId="6D526AE2"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Giúp bà( Hoàng Thị Phảng)</w:t>
            </w:r>
          </w:p>
          <w:p w14:paraId="0DDB5B36" w14:textId="77777777" w:rsidR="00E01972" w:rsidRPr="00E01972" w:rsidRDefault="00E01972" w:rsidP="00E01972">
            <w:pPr>
              <w:tabs>
                <w:tab w:val="left" w:pos="1080"/>
              </w:tabs>
              <w:spacing w:after="0" w:line="240" w:lineRule="auto"/>
              <w:jc w:val="both"/>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bidi="ar-SA"/>
                <w14:ligatures w14:val="none"/>
              </w:rPr>
              <w:t>- Thuyền Giấy</w:t>
            </w:r>
          </w:p>
        </w:tc>
      </w:tr>
      <w:tr w:rsidR="00E01972" w:rsidRPr="00E01972" w14:paraId="6C0B320A" w14:textId="77777777" w:rsidTr="00990FCA">
        <w:trPr>
          <w:gridAfter w:val="4"/>
          <w:wAfter w:w="5600" w:type="dxa"/>
          <w:trHeight w:val="886"/>
        </w:trPr>
        <w:tc>
          <w:tcPr>
            <w:tcW w:w="3330" w:type="dxa"/>
            <w:gridSpan w:val="2"/>
          </w:tcPr>
          <w:p w14:paraId="42AD7F6C" w14:textId="77777777" w:rsidR="00E01972" w:rsidRPr="00E01972" w:rsidRDefault="00E01972" w:rsidP="00E01972">
            <w:pPr>
              <w:spacing w:after="0" w:line="240"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es-ES" w:bidi="ar-SA"/>
                <w14:ligatures w14:val="none"/>
              </w:rPr>
              <w:t>MT58.</w:t>
            </w:r>
            <w:r w:rsidRPr="00E01972">
              <w:rPr>
                <w:rFonts w:ascii="Times New Roman" w:eastAsia="Times New Roman" w:hAnsi="Times New Roman" w:cs="Arial"/>
                <w:kern w:val="0"/>
                <w:sz w:val="28"/>
                <w:lang w:val="nl-NL" w:bidi="ar-SA"/>
                <w14:ligatures w14:val="none"/>
              </w:rPr>
              <w:t xml:space="preserve">Trẻ biết kể chuyện </w:t>
            </w:r>
            <w:r w:rsidRPr="00E01972">
              <w:rPr>
                <w:rFonts w:ascii="Times New Roman" w:eastAsia="Times New Roman" w:hAnsi="Times New Roman" w:cs="Arial"/>
                <w:kern w:val="0"/>
                <w:sz w:val="28"/>
                <w:lang w:val="es-ES" w:bidi="ar-SA"/>
                <w14:ligatures w14:val="none"/>
              </w:rPr>
              <w:t>có mở đầu, kết thúc</w:t>
            </w:r>
          </w:p>
        </w:tc>
        <w:tc>
          <w:tcPr>
            <w:tcW w:w="3780" w:type="dxa"/>
            <w:gridSpan w:val="3"/>
            <w:vAlign w:val="center"/>
          </w:tcPr>
          <w:p w14:paraId="14FE293B"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ml:space="preserve">+ Truyện: </w:t>
            </w:r>
          </w:p>
          <w:p w14:paraId="75806B7C"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val="nl-NL" w:bidi="ar-SA"/>
                <w14:ligatures w14:val="none"/>
              </w:rPr>
              <w:t>Truyện: Kiến con</w:t>
            </w:r>
            <w:r w:rsidRPr="00E01972">
              <w:rPr>
                <w:rFonts w:ascii="Times New Roman" w:eastAsia="Times New Roman" w:hAnsi="Times New Roman" w:cs="Arial"/>
                <w:kern w:val="0"/>
                <w:sz w:val="28"/>
                <w:lang w:bidi="ar-SA"/>
                <w14:ligatures w14:val="none"/>
              </w:rPr>
              <w:t xml:space="preserve"> đi xe ô tô</w:t>
            </w:r>
            <w:r w:rsidRPr="00E01972">
              <w:rPr>
                <w:rFonts w:ascii="Times New Roman" w:eastAsia="Times New Roman" w:hAnsi="Times New Roman" w:cs="Arial"/>
                <w:kern w:val="0"/>
                <w:sz w:val="28"/>
                <w:lang w:val="nl-NL" w:bidi="ar-SA"/>
                <w14:ligatures w14:val="none"/>
              </w:rPr>
              <w:t xml:space="preserve"> </w:t>
            </w:r>
          </w:p>
        </w:tc>
        <w:tc>
          <w:tcPr>
            <w:tcW w:w="3418" w:type="dxa"/>
            <w:gridSpan w:val="4"/>
          </w:tcPr>
          <w:p w14:paraId="5AA876F2" w14:textId="77777777" w:rsidR="00E01972" w:rsidRPr="00E01972" w:rsidRDefault="00E01972" w:rsidP="00E01972">
            <w:pPr>
              <w:spacing w:after="0" w:line="240"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Hoạt động học</w:t>
            </w:r>
          </w:p>
          <w:p w14:paraId="0BE80858"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val="nl-NL" w:bidi="ar-SA"/>
                <w14:ligatures w14:val="none"/>
              </w:rPr>
              <w:t>- Truyện: Kiến con đi xe ô tô</w:t>
            </w:r>
          </w:p>
          <w:p w14:paraId="5F94D70F"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r w:rsidRPr="00E01972">
              <w:rPr>
                <w:rFonts w:ascii="Times New Roman" w:eastAsia="Arial" w:hAnsi="Times New Roman" w:cs="Times New Roman"/>
                <w:color w:val="00B050"/>
                <w:kern w:val="0"/>
                <w:sz w:val="28"/>
                <w:szCs w:val="22"/>
                <w:lang w:bidi="ar-SA"/>
                <w14:ligatures w14:val="none"/>
              </w:rPr>
              <w:t>-Ứng dụng sơ đồ tư duy Mn dmap</w:t>
            </w:r>
          </w:p>
        </w:tc>
      </w:tr>
      <w:tr w:rsidR="00E01972" w:rsidRPr="00E01972" w14:paraId="52A1C640" w14:textId="77777777" w:rsidTr="00990FCA">
        <w:trPr>
          <w:gridAfter w:val="4"/>
          <w:wAfter w:w="5600" w:type="dxa"/>
          <w:trHeight w:val="330"/>
        </w:trPr>
        <w:tc>
          <w:tcPr>
            <w:tcW w:w="3330" w:type="dxa"/>
            <w:gridSpan w:val="2"/>
          </w:tcPr>
          <w:p w14:paraId="048B9070" w14:textId="77777777" w:rsidR="00E01972" w:rsidRPr="00E01972" w:rsidRDefault="00E01972" w:rsidP="00E01972">
            <w:pPr>
              <w:spacing w:after="0" w:line="240"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kern w:val="0"/>
                <w:sz w:val="28"/>
                <w:lang w:val="es-ES" w:bidi="ar-SA"/>
                <w14:ligatures w14:val="none"/>
              </w:rPr>
              <w:t>MT 59</w:t>
            </w:r>
            <w:r w:rsidRPr="00E01972">
              <w:rPr>
                <w:rFonts w:ascii="Times New Roman" w:eastAsia="Times New Roman" w:hAnsi="Times New Roman" w:cs="Arial"/>
                <w:kern w:val="0"/>
                <w:sz w:val="28"/>
                <w:lang w:val="es-ES" w:bidi="ar-SA"/>
                <w14:ligatures w14:val="none"/>
              </w:rPr>
              <w:t>.Trẻ biết b</w:t>
            </w:r>
            <w:r w:rsidRPr="00E01972">
              <w:rPr>
                <w:rFonts w:ascii="Times New Roman" w:eastAsia="Times New Roman" w:hAnsi="Times New Roman" w:cs="Arial"/>
                <w:kern w:val="0"/>
                <w:sz w:val="28"/>
                <w:lang w:bidi="ar-SA"/>
                <w14:ligatures w14:val="none"/>
              </w:rPr>
              <w:t>ắt chước</w:t>
            </w:r>
            <w:r w:rsidRPr="00E01972">
              <w:rPr>
                <w:rFonts w:ascii="Times New Roman" w:eastAsia="Times New Roman" w:hAnsi="Times New Roman" w:cs="Arial"/>
                <w:kern w:val="0"/>
                <w:sz w:val="28"/>
                <w:lang w:val="es-ES" w:bidi="ar-SA"/>
                <w14:ligatures w14:val="none"/>
              </w:rPr>
              <w:t xml:space="preserve"> được</w:t>
            </w:r>
            <w:r w:rsidRPr="00E01972">
              <w:rPr>
                <w:rFonts w:ascii="Times New Roman" w:eastAsia="Times New Roman" w:hAnsi="Times New Roman" w:cs="Arial"/>
                <w:kern w:val="0"/>
                <w:sz w:val="28"/>
                <w:lang w:bidi="ar-SA"/>
                <w14:ligatures w14:val="none"/>
              </w:rPr>
              <w:t xml:space="preserve"> giọng nói, điệu bộ của  nhân vật trong truyện</w:t>
            </w:r>
          </w:p>
        </w:tc>
        <w:tc>
          <w:tcPr>
            <w:tcW w:w="3780" w:type="dxa"/>
            <w:gridSpan w:val="3"/>
            <w:vAlign w:val="center"/>
          </w:tcPr>
          <w:p w14:paraId="7930D441" w14:textId="77777777" w:rsidR="00E01972" w:rsidRPr="00E01972" w:rsidRDefault="00E01972" w:rsidP="00E01972">
            <w:pPr>
              <w:spacing w:after="0" w:line="240" w:lineRule="auto"/>
              <w:jc w:val="both"/>
              <w:rPr>
                <w:rFonts w:ascii="Times New Roman" w:eastAsia="Times New Roman" w:hAnsi="Times New Roman" w:cs="Arial"/>
                <w:kern w:val="0"/>
                <w:sz w:val="28"/>
                <w:lang w:val="es-ES" w:bidi="ar-SA"/>
                <w14:ligatures w14:val="none"/>
              </w:rPr>
            </w:pPr>
            <w:r w:rsidRPr="00E01972">
              <w:rPr>
                <w:rFonts w:ascii="Times New Roman" w:eastAsia="Times New Roman" w:hAnsi="Times New Roman" w:cs="Arial"/>
                <w:kern w:val="0"/>
                <w:sz w:val="28"/>
                <w:lang w:val="es-ES" w:bidi="ar-SA"/>
                <w14:ligatures w14:val="none"/>
              </w:rPr>
              <w:t>- Bắt chước giọng nói, điệu bộ của nhân vật trong truyện.</w:t>
            </w:r>
          </w:p>
          <w:p w14:paraId="614BAAF6" w14:textId="77777777" w:rsidR="00E01972" w:rsidRPr="00E01972" w:rsidRDefault="00E01972" w:rsidP="00E01972">
            <w:pPr>
              <w:spacing w:after="0" w:line="240" w:lineRule="auto"/>
              <w:jc w:val="both"/>
              <w:rPr>
                <w:rFonts w:ascii="Times New Roman" w:eastAsia="Times New Roman" w:hAnsi="Times New Roman" w:cs="Arial"/>
                <w:kern w:val="0"/>
                <w:sz w:val="28"/>
                <w:lang w:val="es-ES" w:bidi="ar-SA"/>
                <w14:ligatures w14:val="none"/>
              </w:rPr>
            </w:pPr>
            <w:r w:rsidRPr="00E01972">
              <w:rPr>
                <w:rFonts w:ascii="Times New Roman" w:eastAsia="Times New Roman" w:hAnsi="Times New Roman" w:cs="Arial"/>
                <w:kern w:val="0"/>
                <w:sz w:val="28"/>
                <w:lang w:val="es-ES" w:bidi="ar-SA"/>
                <w14:ligatures w14:val="none"/>
              </w:rPr>
              <w:t>- Đóng kịch.kiến con tham gia giao thông</w:t>
            </w:r>
          </w:p>
          <w:p w14:paraId="2EEA8831" w14:textId="77777777" w:rsidR="00E01972" w:rsidRPr="00E01972" w:rsidRDefault="00E01972" w:rsidP="00E01972">
            <w:pPr>
              <w:spacing w:after="0" w:line="240" w:lineRule="auto"/>
              <w:jc w:val="both"/>
              <w:rPr>
                <w:rFonts w:ascii="Times New Roman" w:eastAsia="Times New Roman" w:hAnsi="Times New Roman" w:cs="Arial"/>
                <w:kern w:val="0"/>
                <w:sz w:val="28"/>
                <w:lang w:val="en-US" w:bidi="ar-SA"/>
                <w14:ligatures w14:val="none"/>
              </w:rPr>
            </w:pPr>
            <w:r w:rsidRPr="00E01972">
              <w:rPr>
                <w:rFonts w:ascii="Times New Roman" w:eastAsia="Times New Roman" w:hAnsi="Times New Roman" w:cs="Arial"/>
                <w:kern w:val="0"/>
                <w:sz w:val="28"/>
                <w:lang w:val="en-US" w:bidi="ar-SA"/>
                <w14:ligatures w14:val="none"/>
              </w:rPr>
              <w:t>-Diễn rối</w:t>
            </w:r>
          </w:p>
          <w:p w14:paraId="76779E0F" w14:textId="77777777" w:rsidR="00E01972" w:rsidRPr="00E01972" w:rsidRDefault="00E01972" w:rsidP="00E01972">
            <w:pPr>
              <w:spacing w:after="0" w:line="240" w:lineRule="auto"/>
              <w:jc w:val="both"/>
              <w:rPr>
                <w:rFonts w:ascii="Times New Roman" w:eastAsia="Times New Roman" w:hAnsi="Times New Roman" w:cs="Arial"/>
                <w:kern w:val="0"/>
                <w:sz w:val="28"/>
                <w:lang w:val="en-US" w:bidi="ar-SA"/>
                <w14:ligatures w14:val="none"/>
              </w:rPr>
            </w:pPr>
          </w:p>
        </w:tc>
        <w:tc>
          <w:tcPr>
            <w:tcW w:w="3418" w:type="dxa"/>
            <w:gridSpan w:val="4"/>
          </w:tcPr>
          <w:p w14:paraId="65F7929E"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Hoạt động chơi:</w:t>
            </w:r>
            <w:r w:rsidRPr="00E01972">
              <w:rPr>
                <w:rFonts w:ascii="Times New Roman" w:eastAsia="Times New Roman" w:hAnsi="Times New Roman" w:cs="Arial"/>
                <w:bCs/>
                <w:kern w:val="0"/>
                <w:sz w:val="28"/>
                <w:lang w:val="nl-NL" w:bidi="ar-SA"/>
                <w14:ligatures w14:val="none"/>
              </w:rPr>
              <w:t xml:space="preserve"> Đóng kịch</w:t>
            </w:r>
            <w:r w:rsidRPr="00E01972">
              <w:rPr>
                <w:rFonts w:ascii="Times New Roman" w:eastAsia="Times New Roman" w:hAnsi="Times New Roman" w:cs="Arial"/>
                <w:b/>
                <w:kern w:val="0"/>
                <w:sz w:val="28"/>
                <w:lang w:val="nl-NL" w:bidi="ar-SA"/>
                <w14:ligatures w14:val="none"/>
              </w:rPr>
              <w:t xml:space="preserve"> </w:t>
            </w:r>
          </w:p>
          <w:p w14:paraId="65C0AA43"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Truyện: kiến con đi xe ô tô</w:t>
            </w:r>
          </w:p>
          <w:p w14:paraId="2B50B7A4" w14:textId="77777777" w:rsidR="00E01972" w:rsidRPr="00E01972" w:rsidRDefault="00E01972" w:rsidP="00E01972">
            <w:pPr>
              <w:spacing w:after="0" w:line="240" w:lineRule="auto"/>
              <w:jc w:val="both"/>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Cs/>
                <w:kern w:val="0"/>
                <w:sz w:val="28"/>
                <w:lang w:val="nl-NL" w:bidi="ar-SA"/>
                <w14:ligatures w14:val="none"/>
              </w:rPr>
              <w:t>Trẻ tham gia vào các vai chơi</w:t>
            </w:r>
          </w:p>
        </w:tc>
      </w:tr>
      <w:tr w:rsidR="00E01972" w:rsidRPr="00E01972" w14:paraId="5EB4C3C7" w14:textId="77777777" w:rsidTr="00990FCA">
        <w:trPr>
          <w:gridAfter w:val="4"/>
          <w:wAfter w:w="5600" w:type="dxa"/>
          <w:trHeight w:val="521"/>
        </w:trPr>
        <w:tc>
          <w:tcPr>
            <w:tcW w:w="3330" w:type="dxa"/>
            <w:gridSpan w:val="2"/>
          </w:tcPr>
          <w:p w14:paraId="233F5D85"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r w:rsidRPr="00E01972">
              <w:rPr>
                <w:rFonts w:ascii="Times New Roman" w:eastAsia="Times New Roman" w:hAnsi="Times New Roman" w:cs="Arial"/>
                <w:b/>
                <w:bCs/>
                <w:kern w:val="0"/>
                <w:sz w:val="28"/>
                <w:lang w:bidi="ar-SA"/>
                <w14:ligatures w14:val="none"/>
              </w:rPr>
              <w:t>MT6</w:t>
            </w:r>
            <w:r w:rsidRPr="00E01972">
              <w:rPr>
                <w:rFonts w:ascii="Times New Roman" w:eastAsia="Times New Roman" w:hAnsi="Times New Roman" w:cs="Arial"/>
                <w:b/>
                <w:bCs/>
                <w:kern w:val="0"/>
                <w:sz w:val="28"/>
                <w:lang w:val="nl-NL" w:bidi="ar-SA"/>
                <w14:ligatures w14:val="none"/>
              </w:rPr>
              <w:t>5</w:t>
            </w:r>
            <w:r w:rsidRPr="00E01972">
              <w:rPr>
                <w:rFonts w:ascii="Times New Roman" w:eastAsia="Times New Roman" w:hAnsi="Times New Roman" w:cs="Arial"/>
                <w:b/>
                <w:bCs/>
                <w:kern w:val="0"/>
                <w:sz w:val="28"/>
                <w:lang w:bidi="ar-SA"/>
                <w14:ligatures w14:val="none"/>
              </w:rPr>
              <w:t xml:space="preserve">. </w:t>
            </w:r>
            <w:r w:rsidRPr="00E01972">
              <w:rPr>
                <w:rFonts w:ascii="Times New Roman" w:eastAsia="Times New Roman" w:hAnsi="Times New Roman" w:cs="Arial"/>
                <w:bCs/>
                <w:kern w:val="0"/>
                <w:sz w:val="28"/>
                <w:lang w:bidi="ar-SA"/>
                <w14:ligatures w14:val="none"/>
              </w:rPr>
              <w:t>Trẻ biết</w:t>
            </w:r>
            <w:r w:rsidRPr="00E01972">
              <w:rPr>
                <w:rFonts w:ascii="Times New Roman" w:eastAsia="Times New Roman" w:hAnsi="Times New Roman" w:cs="Arial"/>
                <w:b/>
                <w:bCs/>
                <w:kern w:val="0"/>
                <w:sz w:val="28"/>
                <w:lang w:bidi="ar-SA"/>
                <w14:ligatures w14:val="none"/>
              </w:rPr>
              <w:t xml:space="preserve"> </w:t>
            </w:r>
            <w:r w:rsidRPr="00E01972">
              <w:rPr>
                <w:rFonts w:ascii="Times New Roman" w:eastAsia="Times New Roman" w:hAnsi="Times New Roman" w:cs="Arial"/>
                <w:kern w:val="0"/>
                <w:sz w:val="28"/>
                <w:lang w:bidi="ar-SA"/>
                <w14:ligatures w14:val="none"/>
              </w:rPr>
              <w:t>nhận ra kí hiệu thông thường trong cuộc sống: nhà vệ sinh, cấm lửa, nơi nguy hiểm,..</w:t>
            </w:r>
          </w:p>
        </w:tc>
        <w:tc>
          <w:tcPr>
            <w:tcW w:w="3780" w:type="dxa"/>
            <w:gridSpan w:val="3"/>
          </w:tcPr>
          <w:p w14:paraId="50F369BE"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bidi="ar-SA"/>
                <w14:ligatures w14:val="none"/>
              </w:rPr>
              <w:t>Làm quen với một số ký hiệu thông thư</w:t>
            </w:r>
            <w:r w:rsidRPr="00E01972">
              <w:rPr>
                <w:rFonts w:ascii="Times New Roman" w:eastAsia="Times New Roman" w:hAnsi="Times New Roman" w:cs="Arial"/>
                <w:kern w:val="0"/>
                <w:sz w:val="28"/>
                <w:lang w:bidi="ar-SA"/>
                <w14:ligatures w14:val="none"/>
              </w:rPr>
              <w:softHyphen/>
              <w:t>ờng trong cuộc sống.</w:t>
            </w:r>
          </w:p>
          <w:p w14:paraId="252C813B" w14:textId="77777777" w:rsidR="00E01972" w:rsidRPr="00E01972" w:rsidRDefault="00E01972" w:rsidP="00E01972">
            <w:pPr>
              <w:spacing w:after="0" w:line="240" w:lineRule="auto"/>
              <w:jc w:val="both"/>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bidi="ar-SA"/>
                <w14:ligatures w14:val="none"/>
              </w:rPr>
              <w:t>(nhà vệ sinh, lối ra, nơi nguy hiểm, biển báo giao thông: đường cho người đi bộ,...)</w:t>
            </w:r>
          </w:p>
        </w:tc>
        <w:tc>
          <w:tcPr>
            <w:tcW w:w="3418" w:type="dxa"/>
            <w:gridSpan w:val="4"/>
          </w:tcPr>
          <w:p w14:paraId="37667ACB"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Hoạt động mọi lúc mọi nơi </w:t>
            </w:r>
          </w:p>
          <w:p w14:paraId="718186B9" w14:textId="77777777" w:rsidR="00E01972" w:rsidRPr="00E01972" w:rsidRDefault="00E01972" w:rsidP="00E01972">
            <w:pPr>
              <w:spacing w:after="0" w:line="240" w:lineRule="auto"/>
              <w:jc w:val="both"/>
              <w:rPr>
                <w:rFonts w:ascii="Times New Roman" w:eastAsia="Times New Roman" w:hAnsi="Times New Roman" w:cs="Arial"/>
                <w:bCs/>
                <w:kern w:val="0"/>
                <w:sz w:val="28"/>
                <w:lang w:val="nl-NL" w:bidi="ar-SA"/>
                <w14:ligatures w14:val="none"/>
              </w:rPr>
            </w:pPr>
            <w:r w:rsidRPr="00E01972">
              <w:rPr>
                <w:rFonts w:ascii="Times New Roman" w:eastAsia="Times New Roman" w:hAnsi="Times New Roman" w:cs="Arial"/>
                <w:bCs/>
                <w:kern w:val="0"/>
                <w:sz w:val="28"/>
                <w:lang w:val="nl-NL" w:bidi="ar-SA"/>
                <w14:ligatures w14:val="none"/>
              </w:rPr>
              <w:t>- Làm quen các ký hiệu thông thường</w:t>
            </w:r>
          </w:p>
          <w:p w14:paraId="111A6444" w14:textId="77777777" w:rsidR="00E01972" w:rsidRPr="00E01972" w:rsidRDefault="00E01972" w:rsidP="00E01972">
            <w:pPr>
              <w:spacing w:after="0" w:line="240" w:lineRule="auto"/>
              <w:jc w:val="both"/>
              <w:rPr>
                <w:rFonts w:ascii="Times New Roman" w:eastAsia="Times New Roman" w:hAnsi="Times New Roman" w:cs="Arial"/>
                <w:bCs/>
                <w:kern w:val="0"/>
                <w:sz w:val="28"/>
                <w:lang w:val="nl-NL" w:bidi="ar-SA"/>
                <w14:ligatures w14:val="none"/>
              </w:rPr>
            </w:pPr>
            <w:r w:rsidRPr="00E01972">
              <w:rPr>
                <w:rFonts w:ascii="Times New Roman" w:eastAsia="Times New Roman" w:hAnsi="Times New Roman" w:cs="Arial"/>
                <w:bCs/>
                <w:kern w:val="0"/>
                <w:sz w:val="28"/>
                <w:lang w:val="nl-NL" w:bidi="ar-SA"/>
                <w14:ligatures w14:val="none"/>
              </w:rPr>
              <w:t>- Hoạt động chiều</w:t>
            </w:r>
          </w:p>
          <w:p w14:paraId="3C853E53" w14:textId="77777777" w:rsidR="00E01972" w:rsidRPr="00E01972" w:rsidRDefault="00E01972" w:rsidP="00E01972">
            <w:pPr>
              <w:spacing w:after="0" w:line="240" w:lineRule="auto"/>
              <w:jc w:val="both"/>
              <w:rPr>
                <w:rFonts w:ascii="Times New Roman" w:eastAsia="Times New Roman" w:hAnsi="Times New Roman" w:cs="Arial"/>
                <w:bCs/>
                <w:kern w:val="0"/>
                <w:sz w:val="28"/>
                <w:lang w:val="nl-NL" w:bidi="ar-SA"/>
                <w14:ligatures w14:val="none"/>
              </w:rPr>
            </w:pPr>
            <w:r w:rsidRPr="00E01972">
              <w:rPr>
                <w:rFonts w:ascii="Times New Roman" w:eastAsia="Times New Roman" w:hAnsi="Times New Roman" w:cs="Arial"/>
                <w:bCs/>
                <w:kern w:val="0"/>
                <w:sz w:val="28"/>
                <w:lang w:val="nl-NL" w:bidi="ar-SA"/>
                <w14:ligatures w14:val="none"/>
              </w:rPr>
              <w:t>LQ1số biển báo giao thông</w:t>
            </w:r>
          </w:p>
        </w:tc>
      </w:tr>
      <w:tr w:rsidR="00E01972" w:rsidRPr="00E01972" w14:paraId="6D395EDF" w14:textId="77777777" w:rsidTr="00990FCA">
        <w:trPr>
          <w:gridAfter w:val="4"/>
          <w:wAfter w:w="5600" w:type="dxa"/>
          <w:trHeight w:val="360"/>
        </w:trPr>
        <w:tc>
          <w:tcPr>
            <w:tcW w:w="3330" w:type="dxa"/>
            <w:gridSpan w:val="2"/>
          </w:tcPr>
          <w:p w14:paraId="57C78A06"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kern w:val="0"/>
                <w:sz w:val="28"/>
                <w:lang w:val="nl-NL" w:bidi="ar-SA"/>
                <w14:ligatures w14:val="none"/>
              </w:rPr>
              <w:t>MT67.</w:t>
            </w:r>
            <w:r w:rsidRPr="00E01972">
              <w:rPr>
                <w:rFonts w:ascii="Times New Roman" w:eastAsia="Times New Roman" w:hAnsi="Times New Roman" w:cs="Arial"/>
                <w:kern w:val="0"/>
                <w:sz w:val="28"/>
                <w:lang w:val="nl-NL" w:bidi="ar-SA"/>
                <w14:ligatures w14:val="none"/>
              </w:rPr>
              <w:t xml:space="preserve"> Trẻ có biễu tượng ban đầu về ký hiệu chử viết</w:t>
            </w:r>
            <w:r w:rsidRPr="00E01972">
              <w:rPr>
                <w:rFonts w:ascii="Times New Roman" w:eastAsia="Times New Roman" w:hAnsi="Times New Roman" w:cs="Arial"/>
                <w:kern w:val="0"/>
                <w:sz w:val="28"/>
                <w:lang w:bidi="ar-SA"/>
                <w14:ligatures w14:val="none"/>
              </w:rPr>
              <w:t xml:space="preserve">”: </w:t>
            </w:r>
            <w:r w:rsidRPr="00E01972">
              <w:rPr>
                <w:rFonts w:ascii="Times New Roman" w:eastAsia="Times New Roman" w:hAnsi="Times New Roman" w:cs="Arial"/>
                <w:kern w:val="0"/>
                <w:sz w:val="28"/>
                <w:lang w:val="nl-NL" w:bidi="ar-SA"/>
                <w14:ligatures w14:val="none"/>
              </w:rPr>
              <w:t xml:space="preserve"> chữ cái</w:t>
            </w:r>
          </w:p>
        </w:tc>
        <w:tc>
          <w:tcPr>
            <w:tcW w:w="3780" w:type="dxa"/>
            <w:gridSpan w:val="3"/>
          </w:tcPr>
          <w:p w14:paraId="1D06F521" w14:textId="77777777" w:rsidR="00E01972" w:rsidRPr="00E01972" w:rsidRDefault="00E01972" w:rsidP="00E01972">
            <w:pPr>
              <w:numPr>
                <w:ilvl w:val="0"/>
                <w:numId w:val="7"/>
              </w:numPr>
              <w:spacing w:after="0" w:line="288"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Nhận dạng một số chữ cái</w:t>
            </w:r>
          </w:p>
          <w:p w14:paraId="2EF6AA83" w14:textId="77777777" w:rsidR="00E01972" w:rsidRPr="00E01972" w:rsidRDefault="00E01972" w:rsidP="00E01972">
            <w:pPr>
              <w:spacing w:after="0" w:line="288" w:lineRule="auto"/>
              <w:jc w:val="both"/>
              <w:rPr>
                <w:rFonts w:ascii="Times New Roman" w:eastAsia="Times New Roman" w:hAnsi="Times New Roman" w:cs="Arial"/>
                <w:kern w:val="0"/>
                <w:sz w:val="28"/>
                <w:lang w:val="nl-NL" w:bidi="ar-SA"/>
                <w14:ligatures w14:val="none"/>
              </w:rPr>
            </w:pPr>
          </w:p>
        </w:tc>
        <w:tc>
          <w:tcPr>
            <w:tcW w:w="3418" w:type="dxa"/>
            <w:gridSpan w:val="4"/>
          </w:tcPr>
          <w:p w14:paraId="47F82DEB" w14:textId="77777777" w:rsidR="00E01972" w:rsidRPr="00E01972" w:rsidRDefault="00E01972" w:rsidP="00E01972">
            <w:pPr>
              <w:spacing w:after="0" w:line="240" w:lineRule="auto"/>
              <w:jc w:val="both"/>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Hoạt động góc</w:t>
            </w:r>
          </w:p>
          <w:p w14:paraId="17067168" w14:textId="77777777" w:rsidR="00E01972" w:rsidRPr="00E01972" w:rsidRDefault="00E01972" w:rsidP="00E01972">
            <w:pPr>
              <w:spacing w:after="0" w:line="240" w:lineRule="auto"/>
              <w:jc w:val="both"/>
              <w:rPr>
                <w:rFonts w:ascii="Times New Roman" w:eastAsia="Times New Roman" w:hAnsi="Times New Roman" w:cs="Arial"/>
                <w:bCs/>
                <w:kern w:val="0"/>
                <w:sz w:val="28"/>
                <w:lang w:val="nl-NL" w:bidi="ar-SA"/>
                <w14:ligatures w14:val="none"/>
              </w:rPr>
            </w:pPr>
            <w:r w:rsidRPr="00E01972">
              <w:rPr>
                <w:rFonts w:ascii="Times New Roman" w:eastAsia="Times New Roman" w:hAnsi="Times New Roman" w:cs="Arial"/>
                <w:kern w:val="0"/>
                <w:sz w:val="28"/>
                <w:lang w:val="nl-NL" w:bidi="ar-SA"/>
                <w14:ligatures w14:val="none"/>
              </w:rPr>
              <w:t>- T/C bán vé xe, vé tàu,viết các ký hiệu làm vé ô tô vé tàu</w:t>
            </w:r>
          </w:p>
        </w:tc>
      </w:tr>
      <w:tr w:rsidR="00E01972" w:rsidRPr="00E01972" w14:paraId="5F9F71E7" w14:textId="77777777" w:rsidTr="00990FCA">
        <w:trPr>
          <w:gridAfter w:val="1"/>
          <w:wAfter w:w="738" w:type="dxa"/>
          <w:trHeight w:val="685"/>
        </w:trPr>
        <w:tc>
          <w:tcPr>
            <w:tcW w:w="10528" w:type="dxa"/>
            <w:gridSpan w:val="9"/>
          </w:tcPr>
          <w:p w14:paraId="4CF984C7" w14:textId="77777777" w:rsidR="00E01972" w:rsidRPr="00E01972" w:rsidRDefault="00E01972" w:rsidP="00E01972">
            <w:pPr>
              <w:spacing w:after="0" w:line="240"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Lĩnh vực phát triển tình cảm và kỹ năng xã hội</w:t>
            </w:r>
          </w:p>
          <w:p w14:paraId="1B679233"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xml:space="preserve">     </w:t>
            </w:r>
          </w:p>
        </w:tc>
        <w:tc>
          <w:tcPr>
            <w:tcW w:w="4862" w:type="dxa"/>
            <w:gridSpan w:val="3"/>
          </w:tcPr>
          <w:p w14:paraId="6F606213" w14:textId="77777777" w:rsidR="00E01972" w:rsidRPr="00E01972" w:rsidRDefault="00E01972" w:rsidP="00E01972">
            <w:pPr>
              <w:spacing w:after="0" w:line="240" w:lineRule="auto"/>
              <w:jc w:val="both"/>
              <w:rPr>
                <w:rFonts w:ascii="Times New Roman" w:eastAsia="Times New Roman" w:hAnsi="Times New Roman" w:cs="Arial"/>
                <w:bCs/>
                <w:kern w:val="0"/>
                <w:sz w:val="28"/>
                <w:lang w:val="nl-NL" w:bidi="ar-SA"/>
                <w14:ligatures w14:val="none"/>
              </w:rPr>
            </w:pPr>
          </w:p>
        </w:tc>
      </w:tr>
      <w:tr w:rsidR="00E01972" w:rsidRPr="00E01972" w14:paraId="367D72E7" w14:textId="77777777" w:rsidTr="00990FCA">
        <w:trPr>
          <w:gridAfter w:val="3"/>
          <w:wAfter w:w="5488" w:type="dxa"/>
          <w:trHeight w:val="1421"/>
        </w:trPr>
        <w:tc>
          <w:tcPr>
            <w:tcW w:w="3599" w:type="dxa"/>
            <w:gridSpan w:val="3"/>
          </w:tcPr>
          <w:p w14:paraId="02E1A6A1" w14:textId="77777777" w:rsidR="00E01972" w:rsidRPr="00E01972" w:rsidRDefault="00E01972" w:rsidP="00E01972">
            <w:pPr>
              <w:spacing w:after="0" w:line="240" w:lineRule="auto"/>
              <w:jc w:val="both"/>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lastRenderedPageBreak/>
              <w:t>MT75</w:t>
            </w:r>
            <w:r w:rsidRPr="00E01972">
              <w:rPr>
                <w:rFonts w:ascii="Times New Roman" w:eastAsia="Times New Roman" w:hAnsi="Times New Roman" w:cs="Arial"/>
                <w:kern w:val="0"/>
                <w:sz w:val="28"/>
                <w:lang w:val="nl-NL" w:bidi="ar-SA"/>
                <w14:ligatures w14:val="none"/>
              </w:rPr>
              <w:t>. Trẻ thực hiện được một số hành vi ứng xử trng xã hội</w:t>
            </w:r>
          </w:p>
        </w:tc>
        <w:tc>
          <w:tcPr>
            <w:tcW w:w="4223" w:type="dxa"/>
            <w:gridSpan w:val="5"/>
          </w:tcPr>
          <w:p w14:paraId="25C21DB2" w14:textId="77777777" w:rsidR="00E01972" w:rsidRPr="00E01972" w:rsidRDefault="00E01972" w:rsidP="00E01972">
            <w:pPr>
              <w:numPr>
                <w:ilvl w:val="0"/>
                <w:numId w:val="7"/>
              </w:num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Phân biệt được hành vi tốt – xấu, đúng- sai. - Thể hiện sự ăn năn, áy náy, xấu hổ, lo lắng khi phạm lỗi và nói lời xin lỗi.</w:t>
            </w:r>
          </w:p>
        </w:tc>
        <w:tc>
          <w:tcPr>
            <w:tcW w:w="2818" w:type="dxa"/>
            <w:gridSpan w:val="2"/>
          </w:tcPr>
          <w:p w14:paraId="22F9F9C7"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Mọi lúc mọi nơi </w:t>
            </w:r>
          </w:p>
          <w:p w14:paraId="6AF0160A" w14:textId="77777777" w:rsidR="00E01972" w:rsidRPr="00E01972" w:rsidRDefault="00E01972" w:rsidP="00E01972">
            <w:pPr>
              <w:spacing w:after="0" w:line="240" w:lineRule="auto"/>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val="nl-NL" w:bidi="ar-SA"/>
                <w14:ligatures w14:val="none"/>
              </w:rPr>
              <w:t>Kỹ năng sống: Dạy trẻ kỷ năng biết xin lỗi khi mình mắc lỗi</w:t>
            </w:r>
          </w:p>
          <w:p w14:paraId="178A7A2B" w14:textId="77777777" w:rsidR="00E01972" w:rsidRPr="00E01972" w:rsidRDefault="00E01972" w:rsidP="00E01972">
            <w:pPr>
              <w:numPr>
                <w:ilvl w:val="0"/>
                <w:numId w:val="7"/>
              </w:numPr>
              <w:spacing w:after="0" w:line="240" w:lineRule="auto"/>
              <w:contextualSpacing/>
              <w:rPr>
                <w:rFonts w:ascii="Times New Roman" w:eastAsia="Times New Roman" w:hAnsi="Times New Roman" w:cs="Times New Roman"/>
                <w:kern w:val="0"/>
                <w:sz w:val="28"/>
                <w:lang w:bidi="ar-SA"/>
                <w14:ligatures w14:val="none"/>
              </w:rPr>
            </w:pPr>
            <w:r w:rsidRPr="00E01972">
              <w:rPr>
                <w:rFonts w:ascii="Times New Roman" w:eastAsia="Times New Roman" w:hAnsi="Times New Roman" w:cs="Times New Roman"/>
                <w:kern w:val="0"/>
                <w:sz w:val="28"/>
                <w:lang w:bidi="ar-SA"/>
                <w14:ligatures w14:val="none"/>
              </w:rPr>
              <w:t>Dãy trẻ đội mũ khi ngồi trên xe máy</w:t>
            </w:r>
          </w:p>
        </w:tc>
      </w:tr>
      <w:tr w:rsidR="00E01972" w:rsidRPr="00E01972" w14:paraId="78845A9F" w14:textId="77777777" w:rsidTr="00990FCA">
        <w:trPr>
          <w:gridAfter w:val="3"/>
          <w:wAfter w:w="5488" w:type="dxa"/>
          <w:trHeight w:val="350"/>
        </w:trPr>
        <w:tc>
          <w:tcPr>
            <w:tcW w:w="10640" w:type="dxa"/>
            <w:gridSpan w:val="10"/>
          </w:tcPr>
          <w:p w14:paraId="05ADD300"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*Lĩnh vực phát triển thậm mỹ</w:t>
            </w:r>
          </w:p>
        </w:tc>
      </w:tr>
      <w:tr w:rsidR="00E01972" w:rsidRPr="00E01972" w14:paraId="3AA03B5B" w14:textId="77777777" w:rsidTr="00990FCA">
        <w:trPr>
          <w:gridAfter w:val="3"/>
          <w:wAfter w:w="5488" w:type="dxa"/>
          <w:trHeight w:val="989"/>
        </w:trPr>
        <w:tc>
          <w:tcPr>
            <w:tcW w:w="3240" w:type="dxa"/>
          </w:tcPr>
          <w:p w14:paraId="08958BBD" w14:textId="77777777" w:rsidR="00E01972" w:rsidRPr="00E01972" w:rsidRDefault="00E01972" w:rsidP="00E01972">
            <w:pPr>
              <w:spacing w:after="0" w:line="240" w:lineRule="auto"/>
              <w:jc w:val="both"/>
              <w:rPr>
                <w:rFonts w:ascii="Times New Roman" w:eastAsia="Times New Roman" w:hAnsi="Times New Roman" w:cs="Arial"/>
                <w:spacing w:val="-18"/>
                <w:kern w:val="0"/>
                <w:sz w:val="28"/>
                <w:lang w:val="pt-BR" w:bidi="ar-SA"/>
                <w14:ligatures w14:val="none"/>
              </w:rPr>
            </w:pPr>
            <w:r w:rsidRPr="00E01972">
              <w:rPr>
                <w:rFonts w:ascii="Times New Roman" w:eastAsia="Times New Roman" w:hAnsi="Times New Roman" w:cs="Arial"/>
                <w:b/>
                <w:bCs/>
                <w:kern w:val="0"/>
                <w:sz w:val="28"/>
                <w:lang w:val="nb-NO" w:bidi="ar-SA"/>
                <w14:ligatures w14:val="none"/>
              </w:rPr>
              <w:t>MT80</w:t>
            </w:r>
            <w:r w:rsidRPr="00E01972">
              <w:rPr>
                <w:rFonts w:ascii="Times New Roman" w:eastAsia="Times New Roman" w:hAnsi="Times New Roman" w:cs="Arial"/>
                <w:kern w:val="0"/>
                <w:sz w:val="28"/>
                <w:lang w:val="nb-NO" w:bidi="ar-SA"/>
                <w14:ligatures w14:val="none"/>
              </w:rPr>
              <w:t>. Trẻ  thích thú, chú ý nghe nhạc, nghe hát, nhận ra giai điệu.</w:t>
            </w:r>
          </w:p>
        </w:tc>
        <w:tc>
          <w:tcPr>
            <w:tcW w:w="4050" w:type="dxa"/>
            <w:gridSpan w:val="5"/>
          </w:tcPr>
          <w:p w14:paraId="6C1E7C71" w14:textId="77777777" w:rsidR="00E01972" w:rsidRPr="00E01972" w:rsidRDefault="00E01972" w:rsidP="00E01972">
            <w:pPr>
              <w:spacing w:after="0" w:line="240" w:lineRule="auto"/>
              <w:rPr>
                <w:rFonts w:ascii="Times New Roman" w:eastAsia="Times New Roman" w:hAnsi="Times New Roman" w:cs="Arial"/>
                <w:kern w:val="0"/>
                <w:sz w:val="28"/>
                <w:lang w:val="pt-BR" w:bidi="ar-SA"/>
                <w14:ligatures w14:val="none"/>
              </w:rPr>
            </w:pPr>
            <w:r w:rsidRPr="00E01972">
              <w:rPr>
                <w:rFonts w:ascii="Times New Roman" w:eastAsia="Times New Roman" w:hAnsi="Times New Roman" w:cs="Arial"/>
                <w:kern w:val="0"/>
                <w:sz w:val="28"/>
                <w:lang w:val="pt-BR" w:bidi="ar-SA"/>
                <w14:ligatures w14:val="none"/>
              </w:rPr>
              <w:t>- Nghe và nhận ra các  loại nhạc khác nhau (nhạc thiếu nhi, dân ca).Các bài hát về chủ đề giao thông</w:t>
            </w:r>
          </w:p>
          <w:p w14:paraId="6898F063" w14:textId="77777777" w:rsidR="00E01972" w:rsidRPr="00E01972" w:rsidRDefault="00E01972" w:rsidP="00E01972">
            <w:pPr>
              <w:spacing w:after="0" w:line="240" w:lineRule="auto"/>
              <w:rPr>
                <w:rFonts w:ascii=".VnTime" w:eastAsia="Times New Roman" w:hAnsi=".VnTime"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Nghe hát</w:t>
            </w:r>
            <w:r w:rsidRPr="00E01972">
              <w:rPr>
                <w:rFonts w:ascii=".VnTime" w:eastAsia="Times New Roman" w:hAnsi=".VnTime" w:cs="Arial"/>
                <w:kern w:val="0"/>
                <w:sz w:val="28"/>
                <w:lang w:val="nl-NL" w:bidi="ar-SA"/>
                <w14:ligatures w14:val="none"/>
              </w:rPr>
              <w:t xml:space="preserve"> </w:t>
            </w:r>
            <w:r w:rsidRPr="00E01972">
              <w:rPr>
                <w:rFonts w:ascii="Times New Roman" w:eastAsia="Times New Roman" w:hAnsi="Times New Roman" w:cs="Arial"/>
                <w:kern w:val="0"/>
                <w:sz w:val="28"/>
                <w:lang w:val="nl-NL" w:bidi="ar-SA"/>
                <w14:ligatures w14:val="none"/>
              </w:rPr>
              <w:t xml:space="preserve"> Đi đường em nhớ</w:t>
            </w:r>
          </w:p>
          <w:p w14:paraId="4E4AF130"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Bạn ca cảnh sát giao thông;</w:t>
            </w:r>
          </w:p>
          <w:p w14:paraId="2C139581"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-Anh phi công ơi (Nhạc: Xuân Giao, Lời thơ: Xuân Quỳnh)</w:t>
            </w:r>
          </w:p>
        </w:tc>
        <w:tc>
          <w:tcPr>
            <w:tcW w:w="3350" w:type="dxa"/>
            <w:gridSpan w:val="4"/>
          </w:tcPr>
          <w:p w14:paraId="065B5241"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Hoạt động học </w:t>
            </w:r>
          </w:p>
          <w:p w14:paraId="786F39AA" w14:textId="77777777" w:rsidR="00E01972" w:rsidRPr="00E01972" w:rsidRDefault="00E01972" w:rsidP="00E01972">
            <w:pPr>
              <w:spacing w:after="0" w:line="240" w:lineRule="auto"/>
              <w:rPr>
                <w:rFonts w:ascii=".VnTime" w:eastAsia="Times New Roman" w:hAnsi=".VnTime"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Nghe hát</w:t>
            </w:r>
            <w:r w:rsidRPr="00E01972">
              <w:rPr>
                <w:rFonts w:ascii=".VnTime" w:eastAsia="Times New Roman" w:hAnsi=".VnTime" w:cs="Arial"/>
                <w:kern w:val="0"/>
                <w:sz w:val="28"/>
                <w:lang w:val="nl-NL" w:bidi="ar-SA"/>
                <w14:ligatures w14:val="none"/>
              </w:rPr>
              <w:t xml:space="preserve"> </w:t>
            </w:r>
          </w:p>
          <w:p w14:paraId="5E04157C"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Đi đường em nhớ</w:t>
            </w:r>
          </w:p>
          <w:p w14:paraId="5DB91115"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Bài ca  cảnh sát giao thông</w:t>
            </w:r>
          </w:p>
          <w:p w14:paraId="1FD14712"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-Anh phi công ơi (Nhạc: Xuân Giao, Lời thơ: Xuân Quỳnh)</w:t>
            </w:r>
            <w:r w:rsidRPr="00E01972">
              <w:rPr>
                <w:rFonts w:ascii="Times New Roman" w:eastAsia="Times New Roman" w:hAnsi="Times New Roman" w:cs="Arial"/>
                <w:kern w:val="0"/>
                <w:sz w:val="28"/>
                <w:lang w:bidi="ar-SA"/>
                <w14:ligatures w14:val="none"/>
              </w:rPr>
              <w:t>,</w:t>
            </w:r>
            <w:r w:rsidRPr="00E01972">
              <w:rPr>
                <w:rFonts w:ascii="Times New Roman" w:eastAsia="Times New Roman" w:hAnsi="Times New Roman" w:cs="Times New Roman"/>
                <w:color w:val="000000"/>
                <w:kern w:val="0"/>
                <w:sz w:val="28"/>
                <w:lang w:val="it-IT" w:bidi="ar-SA"/>
                <w14:ligatures w14:val="none"/>
              </w:rPr>
              <w:t>Ngày vui 8/3 (Hoàng Văn Yến)</w:t>
            </w:r>
          </w:p>
        </w:tc>
      </w:tr>
      <w:tr w:rsidR="00E01972" w:rsidRPr="00E01972" w14:paraId="67E7B7B8" w14:textId="77777777" w:rsidTr="00990FCA">
        <w:trPr>
          <w:gridAfter w:val="3"/>
          <w:wAfter w:w="5488" w:type="dxa"/>
          <w:trHeight w:val="255"/>
        </w:trPr>
        <w:tc>
          <w:tcPr>
            <w:tcW w:w="3240" w:type="dxa"/>
          </w:tcPr>
          <w:p w14:paraId="3011E647"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bCs/>
                <w:kern w:val="0"/>
                <w:sz w:val="28"/>
                <w:lang w:val="nb-NO" w:bidi="ar-SA"/>
                <w14:ligatures w14:val="none"/>
              </w:rPr>
              <w:t>MT 81.</w:t>
            </w:r>
            <w:r w:rsidRPr="00E01972">
              <w:rPr>
                <w:rFonts w:ascii="Times New Roman" w:eastAsia="Times New Roman" w:hAnsi="Times New Roman" w:cs="Arial"/>
                <w:kern w:val="0"/>
                <w:sz w:val="28"/>
                <w:lang w:val="nb-NO" w:bidi="ar-SA"/>
                <w14:ligatures w14:val="none"/>
              </w:rPr>
              <w:t xml:space="preserve"> Trẻ biết hát đúng giai điệu, lời ca, hát rõ lời và thể hiện sắc thái của bài hát qua giọng hát, nét mặt, điệu bộ, cử chỉ</w:t>
            </w:r>
            <w:r w:rsidRPr="00E01972">
              <w:rPr>
                <w:rFonts w:ascii=".VnTime" w:eastAsia="Times New Roman" w:hAnsi=".VnTime" w:cs="Arial"/>
                <w:kern w:val="0"/>
                <w:sz w:val="28"/>
                <w:lang w:val="nb-NO" w:bidi="ar-SA"/>
                <w14:ligatures w14:val="none"/>
              </w:rPr>
              <w:t>.</w:t>
            </w:r>
            <w:r w:rsidRPr="00E01972">
              <w:rPr>
                <w:rFonts w:ascii="Times New Roman" w:eastAsia="Times New Roman" w:hAnsi="Times New Roman" w:cs="Arial"/>
                <w:kern w:val="0"/>
                <w:sz w:val="28"/>
                <w:lang w:val="pt-BR" w:bidi="ar-SA"/>
                <w14:ligatures w14:val="none"/>
              </w:rPr>
              <w:t>....của các bài hát trong chủ đề GT</w:t>
            </w:r>
          </w:p>
        </w:tc>
        <w:tc>
          <w:tcPr>
            <w:tcW w:w="4050" w:type="dxa"/>
            <w:gridSpan w:val="5"/>
          </w:tcPr>
          <w:p w14:paraId="39BC11ED" w14:textId="77777777" w:rsidR="00E01972" w:rsidRPr="00E01972" w:rsidRDefault="00E01972" w:rsidP="00E01972">
            <w:pPr>
              <w:spacing w:after="0" w:line="240" w:lineRule="auto"/>
              <w:rPr>
                <w:rFonts w:ascii="Times New Roman" w:eastAsia="Times New Roman" w:hAnsi="Times New Roman" w:cs="Arial"/>
                <w:kern w:val="0"/>
                <w:sz w:val="28"/>
                <w:lang w:val="nb-NO" w:bidi="ar-SA"/>
                <w14:ligatures w14:val="none"/>
              </w:rPr>
            </w:pPr>
            <w:r w:rsidRPr="00E01972">
              <w:rPr>
                <w:rFonts w:ascii="Times New Roman" w:eastAsia="Times New Roman" w:hAnsi="Times New Roman" w:cs="Arial"/>
                <w:kern w:val="0"/>
                <w:sz w:val="28"/>
                <w:lang w:val="nb-NO" w:bidi="ar-SA"/>
                <w14:ligatures w14:val="none"/>
              </w:rPr>
              <w:t>- Hát đúng giai điệu, lời ca và thể hiện sắc</w:t>
            </w:r>
          </w:p>
          <w:p w14:paraId="7F088CA8" w14:textId="77777777" w:rsidR="00E01972" w:rsidRPr="00E01972" w:rsidRDefault="00E01972" w:rsidP="00E01972">
            <w:pPr>
              <w:spacing w:after="0" w:line="240" w:lineRule="auto"/>
              <w:jc w:val="both"/>
              <w:rPr>
                <w:rFonts w:ascii="Times New Roman" w:eastAsia="Times New Roman" w:hAnsi="Times New Roman" w:cs="Arial"/>
                <w:kern w:val="0"/>
                <w:sz w:val="28"/>
                <w:lang w:val="nb-NO" w:bidi="ar-SA"/>
                <w14:ligatures w14:val="none"/>
              </w:rPr>
            </w:pPr>
            <w:r w:rsidRPr="00E01972">
              <w:rPr>
                <w:rFonts w:ascii="Times New Roman" w:eastAsia="Times New Roman" w:hAnsi="Times New Roman" w:cs="Arial"/>
                <w:kern w:val="0"/>
                <w:sz w:val="28"/>
                <w:lang w:val="nb-NO" w:bidi="ar-SA"/>
                <w14:ligatures w14:val="none"/>
              </w:rPr>
              <w:t>thái, tình cảm của bài hát.</w:t>
            </w:r>
          </w:p>
          <w:p w14:paraId="060907E4"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+Dạy hát:</w:t>
            </w:r>
          </w:p>
          <w:p w14:paraId="238056E0"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Cs/>
                <w:kern w:val="0"/>
                <w:sz w:val="28"/>
                <w:lang w:val="nl-NL" w:bidi="ar-SA"/>
                <w14:ligatures w14:val="none"/>
              </w:rPr>
              <w:t>- Đường em đi;</w:t>
            </w:r>
            <w:r w:rsidRPr="00E01972">
              <w:rPr>
                <w:rFonts w:ascii="Times New Roman" w:eastAsia="Times New Roman" w:hAnsi="Times New Roman" w:cs="Arial"/>
                <w:kern w:val="0"/>
                <w:sz w:val="28"/>
                <w:lang w:val="nl-NL" w:bidi="ar-SA"/>
                <w14:ligatures w14:val="none"/>
              </w:rPr>
              <w:t xml:space="preserve"> </w:t>
            </w:r>
          </w:p>
          <w:p w14:paraId="0D9186D3" w14:textId="77777777" w:rsidR="00E01972" w:rsidRPr="00E01972" w:rsidRDefault="00E01972" w:rsidP="00E01972">
            <w:pPr>
              <w:spacing w:after="0" w:line="240" w:lineRule="auto"/>
              <w:jc w:val="both"/>
              <w:rPr>
                <w:rFonts w:ascii="Times New Roman" w:eastAsia="Times New Roman" w:hAnsi="Times New Roman" w:cs="Arial"/>
                <w:kern w:val="0"/>
                <w:sz w:val="28"/>
                <w:lang w:val="en-US" w:bidi="ar-SA"/>
                <w14:ligatures w14:val="none"/>
              </w:rPr>
            </w:pPr>
            <w:r w:rsidRPr="00E01972">
              <w:rPr>
                <w:rFonts w:ascii="Times New Roman" w:eastAsia="Times New Roman" w:hAnsi="Times New Roman" w:cs="Arial"/>
                <w:b/>
                <w:kern w:val="0"/>
                <w:sz w:val="28"/>
                <w:lang w:val="nl-NL" w:bidi="ar-SA"/>
                <w14:ligatures w14:val="none"/>
              </w:rPr>
              <w:t xml:space="preserve">- </w:t>
            </w:r>
            <w:r w:rsidRPr="00E01972">
              <w:rPr>
                <w:rFonts w:ascii="Times New Roman" w:eastAsia="Times New Roman" w:hAnsi="Times New Roman" w:cs="Arial"/>
                <w:kern w:val="0"/>
                <w:sz w:val="28"/>
                <w:lang w:val="nl-NL" w:bidi="ar-SA"/>
                <w14:ligatures w14:val="none"/>
              </w:rPr>
              <w:t>Đèn xanh đèn đỏ</w:t>
            </w:r>
          </w:p>
        </w:tc>
        <w:tc>
          <w:tcPr>
            <w:tcW w:w="3350" w:type="dxa"/>
            <w:gridSpan w:val="4"/>
          </w:tcPr>
          <w:p w14:paraId="22EE1004"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Hoạt động học </w:t>
            </w:r>
          </w:p>
          <w:p w14:paraId="21E9283F"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+Dạy hát:</w:t>
            </w:r>
          </w:p>
          <w:p w14:paraId="08B9B49C" w14:textId="77777777" w:rsidR="00E01972" w:rsidRPr="00E01972" w:rsidRDefault="00E01972" w:rsidP="00E01972">
            <w:pPr>
              <w:spacing w:after="0" w:line="240" w:lineRule="auto"/>
              <w:jc w:val="both"/>
              <w:rPr>
                <w:rFonts w:ascii=".VnTime" w:eastAsia="Times New Roman" w:hAnsi=".VnTime" w:cs="Arial"/>
                <w:kern w:val="0"/>
                <w:sz w:val="28"/>
                <w:lang w:val="nl-NL" w:bidi="ar-SA"/>
                <w14:ligatures w14:val="none"/>
              </w:rPr>
            </w:pPr>
            <w:r w:rsidRPr="00E01972">
              <w:rPr>
                <w:rFonts w:ascii="Times New Roman" w:eastAsia="Times New Roman" w:hAnsi="Times New Roman" w:cs="Arial"/>
                <w:bCs/>
                <w:kern w:val="0"/>
                <w:sz w:val="28"/>
                <w:lang w:val="nl-NL" w:bidi="ar-SA"/>
                <w14:ligatures w14:val="none"/>
              </w:rPr>
              <w:t>- Đường em đi;</w:t>
            </w:r>
            <w:r w:rsidRPr="00E01972">
              <w:rPr>
                <w:rFonts w:ascii=".VnTime" w:eastAsia="Times New Roman" w:hAnsi=".VnTime" w:cs="Arial"/>
                <w:kern w:val="0"/>
                <w:sz w:val="28"/>
                <w:lang w:val="nl-NL" w:bidi="ar-SA"/>
                <w14:ligatures w14:val="none"/>
              </w:rPr>
              <w:t xml:space="preserve"> </w:t>
            </w:r>
          </w:p>
          <w:p w14:paraId="57526F3B" w14:textId="77777777" w:rsidR="00E01972" w:rsidRPr="00E01972" w:rsidRDefault="00E01972" w:rsidP="00E01972">
            <w:pPr>
              <w:spacing w:after="0" w:line="240" w:lineRule="auto"/>
              <w:jc w:val="both"/>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Mọi lúc mọi nơi</w:t>
            </w:r>
          </w:p>
          <w:p w14:paraId="10820ADF"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w:t>
            </w:r>
            <w:r w:rsidRPr="00E01972">
              <w:rPr>
                <w:rFonts w:ascii="Times New Roman" w:eastAsia="Times New Roman" w:hAnsi="Times New Roman" w:cs="Arial"/>
                <w:kern w:val="0"/>
                <w:sz w:val="28"/>
                <w:lang w:val="nl-NL" w:bidi="ar-SA"/>
                <w14:ligatures w14:val="none"/>
              </w:rPr>
              <w:t>Em đi chơi thuyền</w:t>
            </w:r>
          </w:p>
        </w:tc>
      </w:tr>
      <w:tr w:rsidR="00E01972" w:rsidRPr="00E01972" w14:paraId="2680A4B3" w14:textId="77777777" w:rsidTr="00990FCA">
        <w:trPr>
          <w:gridAfter w:val="3"/>
          <w:wAfter w:w="5488" w:type="dxa"/>
          <w:trHeight w:val="1068"/>
        </w:trPr>
        <w:tc>
          <w:tcPr>
            <w:tcW w:w="3240" w:type="dxa"/>
          </w:tcPr>
          <w:p w14:paraId="3F7FFC37" w14:textId="77777777" w:rsidR="00E01972" w:rsidRPr="00E01972" w:rsidRDefault="00E01972" w:rsidP="00E01972">
            <w:pPr>
              <w:spacing w:after="0" w:line="240" w:lineRule="auto"/>
              <w:rPr>
                <w:rFonts w:ascii="Times New Roman" w:eastAsia="Times New Roman" w:hAnsi="Times New Roman" w:cs="Arial"/>
                <w:kern w:val="0"/>
                <w:sz w:val="28"/>
                <w:lang w:val="nb-NO" w:bidi="ar-SA"/>
                <w14:ligatures w14:val="none"/>
              </w:rPr>
            </w:pPr>
            <w:r w:rsidRPr="00E01972">
              <w:rPr>
                <w:rFonts w:ascii="Times New Roman" w:eastAsia="Times New Roman" w:hAnsi="Times New Roman" w:cs="Arial"/>
                <w:b/>
                <w:bCs/>
                <w:kern w:val="0"/>
                <w:sz w:val="28"/>
                <w:lang w:val="nb-NO" w:bidi="ar-SA"/>
                <w14:ligatures w14:val="none"/>
              </w:rPr>
              <w:t>MT82</w:t>
            </w:r>
            <w:r w:rsidRPr="00E01972">
              <w:rPr>
                <w:rFonts w:ascii="Times New Roman" w:eastAsia="Times New Roman" w:hAnsi="Times New Roman" w:cs="Arial"/>
                <w:kern w:val="0"/>
                <w:sz w:val="28"/>
                <w:lang w:val="nb-NO" w:bidi="ar-SA"/>
                <w14:ligatures w14:val="none"/>
              </w:rPr>
              <w:t>. Trẻ biết vận động nhịp nhàng theo nhịp điệu các bài hát, bản nhạc với các hình thức (vỗ tay theo nhịp, tiết tấu, múa ).</w:t>
            </w:r>
          </w:p>
        </w:tc>
        <w:tc>
          <w:tcPr>
            <w:tcW w:w="4050" w:type="dxa"/>
            <w:gridSpan w:val="5"/>
          </w:tcPr>
          <w:p w14:paraId="2BFB92D0" w14:textId="77777777" w:rsidR="00E01972" w:rsidRPr="00E01972" w:rsidRDefault="00E01972" w:rsidP="00E01972">
            <w:pPr>
              <w:spacing w:after="0" w:line="240" w:lineRule="auto"/>
              <w:rPr>
                <w:rFonts w:ascii="Times New Roman" w:eastAsia="Times New Roman" w:hAnsi="Times New Roman" w:cs="Arial"/>
                <w:kern w:val="0"/>
                <w:sz w:val="28"/>
                <w:lang w:val="nb-NO" w:bidi="ar-SA"/>
                <w14:ligatures w14:val="none"/>
              </w:rPr>
            </w:pPr>
            <w:r w:rsidRPr="00E01972">
              <w:rPr>
                <w:rFonts w:ascii=".VnTime" w:eastAsia="Times New Roman" w:hAnsi=".VnTime" w:cs="Arial"/>
                <w:kern w:val="0"/>
                <w:sz w:val="28"/>
                <w:lang w:val="nb-NO" w:bidi="ar-SA"/>
                <w14:ligatures w14:val="none"/>
              </w:rPr>
              <w:t xml:space="preserve"> </w:t>
            </w:r>
            <w:r w:rsidRPr="00E01972">
              <w:rPr>
                <w:rFonts w:ascii="Times New Roman" w:eastAsia="Times New Roman" w:hAnsi="Times New Roman" w:cs="Arial"/>
                <w:kern w:val="0"/>
                <w:sz w:val="28"/>
                <w:lang w:val="nb-NO" w:bidi="ar-SA"/>
                <w14:ligatures w14:val="none"/>
              </w:rPr>
              <w:t>-Vận động nhịp nhàng theo giai điệu,</w:t>
            </w:r>
          </w:p>
          <w:p w14:paraId="6D3BFE51" w14:textId="77777777" w:rsidR="00E01972" w:rsidRPr="00E01972" w:rsidRDefault="00E01972" w:rsidP="00E01972">
            <w:pPr>
              <w:spacing w:after="0" w:line="240" w:lineRule="auto"/>
              <w:jc w:val="both"/>
              <w:rPr>
                <w:rFonts w:ascii=".VnTime" w:eastAsia="Times New Roman" w:hAnsi=".VnTime" w:cs="Arial"/>
                <w:kern w:val="0"/>
                <w:sz w:val="28"/>
                <w:lang w:val="nl-NL" w:bidi="ar-SA"/>
                <w14:ligatures w14:val="none"/>
              </w:rPr>
            </w:pPr>
            <w:r w:rsidRPr="00E01972">
              <w:rPr>
                <w:rFonts w:ascii="Times New Roman" w:eastAsia="Times New Roman" w:hAnsi="Times New Roman" w:cs="Arial"/>
                <w:kern w:val="0"/>
                <w:sz w:val="28"/>
                <w:lang w:val="nb-NO" w:bidi="ar-SA"/>
                <w14:ligatures w14:val="none"/>
              </w:rPr>
              <w:t>nhịp điệu của các bài hát, bản nhạc</w:t>
            </w:r>
            <w:r w:rsidRPr="00E01972">
              <w:rPr>
                <w:rFonts w:ascii="Times New Roman" w:eastAsia="Times New Roman" w:hAnsi="Times New Roman" w:cs="Arial"/>
                <w:kern w:val="0"/>
                <w:sz w:val="28"/>
                <w:lang w:val="nl-NL" w:bidi="ar-SA"/>
                <w14:ligatures w14:val="none"/>
              </w:rPr>
              <w:t xml:space="preserve"> VĐTTN: </w:t>
            </w:r>
            <w:r w:rsidRPr="00E01972">
              <w:rPr>
                <w:rFonts w:ascii="Times New Roman" w:eastAsia="Times New Roman" w:hAnsi="Times New Roman" w:cs="Arial"/>
                <w:b/>
                <w:kern w:val="0"/>
                <w:sz w:val="28"/>
                <w:lang w:val="nl-NL" w:bidi="ar-SA"/>
                <w14:ligatures w14:val="none"/>
              </w:rPr>
              <w:t xml:space="preserve">- </w:t>
            </w:r>
            <w:r w:rsidRPr="00E01972">
              <w:rPr>
                <w:rFonts w:ascii="Times New Roman" w:eastAsia="Times New Roman" w:hAnsi="Times New Roman" w:cs="Arial"/>
                <w:kern w:val="0"/>
                <w:sz w:val="28"/>
                <w:lang w:val="nl-NL" w:bidi="ar-SA"/>
                <w14:ligatures w14:val="none"/>
              </w:rPr>
              <w:t>Đèn xanh đèn đỏ</w:t>
            </w:r>
          </w:p>
          <w:p w14:paraId="31985194" w14:textId="77777777" w:rsidR="00E01972" w:rsidRPr="00E01972" w:rsidRDefault="00E01972" w:rsidP="00E01972">
            <w:pPr>
              <w:spacing w:after="0" w:line="240" w:lineRule="auto"/>
              <w:rPr>
                <w:rFonts w:ascii="Times New Roman" w:eastAsia="Times New Roman" w:hAnsi="Times New Roman" w:cs="Arial"/>
                <w:kern w:val="0"/>
                <w:sz w:val="28"/>
                <w:lang w:val="nb-NO" w:bidi="ar-SA"/>
                <w14:ligatures w14:val="none"/>
              </w:rPr>
            </w:pPr>
            <w:r w:rsidRPr="00E01972">
              <w:rPr>
                <w:rFonts w:ascii="Times New Roman" w:eastAsia="Times New Roman" w:hAnsi="Times New Roman" w:cs="Arial"/>
                <w:kern w:val="0"/>
                <w:sz w:val="28"/>
                <w:lang w:val="nl-NL" w:bidi="ar-SA"/>
                <w14:ligatures w14:val="none"/>
              </w:rPr>
              <w:t xml:space="preserve"> </w:t>
            </w:r>
          </w:p>
        </w:tc>
        <w:tc>
          <w:tcPr>
            <w:tcW w:w="3350" w:type="dxa"/>
            <w:gridSpan w:val="4"/>
          </w:tcPr>
          <w:p w14:paraId="3B7E60D3"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Hoạt động học </w:t>
            </w:r>
          </w:p>
          <w:p w14:paraId="7A55521F"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VĐTTN: </w:t>
            </w:r>
          </w:p>
          <w:p w14:paraId="363C5670" w14:textId="77777777" w:rsidR="00E01972" w:rsidRPr="00E01972" w:rsidRDefault="00E01972" w:rsidP="00E01972">
            <w:pPr>
              <w:spacing w:after="0" w:line="240" w:lineRule="auto"/>
              <w:jc w:val="both"/>
              <w:rPr>
                <w:rFonts w:ascii=".VnTime" w:eastAsia="Times New Roman" w:hAnsi=".VnTime" w:cs="Arial"/>
                <w:bCs/>
                <w:kern w:val="0"/>
                <w:sz w:val="28"/>
                <w:lang w:bidi="ar-SA"/>
                <w14:ligatures w14:val="none"/>
              </w:rPr>
            </w:pPr>
            <w:r w:rsidRPr="00E01972">
              <w:rPr>
                <w:rFonts w:ascii="Times New Roman" w:eastAsia="Times New Roman" w:hAnsi="Times New Roman" w:cs="Arial"/>
                <w:bCs/>
                <w:kern w:val="0"/>
                <w:sz w:val="28"/>
                <w:lang w:val="nl-NL" w:bidi="ar-SA"/>
                <w14:ligatures w14:val="none"/>
              </w:rPr>
              <w:t>- Lái</w:t>
            </w:r>
            <w:r w:rsidRPr="00E01972">
              <w:rPr>
                <w:rFonts w:ascii="Times New Roman" w:eastAsia="Times New Roman" w:hAnsi="Times New Roman" w:cs="Arial"/>
                <w:bCs/>
                <w:kern w:val="0"/>
                <w:sz w:val="28"/>
                <w:lang w:bidi="ar-SA"/>
                <w14:ligatures w14:val="none"/>
              </w:rPr>
              <w:t xml:space="preserve"> Oto</w:t>
            </w:r>
          </w:p>
          <w:p w14:paraId="43CCE52C"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p>
        </w:tc>
      </w:tr>
      <w:tr w:rsidR="00E01972" w:rsidRPr="00E01972" w14:paraId="356A4E5A" w14:textId="77777777" w:rsidTr="00990FCA">
        <w:trPr>
          <w:gridAfter w:val="3"/>
          <w:wAfter w:w="5488" w:type="dxa"/>
          <w:trHeight w:val="1727"/>
        </w:trPr>
        <w:tc>
          <w:tcPr>
            <w:tcW w:w="3240" w:type="dxa"/>
          </w:tcPr>
          <w:p w14:paraId="303B2718" w14:textId="77777777" w:rsidR="00E01972" w:rsidRPr="00E01972" w:rsidRDefault="00E01972" w:rsidP="00E01972">
            <w:pPr>
              <w:spacing w:after="0" w:line="240" w:lineRule="auto"/>
              <w:jc w:val="both"/>
              <w:rPr>
                <w:rFonts w:ascii="Times New Roman" w:eastAsia="Times New Roman" w:hAnsi="Times New Roman" w:cs="Arial"/>
                <w:b/>
                <w:bCs/>
                <w:color w:val="FF0000"/>
                <w:kern w:val="0"/>
                <w:sz w:val="28"/>
                <w:lang w:val="nl-NL" w:bidi="ar-SA"/>
                <w14:ligatures w14:val="none"/>
              </w:rPr>
            </w:pPr>
            <w:r w:rsidRPr="00E01972">
              <w:rPr>
                <w:rFonts w:ascii="Times New Roman" w:eastAsia="Times New Roman" w:hAnsi="Times New Roman" w:cs="Arial"/>
                <w:b/>
                <w:kern w:val="0"/>
                <w:sz w:val="28"/>
                <w:lang w:val="af-ZA" w:bidi="ar-SA"/>
                <w14:ligatures w14:val="none"/>
              </w:rPr>
              <w:t xml:space="preserve">MT83. </w:t>
            </w:r>
            <w:r w:rsidRPr="00E01972">
              <w:rPr>
                <w:rFonts w:ascii="Times New Roman" w:eastAsia="Times New Roman" w:hAnsi="Times New Roman" w:cs="Arial"/>
                <w:kern w:val="0"/>
                <w:sz w:val="28"/>
                <w:lang w:val="af-ZA" w:bidi="ar-SA"/>
                <w14:ligatures w14:val="none"/>
              </w:rPr>
              <w:t>Trẻ thể hiện sự hứng thú khi tham gia vào các hoạt đông âm nhạc: biểu diễn, trò chơi âm nhạc</w:t>
            </w:r>
            <w:r w:rsidRPr="00E01972">
              <w:rPr>
                <w:rFonts w:ascii="Times New Roman" w:eastAsia="Times New Roman" w:hAnsi="Times New Roman" w:cs="Arial"/>
                <w:b/>
                <w:color w:val="FF0000"/>
                <w:kern w:val="0"/>
                <w:sz w:val="28"/>
                <w:lang w:val="af-ZA" w:bidi="ar-SA"/>
                <w14:ligatures w14:val="none"/>
              </w:rPr>
              <w:t xml:space="preserve"> </w:t>
            </w:r>
          </w:p>
        </w:tc>
        <w:tc>
          <w:tcPr>
            <w:tcW w:w="4050" w:type="dxa"/>
            <w:gridSpan w:val="5"/>
          </w:tcPr>
          <w:p w14:paraId="685782CE" w14:textId="77777777" w:rsidR="00E01972" w:rsidRPr="00E01972" w:rsidRDefault="00E01972" w:rsidP="00E01972">
            <w:pPr>
              <w:spacing w:after="0" w:line="240" w:lineRule="auto"/>
              <w:rPr>
                <w:rFonts w:ascii="Times New Roman" w:eastAsia="Times New Roman" w:hAnsi="Times New Roman" w:cs="Arial"/>
                <w:kern w:val="0"/>
                <w:sz w:val="28"/>
                <w:lang w:val="af-ZA" w:bidi="ar-SA"/>
                <w14:ligatures w14:val="none"/>
              </w:rPr>
            </w:pPr>
            <w:r w:rsidRPr="00E01972">
              <w:rPr>
                <w:rFonts w:ascii="Times New Roman" w:eastAsia="Times New Roman" w:hAnsi="Times New Roman" w:cs="Arial"/>
                <w:kern w:val="0"/>
                <w:sz w:val="28"/>
                <w:lang w:val="af-ZA" w:bidi="ar-SA"/>
                <w14:ligatures w14:val="none"/>
              </w:rPr>
              <w:t>- Hứng thú tham gia các hoạt động biểu diễn cuối chủ đề.</w:t>
            </w:r>
          </w:p>
          <w:p w14:paraId="004216CB" w14:textId="77777777" w:rsidR="00E01972" w:rsidRPr="00E01972" w:rsidRDefault="00E01972" w:rsidP="00E01972">
            <w:pPr>
              <w:spacing w:after="0" w:line="240" w:lineRule="auto"/>
              <w:rPr>
                <w:rFonts w:ascii="Times New Roman" w:eastAsia="Times New Roman" w:hAnsi="Times New Roman" w:cs="Arial"/>
                <w:kern w:val="0"/>
                <w:sz w:val="28"/>
                <w:lang w:val="af-ZA" w:bidi="ar-SA"/>
                <w14:ligatures w14:val="none"/>
              </w:rPr>
            </w:pPr>
            <w:r w:rsidRPr="00E01972">
              <w:rPr>
                <w:rFonts w:ascii="Times New Roman" w:eastAsia="Times New Roman" w:hAnsi="Times New Roman" w:cs="Arial"/>
                <w:kern w:val="0"/>
                <w:sz w:val="28"/>
                <w:lang w:val="af-ZA" w:bidi="ar-SA"/>
                <w14:ligatures w14:val="none"/>
              </w:rPr>
              <w:t>- Trò chơi âm nhạc</w:t>
            </w:r>
          </w:p>
          <w:p w14:paraId="02712A30" w14:textId="77777777" w:rsidR="00E01972" w:rsidRPr="00E01972" w:rsidRDefault="00E01972" w:rsidP="00E01972">
            <w:pPr>
              <w:spacing w:after="0" w:line="240" w:lineRule="auto"/>
              <w:rPr>
                <w:rFonts w:ascii="Times New Roman" w:eastAsia="Times New Roman" w:hAnsi="Times New Roman" w:cs="Arial"/>
                <w:kern w:val="0"/>
                <w:sz w:val="28"/>
                <w:lang w:val="en-US" w:bidi="ar-SA"/>
                <w14:ligatures w14:val="none"/>
              </w:rPr>
            </w:pPr>
          </w:p>
        </w:tc>
        <w:tc>
          <w:tcPr>
            <w:tcW w:w="3350" w:type="dxa"/>
            <w:gridSpan w:val="4"/>
          </w:tcPr>
          <w:p w14:paraId="4A6C2F02" w14:textId="77777777" w:rsidR="00E01972" w:rsidRPr="00E01972" w:rsidRDefault="00E01972" w:rsidP="00E01972">
            <w:pPr>
              <w:spacing w:after="0" w:line="240" w:lineRule="auto"/>
              <w:jc w:val="both"/>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HĐ Học </w:t>
            </w:r>
          </w:p>
          <w:p w14:paraId="33543117"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Biểu diễn cuối chủ đề : Em đi chơi thuyền....</w:t>
            </w:r>
          </w:p>
          <w:p w14:paraId="3FEBFCF2"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Đường em đi,Đèn xanh đèn đỏ</w:t>
            </w:r>
          </w:p>
          <w:p w14:paraId="5B53B597"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+T/C Ai nhanh nhất, Đoán tên bạn hát, ai đoán giỏi</w:t>
            </w:r>
          </w:p>
        </w:tc>
      </w:tr>
      <w:tr w:rsidR="00E01972" w:rsidRPr="00E01972" w14:paraId="7DE32FD7" w14:textId="77777777" w:rsidTr="00990FCA">
        <w:trPr>
          <w:gridAfter w:val="3"/>
          <w:wAfter w:w="5488" w:type="dxa"/>
          <w:trHeight w:val="3335"/>
        </w:trPr>
        <w:tc>
          <w:tcPr>
            <w:tcW w:w="3240" w:type="dxa"/>
          </w:tcPr>
          <w:p w14:paraId="4A4CAD22" w14:textId="77777777" w:rsidR="00E01972" w:rsidRPr="00E01972" w:rsidRDefault="00E01972" w:rsidP="00E01972">
            <w:pPr>
              <w:spacing w:before="240" w:after="0" w:line="240" w:lineRule="auto"/>
              <w:rPr>
                <w:rFonts w:ascii="Times New Roman" w:eastAsia="Times New Roman" w:hAnsi="Times New Roman" w:cs="Arial"/>
                <w:kern w:val="0"/>
                <w:sz w:val="28"/>
                <w:lang w:val="af-ZA" w:bidi="ar-SA"/>
                <w14:ligatures w14:val="none"/>
              </w:rPr>
            </w:pPr>
            <w:r w:rsidRPr="00E01972">
              <w:rPr>
                <w:rFonts w:ascii="Times New Roman" w:eastAsia="Times New Roman" w:hAnsi="Times New Roman" w:cs="Arial"/>
                <w:b/>
                <w:bCs/>
                <w:kern w:val="0"/>
                <w:sz w:val="28"/>
                <w:lang w:val="af-ZA" w:bidi="ar-SA"/>
                <w14:ligatures w14:val="none"/>
              </w:rPr>
              <w:lastRenderedPageBreak/>
              <w:t>MT85</w:t>
            </w:r>
            <w:r w:rsidRPr="00E01972">
              <w:rPr>
                <w:rFonts w:ascii="Times New Roman" w:eastAsia="Times New Roman" w:hAnsi="Times New Roman" w:cs="Arial"/>
                <w:kern w:val="0"/>
                <w:sz w:val="28"/>
                <w:lang w:val="af-ZA" w:bidi="ar-SA"/>
                <w14:ligatures w14:val="none"/>
              </w:rPr>
              <w:t>. Trẻ có một số kỹ năng trong hoạt động tạo hình (vẽ , tô màu, cắt,xé dán, xếp hình) và  tạo thành  sản phẩm đơn giản.</w:t>
            </w:r>
          </w:p>
          <w:p w14:paraId="7A9AD467" w14:textId="77777777" w:rsidR="00E01972" w:rsidRPr="00E01972" w:rsidRDefault="00E01972" w:rsidP="00E01972">
            <w:pPr>
              <w:spacing w:after="0" w:line="240" w:lineRule="auto"/>
              <w:jc w:val="both"/>
              <w:rPr>
                <w:rFonts w:ascii="Times New Roman" w:eastAsia="Times New Roman" w:hAnsi="Times New Roman" w:cs="Arial"/>
                <w:b/>
                <w:bCs/>
                <w:color w:val="000000"/>
                <w:kern w:val="0"/>
                <w:sz w:val="28"/>
                <w:lang w:val="nl-NL" w:bidi="ar-SA"/>
                <w14:ligatures w14:val="none"/>
              </w:rPr>
            </w:pPr>
          </w:p>
        </w:tc>
        <w:tc>
          <w:tcPr>
            <w:tcW w:w="4050" w:type="dxa"/>
            <w:gridSpan w:val="5"/>
          </w:tcPr>
          <w:p w14:paraId="20D37891" w14:textId="77777777" w:rsidR="00E01972" w:rsidRPr="00E01972" w:rsidRDefault="00E01972" w:rsidP="00E01972">
            <w:pPr>
              <w:spacing w:after="0" w:line="240" w:lineRule="auto"/>
              <w:rPr>
                <w:rFonts w:ascii="Times New Roman" w:eastAsia="Times New Roman" w:hAnsi="Times New Roman" w:cs="Arial"/>
                <w:kern w:val="0"/>
                <w:sz w:val="28"/>
                <w:lang w:val="af-ZA" w:bidi="ar-SA"/>
                <w14:ligatures w14:val="none"/>
              </w:rPr>
            </w:pPr>
            <w:r w:rsidRPr="00E01972">
              <w:rPr>
                <w:rFonts w:ascii="Times New Roman" w:eastAsia="Times New Roman" w:hAnsi="Times New Roman" w:cs="Arial"/>
                <w:kern w:val="0"/>
                <w:sz w:val="28"/>
                <w:lang w:val="af-ZA" w:bidi="ar-SA"/>
                <w14:ligatures w14:val="none"/>
              </w:rPr>
              <w:t>- Sử dụng các kĩ năng vẽ, cắt, xé dán,xếp hình để tạo ra sản phẩm có màu sắc,</w:t>
            </w:r>
          </w:p>
          <w:p w14:paraId="6BC523F8" w14:textId="77777777" w:rsidR="00E01972" w:rsidRPr="00E01972" w:rsidRDefault="00E01972" w:rsidP="00E01972">
            <w:pPr>
              <w:spacing w:after="0" w:line="240" w:lineRule="auto"/>
              <w:jc w:val="both"/>
              <w:rPr>
                <w:rFonts w:ascii="Times New Roman" w:eastAsia="Times New Roman" w:hAnsi="Times New Roman" w:cs="Arial"/>
                <w:kern w:val="0"/>
                <w:sz w:val="28"/>
                <w:lang w:val="af-ZA" w:bidi="ar-SA"/>
                <w14:ligatures w14:val="none"/>
              </w:rPr>
            </w:pPr>
            <w:r w:rsidRPr="00E01972">
              <w:rPr>
                <w:rFonts w:ascii="Times New Roman" w:eastAsia="Times New Roman" w:hAnsi="Times New Roman" w:cs="Arial"/>
                <w:kern w:val="0"/>
                <w:sz w:val="28"/>
                <w:lang w:val="af-ZA" w:bidi="ar-SA"/>
                <w14:ligatures w14:val="none"/>
              </w:rPr>
              <w:t>.</w:t>
            </w:r>
            <w:r w:rsidRPr="00E01972">
              <w:rPr>
                <w:rFonts w:ascii="Times New Roman" w:eastAsia="Times New Roman" w:hAnsi="Times New Roman" w:cs="Arial"/>
                <w:kern w:val="0"/>
                <w:sz w:val="28"/>
                <w:lang w:val="nl-NL" w:bidi="ar-SA"/>
                <w14:ligatures w14:val="none"/>
              </w:rPr>
              <w:t>* Vẽ, tô màu:</w:t>
            </w:r>
            <w:r w:rsidRPr="00E01972">
              <w:rPr>
                <w:rFonts w:ascii="Times New Roman" w:eastAsia="Times New Roman" w:hAnsi="Times New Roman" w:cs="Arial"/>
                <w:color w:val="000000"/>
                <w:kern w:val="0"/>
                <w:sz w:val="28"/>
                <w:lang w:val="nl-NL" w:bidi="ar-SA"/>
                <w14:ligatures w14:val="none"/>
              </w:rPr>
              <w:t xml:space="preserve">màu ô tô; </w:t>
            </w:r>
          </w:p>
          <w:p w14:paraId="0501E45F"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Vẽ, tô màu tàu hỏa</w:t>
            </w:r>
          </w:p>
          <w:p w14:paraId="34A2CCFB" w14:textId="77777777" w:rsidR="00E01972" w:rsidRPr="00E01972" w:rsidRDefault="00E01972" w:rsidP="00E01972">
            <w:pPr>
              <w:spacing w:after="0" w:line="240" w:lineRule="auto"/>
              <w:jc w:val="both"/>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b/>
                <w:color w:val="000000"/>
                <w:kern w:val="0"/>
                <w:sz w:val="28"/>
                <w:lang w:val="nl-NL" w:bidi="ar-SA"/>
                <w14:ligatures w14:val="none"/>
              </w:rPr>
              <w:t>* HĐ chiều</w:t>
            </w:r>
          </w:p>
          <w:p w14:paraId="649E8310"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Xé dán máy bay trực thăng</w:t>
            </w:r>
          </w:p>
          <w:p w14:paraId="3016DA66"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-Vẽ thuyền buồn .cắt dán đèn tín hệu</w:t>
            </w:r>
          </w:p>
          <w:p w14:paraId="77C54FDF"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tc>
        <w:tc>
          <w:tcPr>
            <w:tcW w:w="3350" w:type="dxa"/>
            <w:gridSpan w:val="4"/>
          </w:tcPr>
          <w:p w14:paraId="67960F87"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Hoạt động học:</w:t>
            </w:r>
          </w:p>
          <w:p w14:paraId="02DE8F14"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color w:val="000000"/>
                <w:kern w:val="0"/>
                <w:sz w:val="28"/>
                <w:lang w:val="nl-NL" w:bidi="ar-SA"/>
                <w14:ligatures w14:val="none"/>
              </w:rPr>
              <w:t xml:space="preserve"> Vẽ ,tô màu ô tô; </w:t>
            </w:r>
          </w:p>
          <w:p w14:paraId="2F23AE5C"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Vẽ, tô màu tàu hỏa</w:t>
            </w:r>
          </w:p>
          <w:p w14:paraId="06E4CCD4" w14:textId="77777777" w:rsidR="00E01972" w:rsidRPr="00E01972" w:rsidRDefault="00E01972" w:rsidP="00E01972">
            <w:pPr>
              <w:spacing w:after="0" w:line="240" w:lineRule="auto"/>
              <w:jc w:val="both"/>
              <w:rPr>
                <w:rFonts w:ascii="Times New Roman" w:eastAsia="Times New Roman" w:hAnsi="Times New Roman" w:cs="Arial"/>
                <w:color w:val="000000"/>
                <w:kern w:val="0"/>
                <w:sz w:val="28"/>
                <w:lang w:bidi="ar-SA"/>
                <w14:ligatures w14:val="none"/>
              </w:rPr>
            </w:pPr>
            <w:r w:rsidRPr="00E01972">
              <w:rPr>
                <w:rFonts w:ascii="Times New Roman" w:eastAsia="Times New Roman" w:hAnsi="Times New Roman" w:cs="Arial"/>
                <w:color w:val="000000"/>
                <w:kern w:val="0"/>
                <w:sz w:val="28"/>
                <w:lang w:val="da-DK" w:bidi="ar-SA"/>
                <w14:ligatures w14:val="none"/>
              </w:rPr>
              <w:t>- Tô</w:t>
            </w:r>
            <w:r w:rsidRPr="00E01972">
              <w:rPr>
                <w:rFonts w:ascii="Times New Roman" w:eastAsia="Times New Roman" w:hAnsi="Times New Roman" w:cs="Arial"/>
                <w:color w:val="000000"/>
                <w:kern w:val="0"/>
                <w:sz w:val="28"/>
                <w:lang w:bidi="ar-SA"/>
                <w14:ligatures w14:val="none"/>
              </w:rPr>
              <w:t xml:space="preserve"> màu chú cảnh sát giao thông.</w:t>
            </w:r>
          </w:p>
          <w:p w14:paraId="12929D7C" w14:textId="77777777" w:rsidR="00E01972" w:rsidRPr="00E01972" w:rsidRDefault="00E01972" w:rsidP="00E01972">
            <w:pPr>
              <w:spacing w:after="0" w:line="240" w:lineRule="auto"/>
              <w:jc w:val="both"/>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b/>
                <w:color w:val="000000"/>
                <w:kern w:val="0"/>
                <w:sz w:val="28"/>
                <w:lang w:val="nl-NL" w:bidi="ar-SA"/>
                <w14:ligatures w14:val="none"/>
              </w:rPr>
              <w:t>* HĐ chiều</w:t>
            </w:r>
          </w:p>
          <w:p w14:paraId="1DB067EE"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Xé dán máy bay trực thăng</w:t>
            </w:r>
          </w:p>
          <w:p w14:paraId="138FCCB0" w14:textId="77777777" w:rsidR="00E01972" w:rsidRPr="00E01972" w:rsidRDefault="00E01972" w:rsidP="00E01972">
            <w:pPr>
              <w:spacing w:after="0" w:line="240" w:lineRule="auto"/>
              <w:jc w:val="both"/>
              <w:rPr>
                <w:rFonts w:ascii="Times New Roman" w:eastAsia="Times New Roman" w:hAnsi="Times New Roman" w:cs="Arial"/>
                <w:color w:val="000000"/>
                <w:kern w:val="0"/>
                <w:sz w:val="28"/>
                <w:lang w:val="da-DK" w:bidi="ar-SA"/>
                <w14:ligatures w14:val="none"/>
              </w:rPr>
            </w:pPr>
            <w:r w:rsidRPr="00E01972">
              <w:rPr>
                <w:rFonts w:ascii="Times New Roman" w:eastAsia="Times New Roman" w:hAnsi="Times New Roman" w:cs="Arial"/>
                <w:color w:val="000000"/>
                <w:kern w:val="0"/>
                <w:sz w:val="28"/>
                <w:lang w:val="da-DK" w:bidi="ar-SA"/>
                <w14:ligatures w14:val="none"/>
              </w:rPr>
              <w:t>+ cắt, dán đèn tín hiệu GT</w:t>
            </w:r>
          </w:p>
          <w:p w14:paraId="0EAC2A65"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p>
        </w:tc>
      </w:tr>
    </w:tbl>
    <w:p w14:paraId="0FAF526E"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53F9FB3C"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38280C42"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736B032F"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6B661FA7"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47D933FE"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xml:space="preserve">                                            </w:t>
      </w:r>
    </w:p>
    <w:p w14:paraId="72AC6785"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5B0C47C2"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0129D3CB"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3CAEBEF4"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16E076ED"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6859FFEF"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58DC2352"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18F5C3D5"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21879B70"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6F06EEAA"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06C7AA78"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12A9A5E8"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09186083"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074709A4"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61B0EE2F"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4E356E66"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0EB68E31"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33D353F2"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666BC9D6"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1FEE15A8"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1DA2BB16"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3E31BC8B"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4392EE7D" w14:textId="77777777" w:rsid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3EF1713C" w14:textId="77777777" w:rsidR="00E01972" w:rsidRPr="00E01972" w:rsidRDefault="00E01972" w:rsidP="00E01972">
      <w:pPr>
        <w:spacing w:after="0" w:line="240" w:lineRule="auto"/>
        <w:rPr>
          <w:rFonts w:ascii="Times New Roman" w:eastAsia="Times New Roman" w:hAnsi="Times New Roman" w:cs="Times New Roman"/>
          <w:kern w:val="0"/>
          <w:sz w:val="28"/>
          <w:lang w:bidi="ar-SA"/>
          <w14:ligatures w14:val="none"/>
        </w:rPr>
      </w:pPr>
    </w:p>
    <w:p w14:paraId="3C3F30B3"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5F3C0B42"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p>
    <w:p w14:paraId="1D88C0B7" w14:textId="77777777" w:rsidR="00E01972" w:rsidRPr="00E01972" w:rsidRDefault="00E01972" w:rsidP="00E01972">
      <w:pPr>
        <w:spacing w:after="0" w:line="240" w:lineRule="auto"/>
        <w:rPr>
          <w:rFonts w:ascii="Times New Roman" w:eastAsia="Calibri" w:hAnsi="Times New Roman" w:cs="Times New Roman"/>
          <w:b/>
          <w:kern w:val="0"/>
          <w:sz w:val="28"/>
          <w:lang w:bidi="ar-SA"/>
          <w14:ligatures w14:val="none"/>
        </w:rPr>
      </w:pPr>
      <w:r w:rsidRPr="00E01972">
        <w:rPr>
          <w:rFonts w:ascii="Times New Roman" w:eastAsia="Times New Roman" w:hAnsi="Times New Roman" w:cs="Times New Roman"/>
          <w:kern w:val="0"/>
          <w:sz w:val="28"/>
          <w:lang w:val="nl-NL" w:bidi="ar-SA"/>
          <w14:ligatures w14:val="none"/>
        </w:rPr>
        <w:lastRenderedPageBreak/>
        <w:t xml:space="preserve">                                            </w:t>
      </w:r>
      <w:r w:rsidRPr="00E01972">
        <w:rPr>
          <w:rFonts w:ascii="Times New Roman" w:eastAsia="Calibri" w:hAnsi="Times New Roman" w:cs="Times New Roman"/>
          <w:b/>
          <w:kern w:val="0"/>
          <w:sz w:val="28"/>
          <w:lang w:val="it-IT" w:bidi="ar-SA"/>
          <w14:ligatures w14:val="none"/>
        </w:rPr>
        <w:t>KẾ HOẠCH GIÁO DỤC</w:t>
      </w:r>
    </w:p>
    <w:p w14:paraId="2255E8E0" w14:textId="77777777" w:rsidR="00E01972" w:rsidRPr="00E01972" w:rsidRDefault="00E01972" w:rsidP="00E01972">
      <w:pPr>
        <w:spacing w:after="0"/>
        <w:jc w:val="center"/>
        <w:rPr>
          <w:rFonts w:ascii="Times New Roman" w:eastAsia="Calibri" w:hAnsi="Times New Roman" w:cs="Times New Roman"/>
          <w:kern w:val="0"/>
          <w:sz w:val="28"/>
          <w:lang w:bidi="ar-SA"/>
          <w14:ligatures w14:val="none"/>
        </w:rPr>
      </w:pPr>
      <w:r w:rsidRPr="00E01972">
        <w:rPr>
          <w:rFonts w:ascii="Times New Roman" w:eastAsia="Calibri" w:hAnsi="Times New Roman" w:cs="Times New Roman"/>
          <w:b/>
          <w:kern w:val="0"/>
          <w:sz w:val="28"/>
          <w:lang w:bidi="ar-SA"/>
          <w14:ligatures w14:val="none"/>
        </w:rPr>
        <w:t>CHỦ ĐỀ NHÁNH: MỘT SỐ PHƯƠNG TIỆN GIAO THÔNG VÀ MỘT SỐ QUY ĐỊNH GIAO THÔNG ĐƯỜNG BỘ( Tuần )</w:t>
      </w:r>
    </w:p>
    <w:p w14:paraId="54D39C49" w14:textId="77777777" w:rsidR="00E01972" w:rsidRPr="00E01972" w:rsidRDefault="00E01972" w:rsidP="00E01972">
      <w:pPr>
        <w:spacing w:after="0"/>
        <w:jc w:val="center"/>
        <w:rPr>
          <w:rFonts w:ascii="Times New Roman" w:eastAsia="Calibri" w:hAnsi="Times New Roman" w:cs="Times New Roman"/>
          <w:b/>
          <w:kern w:val="0"/>
          <w:sz w:val="28"/>
          <w:lang w:bidi="ar-SA"/>
          <w14:ligatures w14:val="none"/>
        </w:rPr>
      </w:pPr>
      <w:r w:rsidRPr="00E01972">
        <w:rPr>
          <w:rFonts w:ascii="Times New Roman" w:eastAsia="Calibri" w:hAnsi="Times New Roman" w:cs="Times New Roman"/>
          <w:b/>
          <w:kern w:val="0"/>
          <w:sz w:val="28"/>
          <w:lang w:val="it-IT" w:bidi="ar-SA"/>
          <w14:ligatures w14:val="none"/>
        </w:rPr>
        <w:t>Thực hiện 1 tuần: Từ ngày 16/3 đến ngày 20/3/2026</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52"/>
        <w:gridCol w:w="328"/>
        <w:gridCol w:w="1800"/>
        <w:gridCol w:w="1620"/>
        <w:gridCol w:w="1800"/>
        <w:gridCol w:w="40"/>
        <w:gridCol w:w="2120"/>
      </w:tblGrid>
      <w:tr w:rsidR="00E01972" w:rsidRPr="00E01972" w14:paraId="555F2772" w14:textId="77777777" w:rsidTr="00990FCA">
        <w:trPr>
          <w:trHeight w:val="566"/>
        </w:trPr>
        <w:tc>
          <w:tcPr>
            <w:tcW w:w="1260" w:type="dxa"/>
            <w:tcBorders>
              <w:top w:val="single" w:sz="4" w:space="0" w:color="auto"/>
              <w:left w:val="single" w:sz="4" w:space="0" w:color="auto"/>
              <w:bottom w:val="single" w:sz="4" w:space="0" w:color="auto"/>
              <w:right w:val="single" w:sz="4" w:space="0" w:color="auto"/>
            </w:tcBorders>
            <w:vAlign w:val="center"/>
          </w:tcPr>
          <w:p w14:paraId="551F7E3A"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Nội dung</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43A4B84"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Thứ 2</w:t>
            </w:r>
          </w:p>
        </w:tc>
        <w:tc>
          <w:tcPr>
            <w:tcW w:w="1800" w:type="dxa"/>
            <w:tcBorders>
              <w:top w:val="single" w:sz="4" w:space="0" w:color="auto"/>
              <w:left w:val="single" w:sz="4" w:space="0" w:color="auto"/>
              <w:bottom w:val="single" w:sz="4" w:space="0" w:color="auto"/>
              <w:right w:val="single" w:sz="4" w:space="0" w:color="auto"/>
            </w:tcBorders>
            <w:vAlign w:val="center"/>
          </w:tcPr>
          <w:p w14:paraId="3B6FD5A1"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Thứ 3</w:t>
            </w:r>
          </w:p>
        </w:tc>
        <w:tc>
          <w:tcPr>
            <w:tcW w:w="1620" w:type="dxa"/>
            <w:tcBorders>
              <w:top w:val="single" w:sz="4" w:space="0" w:color="auto"/>
              <w:left w:val="single" w:sz="4" w:space="0" w:color="auto"/>
              <w:bottom w:val="single" w:sz="4" w:space="0" w:color="auto"/>
              <w:right w:val="single" w:sz="4" w:space="0" w:color="auto"/>
            </w:tcBorders>
            <w:vAlign w:val="center"/>
          </w:tcPr>
          <w:p w14:paraId="4C6350B0"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Thứ 4</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191B498E"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Thứ 5</w:t>
            </w:r>
          </w:p>
        </w:tc>
        <w:tc>
          <w:tcPr>
            <w:tcW w:w="2120" w:type="dxa"/>
            <w:tcBorders>
              <w:top w:val="single" w:sz="4" w:space="0" w:color="auto"/>
              <w:left w:val="single" w:sz="4" w:space="0" w:color="auto"/>
              <w:bottom w:val="single" w:sz="4" w:space="0" w:color="auto"/>
              <w:right w:val="single" w:sz="4" w:space="0" w:color="auto"/>
            </w:tcBorders>
            <w:vAlign w:val="center"/>
          </w:tcPr>
          <w:p w14:paraId="46E1895A"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Thứ 6</w:t>
            </w:r>
          </w:p>
        </w:tc>
      </w:tr>
      <w:tr w:rsidR="00E01972" w:rsidRPr="00E01972" w14:paraId="4293AC37" w14:textId="77777777" w:rsidTr="00990FCA">
        <w:trPr>
          <w:trHeight w:val="557"/>
        </w:trPr>
        <w:tc>
          <w:tcPr>
            <w:tcW w:w="1260" w:type="dxa"/>
            <w:tcBorders>
              <w:top w:val="single" w:sz="4" w:space="0" w:color="auto"/>
              <w:left w:val="single" w:sz="4" w:space="0" w:color="auto"/>
              <w:bottom w:val="single" w:sz="4" w:space="0" w:color="auto"/>
              <w:right w:val="single" w:sz="4" w:space="0" w:color="auto"/>
            </w:tcBorders>
            <w:vAlign w:val="center"/>
          </w:tcPr>
          <w:p w14:paraId="3E7933E1" w14:textId="77777777" w:rsidR="00E01972" w:rsidRPr="00E01972" w:rsidRDefault="00E01972" w:rsidP="00E01972">
            <w:pPr>
              <w:spacing w:after="0" w:line="276" w:lineRule="auto"/>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 xml:space="preserve">Đón trẻ </w:t>
            </w:r>
          </w:p>
        </w:tc>
        <w:tc>
          <w:tcPr>
            <w:tcW w:w="9360" w:type="dxa"/>
            <w:gridSpan w:val="7"/>
            <w:tcBorders>
              <w:top w:val="single" w:sz="4" w:space="0" w:color="auto"/>
              <w:left w:val="single" w:sz="4" w:space="0" w:color="auto"/>
              <w:bottom w:val="single" w:sz="4" w:space="0" w:color="auto"/>
              <w:right w:val="single" w:sz="4" w:space="0" w:color="auto"/>
            </w:tcBorders>
          </w:tcPr>
          <w:p w14:paraId="4AC8150E" w14:textId="77777777" w:rsidR="00E01972" w:rsidRPr="00E01972" w:rsidRDefault="00E01972" w:rsidP="00E01972">
            <w:pPr>
              <w:spacing w:after="0" w:line="276" w:lineRule="auto"/>
              <w:jc w:val="both"/>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color w:val="000000"/>
                <w:kern w:val="0"/>
                <w:sz w:val="28"/>
                <w:lang w:val="nl-NL" w:bidi="ar-SA"/>
                <w14:ligatures w14:val="none"/>
              </w:rPr>
              <w:t>- Đón trẻ -Chơi tự chọn</w:t>
            </w:r>
          </w:p>
          <w:p w14:paraId="78DC9D83" w14:textId="77777777" w:rsidR="00E01972" w:rsidRPr="00E01972" w:rsidRDefault="00E01972" w:rsidP="00E01972">
            <w:pPr>
              <w:spacing w:after="0" w:line="276" w:lineRule="auto"/>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color w:val="000000"/>
                <w:kern w:val="0"/>
                <w:sz w:val="28"/>
                <w:lang w:val="nl-NL" w:bidi="ar-SA"/>
                <w14:ligatures w14:val="none"/>
              </w:rPr>
              <w:t xml:space="preserve">- Thể dục sáng kết hợp với bài hát </w:t>
            </w:r>
            <w:r w:rsidRPr="00E01972">
              <w:rPr>
                <w:rFonts w:ascii="Times New Roman" w:eastAsia="Times New Roman" w:hAnsi="Times New Roman" w:cs="Times New Roman"/>
                <w:bCs/>
                <w:color w:val="000000"/>
                <w:kern w:val="0"/>
                <w:sz w:val="28"/>
                <w:lang w:val="nl-NL" w:bidi="ar-SA"/>
                <w14:ligatures w14:val="none"/>
              </w:rPr>
              <w:t>“ Em đi qua ngã tư đường phố”</w:t>
            </w:r>
          </w:p>
        </w:tc>
      </w:tr>
      <w:tr w:rsidR="00E01972" w:rsidRPr="00E01972" w14:paraId="6AE5D4C6" w14:textId="77777777" w:rsidTr="00990FCA">
        <w:trPr>
          <w:trHeight w:val="2653"/>
        </w:trPr>
        <w:tc>
          <w:tcPr>
            <w:tcW w:w="1260" w:type="dxa"/>
            <w:tcBorders>
              <w:top w:val="single" w:sz="4" w:space="0" w:color="auto"/>
              <w:left w:val="single" w:sz="4" w:space="0" w:color="auto"/>
              <w:bottom w:val="single" w:sz="4" w:space="0" w:color="auto"/>
              <w:right w:val="single" w:sz="4" w:space="0" w:color="auto"/>
            </w:tcBorders>
            <w:vAlign w:val="center"/>
          </w:tcPr>
          <w:p w14:paraId="36429D1D"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 xml:space="preserve">Hoạt động học </w:t>
            </w:r>
          </w:p>
        </w:tc>
        <w:tc>
          <w:tcPr>
            <w:tcW w:w="1652" w:type="dxa"/>
            <w:tcBorders>
              <w:top w:val="single" w:sz="4" w:space="0" w:color="auto"/>
              <w:left w:val="single" w:sz="4" w:space="0" w:color="auto"/>
              <w:bottom w:val="nil"/>
              <w:right w:val="single" w:sz="4" w:space="0" w:color="auto"/>
            </w:tcBorders>
          </w:tcPr>
          <w:p w14:paraId="349220ED" w14:textId="77777777" w:rsidR="00E01972" w:rsidRPr="00E01972" w:rsidRDefault="00E01972" w:rsidP="00E01972">
            <w:pPr>
              <w:spacing w:after="0" w:line="276" w:lineRule="auto"/>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LVPTTC</w:t>
            </w:r>
          </w:p>
          <w:p w14:paraId="6505F132" w14:textId="77777777" w:rsidR="00E01972" w:rsidRPr="00E01972" w:rsidRDefault="00E01972" w:rsidP="00E01972">
            <w:pPr>
              <w:spacing w:after="0" w:line="276" w:lineRule="auto"/>
              <w:rPr>
                <w:rFonts w:ascii="Times New Roman" w:eastAsia="Times New Roman" w:hAnsi="Times New Roman" w:cs="Times New Roman"/>
                <w:b/>
                <w:bCs/>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*Thể dục</w:t>
            </w:r>
          </w:p>
          <w:p w14:paraId="300307D9" w14:textId="77777777" w:rsidR="00E01972" w:rsidRPr="00E01972" w:rsidRDefault="00E01972" w:rsidP="00E01972">
            <w:pPr>
              <w:spacing w:after="0" w:line="276"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Đi theo đường dích dắc</w:t>
            </w:r>
          </w:p>
          <w:p w14:paraId="7F50CCE5" w14:textId="77777777" w:rsidR="00E01972" w:rsidRPr="00E01972" w:rsidRDefault="00E01972" w:rsidP="00E01972">
            <w:pPr>
              <w:spacing w:after="0" w:line="276" w:lineRule="auto"/>
              <w:rPr>
                <w:rFonts w:ascii="Times New Roman" w:eastAsia="Times New Roman" w:hAnsi="Times New Roman" w:cs="Times New Roman"/>
                <w:kern w:val="0"/>
                <w:sz w:val="28"/>
                <w:lang w:bidi="ar-SA"/>
                <w14:ligatures w14:val="none"/>
              </w:rPr>
            </w:pPr>
            <w:r w:rsidRPr="00E01972">
              <w:rPr>
                <w:rFonts w:ascii="Times New Roman" w:eastAsia="Times New Roman" w:hAnsi="Times New Roman" w:cs="Times New Roman"/>
                <w:kern w:val="0"/>
                <w:sz w:val="28"/>
                <w:lang w:val="nl-NL" w:bidi="ar-SA"/>
                <w14:ligatures w14:val="none"/>
              </w:rPr>
              <w:t>TC: chuyền bóng</w:t>
            </w:r>
            <w:r w:rsidRPr="00E01972">
              <w:rPr>
                <w:rFonts w:ascii="Times New Roman" w:eastAsia="Times New Roman" w:hAnsi="Times New Roman" w:cs="Times New Roman"/>
                <w:b/>
                <w:bCs/>
                <w:kern w:val="0"/>
                <w:sz w:val="28"/>
                <w:lang w:bidi="ar-SA"/>
                <w14:ligatures w14:val="none"/>
              </w:rPr>
              <w:t>( Sân trường)</w:t>
            </w:r>
          </w:p>
        </w:tc>
        <w:tc>
          <w:tcPr>
            <w:tcW w:w="2128" w:type="dxa"/>
            <w:gridSpan w:val="2"/>
            <w:tcBorders>
              <w:top w:val="single" w:sz="4" w:space="0" w:color="auto"/>
              <w:left w:val="single" w:sz="4" w:space="0" w:color="auto"/>
              <w:bottom w:val="single" w:sz="4" w:space="0" w:color="auto"/>
              <w:right w:val="single" w:sz="4" w:space="0" w:color="auto"/>
            </w:tcBorders>
          </w:tcPr>
          <w:p w14:paraId="59D16ED1" w14:textId="77777777" w:rsidR="00E01972" w:rsidRPr="00E01972" w:rsidRDefault="00E01972" w:rsidP="00E01972">
            <w:pPr>
              <w:spacing w:after="0" w:line="276" w:lineRule="auto"/>
              <w:jc w:val="center"/>
              <w:rPr>
                <w:rFonts w:ascii="Times New Roman" w:eastAsia="Times New Roman" w:hAnsi="Times New Roman" w:cs="Times New Roman"/>
                <w:b/>
                <w:bCs/>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LVPTNT</w:t>
            </w:r>
          </w:p>
          <w:p w14:paraId="52952B0E" w14:textId="77777777" w:rsidR="00E01972" w:rsidRPr="00E01972" w:rsidRDefault="00E01972" w:rsidP="00E01972">
            <w:pPr>
              <w:spacing w:after="0" w:line="276" w:lineRule="auto"/>
              <w:rPr>
                <w:rFonts w:ascii="Times New Roman" w:eastAsia="Times New Roman" w:hAnsi="Times New Roman" w:cs="Times New Roman"/>
                <w:b/>
                <w:bCs/>
                <w:color w:val="000000"/>
                <w:kern w:val="0"/>
                <w:sz w:val="28"/>
                <w:lang w:bidi="ar-SA"/>
                <w14:ligatures w14:val="none"/>
              </w:rPr>
            </w:pPr>
            <w:r w:rsidRPr="00E01972">
              <w:rPr>
                <w:rFonts w:ascii=".VnTime" w:eastAsia="Times New Roman" w:hAnsi=".VnTime" w:cs="Arial"/>
                <w:b/>
                <w:bCs/>
                <w:color w:val="000000"/>
                <w:kern w:val="0"/>
                <w:sz w:val="28"/>
                <w:lang w:bidi="ar-SA"/>
                <w14:ligatures w14:val="none"/>
              </w:rPr>
              <w:t>Trò chuyện sáng unit</w:t>
            </w:r>
          </w:p>
          <w:p w14:paraId="3FA19DD7" w14:textId="77777777" w:rsidR="00E01972" w:rsidRPr="00E01972" w:rsidRDefault="00E01972" w:rsidP="00E01972">
            <w:pPr>
              <w:spacing w:after="0" w:line="276" w:lineRule="auto"/>
              <w:rPr>
                <w:rFonts w:ascii="Times New Roman" w:eastAsia="Times New Roman" w:hAnsi="Times New Roman" w:cs="Times New Roman"/>
                <w:color w:val="000000"/>
                <w:kern w:val="0"/>
                <w:sz w:val="28"/>
                <w:lang w:bidi="ar-SA"/>
                <w14:ligatures w14:val="none"/>
              </w:rPr>
            </w:pPr>
            <w:r w:rsidRPr="00E01972">
              <w:rPr>
                <w:rFonts w:ascii="Times New Roman" w:eastAsia="Times New Roman" w:hAnsi="Times New Roman" w:cs="Times New Roman"/>
                <w:color w:val="000000"/>
                <w:kern w:val="0"/>
                <w:sz w:val="28"/>
                <w:lang w:val="nl-NL" w:bidi="ar-SA"/>
                <w14:ligatures w14:val="none"/>
              </w:rPr>
              <w:t>Phương tiện và quy định giao thông đường bộ</w:t>
            </w:r>
            <w:r w:rsidRPr="00E01972">
              <w:rPr>
                <w:rFonts w:ascii="Times New Roman" w:eastAsia="Times New Roman" w:hAnsi="Times New Roman" w:cs="Times New Roman"/>
                <w:color w:val="000000"/>
                <w:kern w:val="0"/>
                <w:sz w:val="28"/>
                <w:lang w:bidi="ar-SA"/>
                <w14:ligatures w14:val="none"/>
              </w:rPr>
              <w:t>.</w:t>
            </w:r>
          </w:p>
          <w:p w14:paraId="36310E35" w14:textId="77777777" w:rsidR="00E01972" w:rsidRPr="00E01972" w:rsidRDefault="00E01972" w:rsidP="00E01972">
            <w:pPr>
              <w:spacing w:after="0" w:line="276" w:lineRule="auto"/>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b/>
                <w:bCs/>
                <w:kern w:val="0"/>
                <w:sz w:val="28"/>
                <w:lang w:bidi="ar-SA"/>
                <w14:ligatures w14:val="none"/>
              </w:rPr>
              <w:t>(Lớp học)</w:t>
            </w:r>
          </w:p>
        </w:tc>
        <w:tc>
          <w:tcPr>
            <w:tcW w:w="1620" w:type="dxa"/>
            <w:tcBorders>
              <w:top w:val="single" w:sz="4" w:space="0" w:color="auto"/>
              <w:left w:val="single" w:sz="4" w:space="0" w:color="auto"/>
              <w:bottom w:val="single" w:sz="4" w:space="0" w:color="auto"/>
              <w:right w:val="single" w:sz="4" w:space="0" w:color="auto"/>
            </w:tcBorders>
          </w:tcPr>
          <w:p w14:paraId="12FADD93" w14:textId="77777777" w:rsidR="00E01972" w:rsidRPr="00E01972" w:rsidRDefault="00E01972" w:rsidP="00E01972">
            <w:pPr>
              <w:spacing w:after="0" w:line="276" w:lineRule="auto"/>
              <w:rPr>
                <w:rFonts w:ascii="Times New Roman" w:eastAsia="Times New Roman" w:hAnsi="Times New Roman" w:cs="Times New Roman"/>
                <w:b/>
                <w:bCs/>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LVPTNT</w:t>
            </w:r>
          </w:p>
          <w:p w14:paraId="3D130D78" w14:textId="77777777" w:rsidR="00E01972" w:rsidRPr="00E01972" w:rsidRDefault="00E01972" w:rsidP="00E01972">
            <w:pPr>
              <w:spacing w:after="0" w:line="276" w:lineRule="auto"/>
              <w:rPr>
                <w:rFonts w:ascii="Times New Roman" w:eastAsia="Times New Roman" w:hAnsi="Times New Roman" w:cs="Times New Roman"/>
                <w:b/>
                <w:bCs/>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*Toán</w:t>
            </w:r>
          </w:p>
          <w:p w14:paraId="1EF88FDC" w14:textId="77777777" w:rsidR="00E01972" w:rsidRPr="00E01972" w:rsidRDefault="00E01972" w:rsidP="00E01972">
            <w:pPr>
              <w:spacing w:after="0"/>
              <w:rPr>
                <w:rFonts w:ascii="Times New Roman" w:eastAsia="Calibri" w:hAnsi="Times New Roman" w:cs="Times New Roman"/>
                <w:kern w:val="0"/>
                <w:sz w:val="28"/>
                <w:lang w:val="nl-NL" w:bidi="ar-SA"/>
                <w14:ligatures w14:val="none"/>
              </w:rPr>
            </w:pPr>
            <w:r w:rsidRPr="00E01972">
              <w:rPr>
                <w:rFonts w:ascii="Times New Roman" w:eastAsia="Times New Roman" w:hAnsi="Times New Roman" w:cs="Times New Roman"/>
                <w:bCs/>
                <w:kern w:val="0"/>
                <w:sz w:val="28"/>
                <w:lang w:bidi="ar-SA"/>
                <w14:ligatures w14:val="none"/>
              </w:rPr>
              <w:t>Gộp 2 nhóm đối tượng trong phạm vi</w:t>
            </w:r>
            <w:r w:rsidRPr="00E01972">
              <w:rPr>
                <w:rFonts w:ascii="Times New Roman" w:eastAsia="Times New Roman" w:hAnsi="Times New Roman" w:cs="Times New Roman"/>
                <w:bCs/>
                <w:kern w:val="0"/>
                <w:sz w:val="28"/>
                <w:lang w:val="nl-NL" w:bidi="ar-SA"/>
                <w14:ligatures w14:val="none"/>
              </w:rPr>
              <w:t xml:space="preserve"> 5</w:t>
            </w:r>
            <w:r w:rsidRPr="00E01972">
              <w:rPr>
                <w:rFonts w:ascii="Times New Roman" w:eastAsia="Times New Roman" w:hAnsi="Times New Roman" w:cs="Times New Roman"/>
                <w:bCs/>
                <w:kern w:val="0"/>
                <w:sz w:val="28"/>
                <w:lang w:bidi="ar-SA"/>
                <w14:ligatures w14:val="none"/>
              </w:rPr>
              <w:t xml:space="preserve"> </w:t>
            </w:r>
            <w:r w:rsidRPr="00E01972">
              <w:rPr>
                <w:rFonts w:ascii="Times New Roman" w:eastAsia="Times New Roman" w:hAnsi="Times New Roman" w:cs="Times New Roman"/>
                <w:b/>
                <w:bCs/>
                <w:kern w:val="0"/>
                <w:sz w:val="28"/>
                <w:lang w:bidi="ar-SA"/>
                <w14:ligatures w14:val="none"/>
              </w:rPr>
              <w:t>(Lớp học)</w:t>
            </w:r>
          </w:p>
        </w:tc>
        <w:tc>
          <w:tcPr>
            <w:tcW w:w="1800" w:type="dxa"/>
            <w:tcBorders>
              <w:top w:val="single" w:sz="4" w:space="0" w:color="auto"/>
              <w:left w:val="single" w:sz="4" w:space="0" w:color="auto"/>
              <w:bottom w:val="single" w:sz="4" w:space="0" w:color="auto"/>
              <w:right w:val="single" w:sz="4" w:space="0" w:color="auto"/>
            </w:tcBorders>
          </w:tcPr>
          <w:p w14:paraId="40B3A78A"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LVPNN</w:t>
            </w:r>
          </w:p>
          <w:p w14:paraId="19B6DF23" w14:textId="77777777" w:rsidR="00E01972" w:rsidRPr="00E01972" w:rsidRDefault="00E01972" w:rsidP="00E01972">
            <w:pPr>
              <w:spacing w:after="0" w:line="276" w:lineRule="auto"/>
              <w:jc w:val="both"/>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*Thơ</w:t>
            </w:r>
          </w:p>
          <w:p w14:paraId="179AF019" w14:textId="77777777" w:rsidR="00E01972" w:rsidRPr="00E01972" w:rsidRDefault="00E01972" w:rsidP="00E01972">
            <w:pPr>
              <w:spacing w:after="0" w:line="276"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Giúp bà</w:t>
            </w:r>
            <w:r w:rsidRPr="00E01972">
              <w:rPr>
                <w:rFonts w:ascii="Times New Roman" w:eastAsia="Times New Roman" w:hAnsi="Times New Roman" w:cs="Arial"/>
                <w:b/>
                <w:bCs/>
                <w:kern w:val="0"/>
                <w:sz w:val="28"/>
                <w:lang w:val="nl-NL" w:bidi="ar-SA"/>
                <w14:ligatures w14:val="none"/>
              </w:rPr>
              <w:t xml:space="preserve"> </w:t>
            </w:r>
          </w:p>
          <w:p w14:paraId="472F30F3" w14:textId="39BC45FD" w:rsidR="00E01972" w:rsidRPr="00E01972" w:rsidRDefault="00E01972" w:rsidP="00E01972">
            <w:pPr>
              <w:spacing w:after="0" w:line="276" w:lineRule="auto"/>
              <w:rPr>
                <w:rFonts w:ascii="Times New Roman" w:eastAsia="Times New Roman" w:hAnsi="Times New Roman" w:cs="Times New Roman"/>
                <w:b/>
                <w:bCs/>
                <w:kern w:val="0"/>
                <w:sz w:val="28"/>
                <w:lang w:bidi="ar-SA"/>
                <w14:ligatures w14:val="none"/>
              </w:rPr>
            </w:pPr>
            <w:r w:rsidRPr="00E01972">
              <w:rPr>
                <w:rFonts w:ascii="Times New Roman" w:eastAsia="Times New Roman" w:hAnsi="Times New Roman" w:cs="Times New Roman"/>
                <w:b/>
                <w:bCs/>
                <w:kern w:val="0"/>
                <w:sz w:val="28"/>
                <w:lang w:bidi="ar-SA"/>
                <w14:ligatures w14:val="none"/>
              </w:rPr>
              <w:t>(Lớp học)</w:t>
            </w:r>
          </w:p>
          <w:p w14:paraId="55DF3C54" w14:textId="1E1EBF88" w:rsidR="00E01972" w:rsidRPr="00E01972" w:rsidRDefault="00E01972" w:rsidP="00E01972">
            <w:pPr>
              <w:spacing w:after="0" w:line="276" w:lineRule="auto"/>
              <w:jc w:val="both"/>
              <w:rPr>
                <w:rFonts w:ascii="Times New Roman" w:eastAsia="Times New Roman" w:hAnsi="Times New Roman" w:cs="Times New Roman"/>
                <w:b/>
                <w:bCs/>
                <w:kern w:val="0"/>
                <w:sz w:val="28"/>
                <w:lang w:bidi="ar-SA"/>
                <w14:ligatures w14:val="none"/>
              </w:rPr>
            </w:pPr>
          </w:p>
        </w:tc>
        <w:tc>
          <w:tcPr>
            <w:tcW w:w="2160" w:type="dxa"/>
            <w:gridSpan w:val="2"/>
            <w:tcBorders>
              <w:top w:val="single" w:sz="4" w:space="0" w:color="auto"/>
              <w:left w:val="single" w:sz="4" w:space="0" w:color="auto"/>
              <w:bottom w:val="single" w:sz="4" w:space="0" w:color="auto"/>
              <w:right w:val="single" w:sz="4" w:space="0" w:color="auto"/>
            </w:tcBorders>
          </w:tcPr>
          <w:p w14:paraId="701A4D23"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LVPTTM</w:t>
            </w:r>
          </w:p>
          <w:p w14:paraId="3C0E23C3" w14:textId="77777777" w:rsidR="00E01972" w:rsidRPr="00E01972" w:rsidRDefault="00E01972" w:rsidP="00E01972">
            <w:pPr>
              <w:spacing w:after="0" w:line="240" w:lineRule="auto"/>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*Âm nhạc</w:t>
            </w:r>
            <w:r w:rsidRPr="00E01972">
              <w:rPr>
                <w:rFonts w:ascii="Times New Roman" w:eastAsia="Times New Roman" w:hAnsi="Times New Roman" w:cs="Times New Roman"/>
                <w:b/>
                <w:bCs/>
                <w:color w:val="000000"/>
                <w:kern w:val="0"/>
                <w:sz w:val="28"/>
                <w:lang w:val="nl-NL" w:bidi="ar-SA"/>
                <w14:ligatures w14:val="none"/>
              </w:rPr>
              <w:t xml:space="preserve"> </w:t>
            </w:r>
          </w:p>
          <w:p w14:paraId="057EC6FC" w14:textId="77777777" w:rsidR="00E01972" w:rsidRPr="00E01972" w:rsidRDefault="00E01972" w:rsidP="00E01972">
            <w:pPr>
              <w:spacing w:after="0" w:line="240" w:lineRule="auto"/>
              <w:rPr>
                <w:rFonts w:ascii="Times New Roman" w:eastAsia="Times New Roman" w:hAnsi="Times New Roman" w:cs="Times New Roman"/>
                <w:bCs/>
                <w:color w:val="000000"/>
                <w:kern w:val="0"/>
                <w:sz w:val="28"/>
                <w:lang w:val="nl-NL" w:bidi="ar-SA"/>
                <w14:ligatures w14:val="none"/>
              </w:rPr>
            </w:pPr>
            <w:r w:rsidRPr="00E01972">
              <w:rPr>
                <w:rFonts w:ascii="Times New Roman" w:eastAsia="Times New Roman" w:hAnsi="Times New Roman" w:cs="Times New Roman"/>
                <w:bCs/>
                <w:color w:val="000000"/>
                <w:kern w:val="0"/>
                <w:sz w:val="28"/>
                <w:lang w:val="nl-NL" w:bidi="ar-SA"/>
                <w14:ligatures w14:val="none"/>
              </w:rPr>
              <w:t>NDTT: DH Đường em đi</w:t>
            </w:r>
          </w:p>
          <w:p w14:paraId="6BA46E89" w14:textId="77777777" w:rsidR="00E01972" w:rsidRPr="00E01972" w:rsidRDefault="00E01972" w:rsidP="00E01972">
            <w:pPr>
              <w:spacing w:after="0" w:line="240" w:lineRule="auto"/>
              <w:rPr>
                <w:rFonts w:ascii="Times New Roman" w:eastAsia="Times New Roman" w:hAnsi="Times New Roman" w:cs="Times New Roman"/>
                <w:bCs/>
                <w:color w:val="000000"/>
                <w:kern w:val="0"/>
                <w:sz w:val="28"/>
                <w:lang w:val="nl-NL" w:bidi="ar-SA"/>
                <w14:ligatures w14:val="none"/>
              </w:rPr>
            </w:pPr>
            <w:r w:rsidRPr="00E01972">
              <w:rPr>
                <w:rFonts w:ascii="Times New Roman" w:eastAsia="Times New Roman" w:hAnsi="Times New Roman" w:cs="Times New Roman"/>
                <w:bCs/>
                <w:color w:val="000000"/>
                <w:kern w:val="0"/>
                <w:sz w:val="28"/>
                <w:lang w:val="nl-NL" w:bidi="ar-SA"/>
                <w14:ligatures w14:val="none"/>
              </w:rPr>
              <w:t>NH: Bài ca cảnh sát giao thông</w:t>
            </w:r>
          </w:p>
          <w:p w14:paraId="1E31786E" w14:textId="77777777" w:rsidR="00E01972" w:rsidRPr="00E01972" w:rsidRDefault="00E01972" w:rsidP="00E01972">
            <w:pPr>
              <w:spacing w:after="0" w:line="276" w:lineRule="auto"/>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Cs/>
                <w:color w:val="000000"/>
                <w:kern w:val="0"/>
                <w:sz w:val="28"/>
                <w:lang w:val="nl-NL" w:bidi="ar-SA"/>
                <w14:ligatures w14:val="none"/>
              </w:rPr>
              <w:t>T/C:</w:t>
            </w:r>
            <w:r w:rsidRPr="00E01972">
              <w:rPr>
                <w:rFonts w:ascii="Times New Roman" w:eastAsia="Times New Roman" w:hAnsi="Times New Roman" w:cs="Times New Roman"/>
                <w:kern w:val="0"/>
                <w:sz w:val="28"/>
                <w:lang w:val="nl-NL" w:bidi="ar-SA"/>
                <w14:ligatures w14:val="none"/>
              </w:rPr>
              <w:t xml:space="preserve"> Ai nhanh nhất</w:t>
            </w:r>
            <w:r w:rsidRPr="00E01972">
              <w:rPr>
                <w:rFonts w:ascii="Times New Roman" w:eastAsia="Times New Roman" w:hAnsi="Times New Roman" w:cs="Times New Roman"/>
                <w:b/>
                <w:bCs/>
                <w:kern w:val="0"/>
                <w:sz w:val="28"/>
                <w:lang w:bidi="ar-SA"/>
                <w14:ligatures w14:val="none"/>
              </w:rPr>
              <w:t>(Lớp học)</w:t>
            </w:r>
          </w:p>
        </w:tc>
      </w:tr>
      <w:tr w:rsidR="00E01972" w:rsidRPr="00E01972" w14:paraId="5F5B79E0" w14:textId="77777777" w:rsidTr="00990FCA">
        <w:trPr>
          <w:trHeight w:val="1394"/>
        </w:trPr>
        <w:tc>
          <w:tcPr>
            <w:tcW w:w="1260" w:type="dxa"/>
            <w:tcBorders>
              <w:top w:val="single" w:sz="4" w:space="0" w:color="auto"/>
              <w:left w:val="single" w:sz="4" w:space="0" w:color="auto"/>
              <w:bottom w:val="single" w:sz="4" w:space="0" w:color="auto"/>
              <w:right w:val="single" w:sz="4" w:space="0" w:color="auto"/>
            </w:tcBorders>
            <w:vAlign w:val="center"/>
          </w:tcPr>
          <w:p w14:paraId="0E208E58"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Chơi hoạt động ở các góc</w:t>
            </w:r>
          </w:p>
        </w:tc>
        <w:tc>
          <w:tcPr>
            <w:tcW w:w="9360" w:type="dxa"/>
            <w:gridSpan w:val="7"/>
            <w:tcBorders>
              <w:top w:val="single" w:sz="4" w:space="0" w:color="auto"/>
              <w:left w:val="single" w:sz="4" w:space="0" w:color="auto"/>
              <w:bottom w:val="single" w:sz="4" w:space="0" w:color="auto"/>
              <w:right w:val="single" w:sz="4" w:space="0" w:color="auto"/>
            </w:tcBorders>
          </w:tcPr>
          <w:p w14:paraId="1201745A" w14:textId="449488B7" w:rsidR="00E01972" w:rsidRPr="00E01972" w:rsidRDefault="00E01972" w:rsidP="00E01972">
            <w:pPr>
              <w:spacing w:after="0" w:line="276" w:lineRule="auto"/>
              <w:rPr>
                <w:rFonts w:ascii="Times New Roman" w:eastAsia="Times New Roman" w:hAnsi="Times New Roman" w:cs="Times New Roman"/>
                <w:color w:val="000000"/>
                <w:kern w:val="0"/>
                <w:sz w:val="28"/>
                <w:lang w:bidi="ar-SA"/>
                <w14:ligatures w14:val="none"/>
              </w:rPr>
            </w:pPr>
            <w:r w:rsidRPr="00E01972">
              <w:rPr>
                <w:rFonts w:ascii="Times New Roman" w:eastAsia="Times New Roman" w:hAnsi="Times New Roman" w:cs="Times New Roman"/>
                <w:kern w:val="0"/>
                <w:sz w:val="28"/>
                <w:lang w:val="nl-NL" w:bidi="ar-SA"/>
                <w14:ligatures w14:val="none"/>
              </w:rPr>
              <w:t xml:space="preserve">* </w:t>
            </w:r>
            <w:r w:rsidRPr="00E01972">
              <w:rPr>
                <w:rFonts w:ascii="Times New Roman" w:eastAsia="Times New Roman" w:hAnsi="Times New Roman" w:cs="Times New Roman"/>
                <w:b/>
                <w:bCs/>
                <w:iCs/>
                <w:kern w:val="0"/>
                <w:sz w:val="28"/>
                <w:lang w:val="nl-NL" w:bidi="ar-SA"/>
                <w14:ligatures w14:val="none"/>
              </w:rPr>
              <w:t>Góc phân vai</w:t>
            </w:r>
            <w:r w:rsidRPr="00E01972">
              <w:rPr>
                <w:rFonts w:ascii="Times New Roman" w:eastAsia="Times New Roman" w:hAnsi="Times New Roman" w:cs="Times New Roman"/>
                <w:kern w:val="0"/>
                <w:sz w:val="28"/>
                <w:lang w:val="nl-NL" w:bidi="ar-SA"/>
                <w14:ligatures w14:val="none"/>
              </w:rPr>
              <w:t>: Bán hàng  các PTGT, nội trợ,Bác sỹ</w:t>
            </w:r>
            <w:r w:rsidRPr="00E01972">
              <w:rPr>
                <w:rFonts w:ascii="Times New Roman" w:eastAsia="Times New Roman" w:hAnsi="Times New Roman" w:cs="Times New Roman"/>
                <w:kern w:val="0"/>
                <w:sz w:val="28"/>
                <w:lang w:bidi="ar-SA"/>
                <w14:ligatures w14:val="none"/>
              </w:rPr>
              <w:t xml:space="preserve">, bán vé xe </w:t>
            </w:r>
            <w:r>
              <w:rPr>
                <w:rFonts w:ascii="Times New Roman" w:eastAsia="Times New Roman" w:hAnsi="Times New Roman" w:cs="Times New Roman"/>
                <w:kern w:val="0"/>
                <w:sz w:val="28"/>
                <w:lang w:bidi="ar-SA"/>
                <w14:ligatures w14:val="none"/>
              </w:rPr>
              <w:t>, ứng dụng mon vắt cam , nhặt rau..</w:t>
            </w:r>
          </w:p>
          <w:p w14:paraId="5CD964E1" w14:textId="77777777" w:rsidR="00E01972" w:rsidRPr="00E01972" w:rsidRDefault="00E01972" w:rsidP="00E01972">
            <w:pPr>
              <w:spacing w:after="0" w:line="276"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xml:space="preserve">* </w:t>
            </w:r>
            <w:r w:rsidRPr="00E01972">
              <w:rPr>
                <w:rFonts w:ascii="Times New Roman" w:eastAsia="Times New Roman" w:hAnsi="Times New Roman" w:cs="Times New Roman"/>
                <w:b/>
                <w:bCs/>
                <w:iCs/>
                <w:kern w:val="0"/>
                <w:sz w:val="28"/>
                <w:lang w:val="nl-NL" w:bidi="ar-SA"/>
                <w14:ligatures w14:val="none"/>
              </w:rPr>
              <w:t>Góc Xây dựng- lắp ghép</w:t>
            </w:r>
            <w:r w:rsidRPr="00E01972">
              <w:rPr>
                <w:rFonts w:ascii="Times New Roman" w:eastAsia="Times New Roman" w:hAnsi="Times New Roman" w:cs="Times New Roman"/>
                <w:kern w:val="0"/>
                <w:sz w:val="28"/>
                <w:lang w:val="nl-NL" w:bidi="ar-SA"/>
                <w14:ligatures w14:val="none"/>
              </w:rPr>
              <w:t xml:space="preserve">: Xây dựng bến xe Lắp ghép các phương tiện GT </w:t>
            </w:r>
          </w:p>
          <w:p w14:paraId="1AFFF0D2" w14:textId="77777777" w:rsidR="00E01972" w:rsidRPr="00E01972" w:rsidRDefault="00E01972" w:rsidP="00E01972">
            <w:pPr>
              <w:spacing w:after="0" w:line="276"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xml:space="preserve">* </w:t>
            </w:r>
            <w:r w:rsidRPr="00E01972">
              <w:rPr>
                <w:rFonts w:ascii="Times New Roman" w:eastAsia="Times New Roman" w:hAnsi="Times New Roman" w:cs="Times New Roman"/>
                <w:b/>
                <w:bCs/>
                <w:iCs/>
                <w:kern w:val="0"/>
                <w:sz w:val="28"/>
                <w:lang w:val="nl-NL" w:bidi="ar-SA"/>
                <w14:ligatures w14:val="none"/>
              </w:rPr>
              <w:t>Góc học tập – sách:</w:t>
            </w:r>
            <w:r w:rsidRPr="00E01972">
              <w:rPr>
                <w:rFonts w:ascii="Times New Roman" w:eastAsia="Times New Roman" w:hAnsi="Times New Roman" w:cs="Times New Roman"/>
                <w:kern w:val="0"/>
                <w:sz w:val="28"/>
                <w:lang w:val="nl-NL" w:bidi="ar-SA"/>
                <w14:ligatures w14:val="none"/>
              </w:rPr>
              <w:t xml:space="preserve"> Hãy thêm bớt đủ số lượng 5, chơi vòng quay kỳ diệu về các loại PTGT, chơi các bài tập sàn, Làm anbum chủ đề giao thông... </w:t>
            </w:r>
          </w:p>
          <w:p w14:paraId="67C65D09" w14:textId="77777777" w:rsidR="00E01972" w:rsidRPr="00E01972" w:rsidRDefault="00E01972" w:rsidP="00E01972">
            <w:pPr>
              <w:spacing w:after="0" w:line="276"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Xem tranh ảnh về các phương tiện giao thông,.</w:t>
            </w:r>
          </w:p>
          <w:p w14:paraId="3FEC1DAD" w14:textId="77777777" w:rsidR="00E01972" w:rsidRPr="00E01972" w:rsidRDefault="00E01972" w:rsidP="00E01972">
            <w:pPr>
              <w:spacing w:after="0" w:line="276"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b/>
                <w:bCs/>
                <w:iCs/>
                <w:kern w:val="0"/>
                <w:sz w:val="28"/>
                <w:lang w:val="nl-NL" w:bidi="ar-SA"/>
                <w14:ligatures w14:val="none"/>
              </w:rPr>
              <w:t>* Góc nghệ thuật</w:t>
            </w:r>
            <w:r w:rsidRPr="00E01972">
              <w:rPr>
                <w:rFonts w:ascii="Times New Roman" w:eastAsia="Times New Roman" w:hAnsi="Times New Roman" w:cs="Times New Roman"/>
                <w:kern w:val="0"/>
                <w:sz w:val="28"/>
                <w:lang w:val="nl-NL" w:bidi="ar-SA"/>
                <w14:ligatures w14:val="none"/>
              </w:rPr>
              <w:t>: Vẽ, tô màu, nặn các phương tiện giao thông, làm các phương tiện giao thông từ các nguyên vật liệu : hộp sữa, các loại hộp khác.</w:t>
            </w:r>
          </w:p>
          <w:p w14:paraId="603B55E7" w14:textId="77777777" w:rsidR="00E01972" w:rsidRPr="00E01972" w:rsidRDefault="00E01972" w:rsidP="00E01972">
            <w:pPr>
              <w:spacing w:after="0" w:line="276" w:lineRule="auto"/>
              <w:jc w:val="both"/>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xml:space="preserve">* </w:t>
            </w:r>
            <w:r w:rsidRPr="00E01972">
              <w:rPr>
                <w:rFonts w:ascii="Times New Roman" w:eastAsia="Times New Roman" w:hAnsi="Times New Roman" w:cs="Times New Roman"/>
                <w:b/>
                <w:bCs/>
                <w:iCs/>
                <w:kern w:val="0"/>
                <w:sz w:val="28"/>
                <w:lang w:val="nl-NL" w:bidi="ar-SA"/>
                <w14:ligatures w14:val="none"/>
              </w:rPr>
              <w:t>Góc thiên nhiên</w:t>
            </w:r>
            <w:r w:rsidRPr="00E01972">
              <w:rPr>
                <w:rFonts w:ascii="Times New Roman" w:eastAsia="Times New Roman" w:hAnsi="Times New Roman" w:cs="Times New Roman"/>
                <w:kern w:val="0"/>
                <w:sz w:val="28"/>
                <w:lang w:val="nl-NL" w:bidi="ar-SA"/>
                <w14:ligatures w14:val="none"/>
              </w:rPr>
              <w:t>: Chơi cát nước ,  .</w:t>
            </w:r>
          </w:p>
        </w:tc>
      </w:tr>
      <w:tr w:rsidR="00E01972" w:rsidRPr="00E01972" w14:paraId="50871D41" w14:textId="77777777" w:rsidTr="00990FCA">
        <w:trPr>
          <w:trHeight w:val="1430"/>
        </w:trPr>
        <w:tc>
          <w:tcPr>
            <w:tcW w:w="1260" w:type="dxa"/>
            <w:tcBorders>
              <w:top w:val="single" w:sz="4" w:space="0" w:color="auto"/>
              <w:left w:val="single" w:sz="4" w:space="0" w:color="auto"/>
              <w:bottom w:val="single" w:sz="4" w:space="0" w:color="auto"/>
              <w:right w:val="single" w:sz="4" w:space="0" w:color="auto"/>
            </w:tcBorders>
            <w:vAlign w:val="center"/>
          </w:tcPr>
          <w:p w14:paraId="535F62FC"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Chơi ngoài trời</w:t>
            </w:r>
          </w:p>
        </w:tc>
        <w:tc>
          <w:tcPr>
            <w:tcW w:w="9360" w:type="dxa"/>
            <w:gridSpan w:val="7"/>
            <w:tcBorders>
              <w:top w:val="single" w:sz="4" w:space="0" w:color="auto"/>
              <w:left w:val="single" w:sz="4" w:space="0" w:color="auto"/>
              <w:bottom w:val="single" w:sz="4" w:space="0" w:color="auto"/>
              <w:right w:val="single" w:sz="4" w:space="0" w:color="auto"/>
            </w:tcBorders>
          </w:tcPr>
          <w:p w14:paraId="0D654ADF" w14:textId="77777777" w:rsidR="00E01972" w:rsidRPr="00E01972" w:rsidRDefault="00E01972" w:rsidP="00E01972">
            <w:pPr>
              <w:spacing w:after="0" w:line="276" w:lineRule="auto"/>
              <w:jc w:val="both"/>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*HĐCMĐ : “QS Xe máy ,xe đạp,Thời</w:t>
            </w:r>
            <w:r w:rsidRPr="00E01972">
              <w:rPr>
                <w:rFonts w:ascii="Times New Roman" w:eastAsia="Times New Roman" w:hAnsi="Times New Roman" w:cs="Times New Roman"/>
                <w:kern w:val="0"/>
                <w:sz w:val="28"/>
                <w:lang w:bidi="ar-SA"/>
                <w14:ligatures w14:val="none"/>
              </w:rPr>
              <w:t xml:space="preserve"> </w:t>
            </w:r>
            <w:r w:rsidRPr="00E01972">
              <w:rPr>
                <w:rFonts w:ascii="Times New Roman" w:eastAsia="Times New Roman" w:hAnsi="Times New Roman" w:cs="Times New Roman"/>
                <w:kern w:val="0"/>
                <w:sz w:val="28"/>
                <w:lang w:val="nl-NL" w:bidi="ar-SA"/>
                <w14:ligatures w14:val="none"/>
              </w:rPr>
              <w:t>tiêt quan sát một số biển báo đường bộ,Trãi nghiệm   ,Giao lưu trò chơi vận động, Múa hát sân trường...</w:t>
            </w:r>
          </w:p>
          <w:p w14:paraId="01F60104" w14:textId="77777777" w:rsidR="00E01972" w:rsidRPr="00E01972" w:rsidRDefault="00E01972" w:rsidP="00E01972">
            <w:pPr>
              <w:spacing w:after="0" w:line="240" w:lineRule="auto"/>
              <w:rPr>
                <w:rFonts w:ascii="Times New Roman" w:eastAsia="Times New Roman" w:hAnsi="Times New Roman" w:cs="Times New Roman"/>
                <w:kern w:val="0"/>
                <w:sz w:val="28"/>
                <w:lang w:bidi="ar-SA"/>
                <w14:ligatures w14:val="none"/>
              </w:rPr>
            </w:pPr>
            <w:r w:rsidRPr="00E01972">
              <w:rPr>
                <w:rFonts w:ascii="Times New Roman" w:eastAsia="Times New Roman" w:hAnsi="Times New Roman" w:cs="Times New Roman"/>
                <w:kern w:val="0"/>
                <w:sz w:val="28"/>
                <w:lang w:val="nl-NL" w:bidi="ar-SA"/>
                <w14:ligatures w14:val="none"/>
              </w:rPr>
              <w:t>*  TCVĐ: Trò chơi vận động: Bánh xe quay, ô tô về bến</w:t>
            </w:r>
          </w:p>
          <w:p w14:paraId="5591AC2D" w14:textId="77777777" w:rsidR="00E01972" w:rsidRPr="00E01972" w:rsidRDefault="00E01972" w:rsidP="00E01972">
            <w:pPr>
              <w:spacing w:after="0" w:line="276"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Chơi tự chọn: Cho trẻ vẽ các PTGT đường bộ, xếp các PTGT bằng hột hạt, ...</w:t>
            </w:r>
          </w:p>
        </w:tc>
      </w:tr>
      <w:tr w:rsidR="00E01972" w:rsidRPr="00E01972" w14:paraId="6C4513C8" w14:textId="77777777" w:rsidTr="00990FCA">
        <w:trPr>
          <w:trHeight w:val="375"/>
        </w:trPr>
        <w:tc>
          <w:tcPr>
            <w:tcW w:w="1260" w:type="dxa"/>
            <w:tcBorders>
              <w:top w:val="single" w:sz="4" w:space="0" w:color="auto"/>
              <w:left w:val="single" w:sz="4" w:space="0" w:color="auto"/>
              <w:bottom w:val="single" w:sz="4" w:space="0" w:color="auto"/>
              <w:right w:val="single" w:sz="4" w:space="0" w:color="auto"/>
            </w:tcBorders>
          </w:tcPr>
          <w:p w14:paraId="6A7A2E76"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Ăn, ngủ</w:t>
            </w:r>
          </w:p>
        </w:tc>
        <w:tc>
          <w:tcPr>
            <w:tcW w:w="9360" w:type="dxa"/>
            <w:gridSpan w:val="7"/>
            <w:tcBorders>
              <w:top w:val="single" w:sz="4" w:space="0" w:color="auto"/>
              <w:left w:val="single" w:sz="4" w:space="0" w:color="auto"/>
              <w:bottom w:val="single" w:sz="4" w:space="0" w:color="auto"/>
              <w:right w:val="single" w:sz="4" w:space="0" w:color="auto"/>
            </w:tcBorders>
          </w:tcPr>
          <w:p w14:paraId="6C555BA0"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-Trẻ có thói quen trước khi ăn phải rữa tay,lau mặt ,biết mời cô, mời bạn</w:t>
            </w:r>
          </w:p>
          <w:p w14:paraId="21A90582"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xml:space="preserve">- Trẻ biết đánh răng súc miệng sau khi ăn- Kê sạp.trãi chiếu và tự lấy gối đi ngủ </w:t>
            </w:r>
          </w:p>
        </w:tc>
      </w:tr>
      <w:tr w:rsidR="00E01972" w:rsidRPr="00E01972" w14:paraId="5B6F0C96" w14:textId="77777777" w:rsidTr="00990FCA">
        <w:trPr>
          <w:trHeight w:val="750"/>
        </w:trPr>
        <w:tc>
          <w:tcPr>
            <w:tcW w:w="1260" w:type="dxa"/>
            <w:tcBorders>
              <w:top w:val="single" w:sz="4" w:space="0" w:color="auto"/>
              <w:left w:val="single" w:sz="4" w:space="0" w:color="auto"/>
              <w:bottom w:val="single" w:sz="4" w:space="0" w:color="auto"/>
              <w:right w:val="single" w:sz="4" w:space="0" w:color="auto"/>
            </w:tcBorders>
            <w:vAlign w:val="center"/>
          </w:tcPr>
          <w:p w14:paraId="3114CB68" w14:textId="77777777" w:rsidR="00E01972" w:rsidRPr="00E01972" w:rsidRDefault="00E01972" w:rsidP="00E01972">
            <w:pPr>
              <w:spacing w:after="0" w:line="276" w:lineRule="auto"/>
              <w:jc w:val="center"/>
              <w:rPr>
                <w:rFonts w:ascii="Times New Roman" w:eastAsia="Times New Roman" w:hAnsi="Times New Roman" w:cs="Times New Roman"/>
                <w:b/>
                <w:bCs/>
                <w:color w:val="000000"/>
                <w:kern w:val="0"/>
                <w:sz w:val="28"/>
                <w:lang w:val="nl-NL" w:bidi="ar-SA"/>
                <w14:ligatures w14:val="none"/>
              </w:rPr>
            </w:pPr>
            <w:r w:rsidRPr="00E01972">
              <w:rPr>
                <w:rFonts w:ascii="Times New Roman" w:eastAsia="Times New Roman" w:hAnsi="Times New Roman" w:cs="Times New Roman"/>
                <w:b/>
                <w:bCs/>
                <w:color w:val="000000"/>
                <w:kern w:val="0"/>
                <w:sz w:val="28"/>
                <w:lang w:val="nl-NL" w:bidi="ar-SA"/>
                <w14:ligatures w14:val="none"/>
              </w:rPr>
              <w:t>Hoạt động chiều</w:t>
            </w:r>
          </w:p>
        </w:tc>
        <w:tc>
          <w:tcPr>
            <w:tcW w:w="9360" w:type="dxa"/>
            <w:gridSpan w:val="7"/>
            <w:tcBorders>
              <w:top w:val="single" w:sz="4" w:space="0" w:color="auto"/>
              <w:left w:val="single" w:sz="4" w:space="0" w:color="auto"/>
              <w:bottom w:val="single" w:sz="4" w:space="0" w:color="auto"/>
              <w:right w:val="single" w:sz="4" w:space="0" w:color="auto"/>
            </w:tcBorders>
          </w:tcPr>
          <w:p w14:paraId="05CC100E" w14:textId="77777777" w:rsidR="00E01972" w:rsidRPr="00E01972" w:rsidRDefault="00E01972" w:rsidP="00E01972">
            <w:pPr>
              <w:tabs>
                <w:tab w:val="left" w:pos="420"/>
                <w:tab w:val="left" w:pos="732"/>
              </w:tabs>
              <w:spacing w:after="0" w:line="276" w:lineRule="auto"/>
              <w:ind w:right="-88"/>
              <w:jc w:val="both"/>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Hướng dẫn trò chơi mới: Bánh  xe quay,</w:t>
            </w:r>
          </w:p>
          <w:p w14:paraId="00909034" w14:textId="77777777" w:rsidR="00E01972" w:rsidRPr="00E01972" w:rsidRDefault="00E01972" w:rsidP="00E01972">
            <w:pPr>
              <w:spacing w:after="0" w:line="240" w:lineRule="auto"/>
              <w:contextualSpacing/>
              <w:rPr>
                <w:rFonts w:ascii="Times New Roman" w:eastAsia="Times New Roman" w:hAnsi="Times New Roman" w:cs="Times New Roman"/>
                <w:b/>
                <w:color w:val="000000"/>
                <w:kern w:val="0"/>
                <w:sz w:val="28"/>
                <w:lang w:bidi="ar-SA"/>
                <w14:ligatures w14:val="none"/>
              </w:rPr>
            </w:pPr>
            <w:r w:rsidRPr="00E01972">
              <w:rPr>
                <w:rFonts w:ascii="Times New Roman" w:eastAsia="Times New Roman" w:hAnsi="Times New Roman" w:cs="Times New Roman"/>
                <w:kern w:val="0"/>
                <w:sz w:val="28"/>
                <w:lang w:val="nl-NL" w:bidi="ar-SA"/>
                <w14:ligatures w14:val="none"/>
              </w:rPr>
              <w:t xml:space="preserve">- </w:t>
            </w:r>
            <w:r w:rsidRPr="00E01972">
              <w:rPr>
                <w:rFonts w:ascii="Times New Roman" w:eastAsia="Times New Roman" w:hAnsi="Times New Roman" w:cs="Times New Roman"/>
                <w:kern w:val="0"/>
                <w:sz w:val="28"/>
                <w:lang w:bidi="ar-SA"/>
                <w14:ligatures w14:val="none"/>
              </w:rPr>
              <w:t xml:space="preserve">Làm quen bài thơ .giúp bà </w:t>
            </w:r>
          </w:p>
          <w:p w14:paraId="44F8C753" w14:textId="77777777" w:rsidR="00E01972" w:rsidRPr="00E01972" w:rsidRDefault="00E01972" w:rsidP="00E01972">
            <w:pPr>
              <w:spacing w:after="0" w:line="276" w:lineRule="auto"/>
              <w:jc w:val="both"/>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Dạy trẻ kỷ năng đội mũ bảo hiểm khi ngồi xe máy</w:t>
            </w:r>
          </w:p>
          <w:p w14:paraId="170389FB" w14:textId="77777777" w:rsidR="00E01972" w:rsidRPr="00E01972" w:rsidRDefault="00E01972" w:rsidP="00E01972">
            <w:pPr>
              <w:spacing w:after="0" w:line="240" w:lineRule="auto"/>
              <w:contextualSpacing/>
              <w:rPr>
                <w:rFonts w:ascii="Times New Roman" w:eastAsia="Times New Roman" w:hAnsi="Times New Roman" w:cs="Times New Roman"/>
                <w:b/>
                <w:color w:val="000000"/>
                <w:kern w:val="0"/>
                <w:sz w:val="28"/>
                <w:lang w:val="nl-NL" w:bidi="ar-SA"/>
                <w14:ligatures w14:val="none"/>
              </w:rPr>
            </w:pPr>
            <w:r w:rsidRPr="00E01972">
              <w:rPr>
                <w:rFonts w:ascii="Times New Roman" w:eastAsia="Times New Roman" w:hAnsi="Times New Roman" w:cs="Times New Roman"/>
                <w:b/>
                <w:bCs/>
                <w:kern w:val="0"/>
                <w:sz w:val="28"/>
                <w:lang w:val="nl-NL" w:bidi="ar-SA"/>
                <w14:ligatures w14:val="none"/>
              </w:rPr>
              <w:t>-</w:t>
            </w:r>
            <w:r w:rsidRPr="00E01972">
              <w:rPr>
                <w:rFonts w:ascii="Times New Roman" w:eastAsia="Times New Roman" w:hAnsi="Times New Roman" w:cs="Times New Roman"/>
                <w:kern w:val="0"/>
                <w:sz w:val="28"/>
                <w:lang w:val="nl-NL" w:bidi="ar-SA"/>
                <w14:ligatures w14:val="none"/>
              </w:rPr>
              <w:t xml:space="preserve"> Tạo hình  vẽ tô màu tàu hoả</w:t>
            </w:r>
            <w:r w:rsidRPr="00E01972">
              <w:rPr>
                <w:rFonts w:ascii="Times New Roman" w:eastAsia="Times New Roman" w:hAnsi="Times New Roman" w:cs="Times New Roman"/>
                <w:b/>
                <w:bCs/>
                <w:kern w:val="0"/>
                <w:sz w:val="28"/>
                <w:lang w:val="nl-NL" w:bidi="ar-SA"/>
                <w14:ligatures w14:val="none"/>
              </w:rPr>
              <w:tab/>
            </w:r>
          </w:p>
          <w:p w14:paraId="7DD1246B" w14:textId="77777777" w:rsidR="00E01972" w:rsidRPr="00E01972" w:rsidRDefault="00E01972" w:rsidP="00E01972">
            <w:pPr>
              <w:spacing w:after="0" w:line="276" w:lineRule="auto"/>
              <w:jc w:val="both"/>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-Vệ sinh nhóm lớp-.Nêu gương cuối tuần</w:t>
            </w:r>
          </w:p>
        </w:tc>
      </w:tr>
    </w:tbl>
    <w:p w14:paraId="6B47FB6B" w14:textId="77777777" w:rsidR="00E01972" w:rsidRDefault="00E01972" w:rsidP="00E01972">
      <w:pPr>
        <w:spacing w:after="0" w:line="276" w:lineRule="auto"/>
        <w:rPr>
          <w:rFonts w:ascii="Times New Roman" w:eastAsia="Times New Roman" w:hAnsi="Times New Roman" w:cs="Times New Roman"/>
          <w:b/>
          <w:bCs/>
          <w:kern w:val="0"/>
          <w:sz w:val="28"/>
          <w:lang w:bidi="ar-SA"/>
          <w14:ligatures w14:val="none"/>
        </w:rPr>
      </w:pPr>
      <w:r w:rsidRPr="00E01972">
        <w:rPr>
          <w:rFonts w:ascii="Times New Roman" w:eastAsia="Times New Roman" w:hAnsi="Times New Roman" w:cs="Times New Roman"/>
          <w:b/>
          <w:bCs/>
          <w:kern w:val="0"/>
          <w:sz w:val="28"/>
          <w:lang w:bidi="ar-SA"/>
          <w14:ligatures w14:val="none"/>
        </w:rPr>
        <w:t xml:space="preserve">                                 </w:t>
      </w:r>
    </w:p>
    <w:p w14:paraId="64839396" w14:textId="77777777" w:rsidR="00E01972" w:rsidRDefault="00E01972" w:rsidP="00E01972">
      <w:pPr>
        <w:spacing w:after="0" w:line="276" w:lineRule="auto"/>
        <w:rPr>
          <w:rFonts w:ascii="Times New Roman" w:eastAsia="Times New Roman" w:hAnsi="Times New Roman" w:cs="Times New Roman"/>
          <w:b/>
          <w:bCs/>
          <w:kern w:val="0"/>
          <w:sz w:val="28"/>
          <w:lang w:bidi="ar-SA"/>
          <w14:ligatures w14:val="none"/>
        </w:rPr>
      </w:pPr>
    </w:p>
    <w:p w14:paraId="4E42D01A" w14:textId="2E4F5FBC" w:rsidR="00E01972" w:rsidRPr="00E01972" w:rsidRDefault="00E01972" w:rsidP="00E01972">
      <w:pPr>
        <w:spacing w:after="0" w:line="276" w:lineRule="auto"/>
        <w:jc w:val="center"/>
        <w:rPr>
          <w:rFonts w:ascii="Times New Roman" w:eastAsia="Times New Roman" w:hAnsi="Times New Roman" w:cs="Times New Roman"/>
          <w:b/>
          <w:bCs/>
          <w:kern w:val="0"/>
          <w:sz w:val="28"/>
          <w:lang w:bidi="ar-SA"/>
          <w14:ligatures w14:val="none"/>
        </w:rPr>
      </w:pPr>
      <w:r w:rsidRPr="00E01972">
        <w:rPr>
          <w:rFonts w:ascii="Times New Roman" w:eastAsia="Times New Roman" w:hAnsi="Times New Roman" w:cs="Times New Roman"/>
          <w:b/>
          <w:bCs/>
          <w:kern w:val="0"/>
          <w:sz w:val="28"/>
          <w:lang w:val="nl-NL" w:bidi="ar-SA"/>
          <w14:ligatures w14:val="none"/>
        </w:rPr>
        <w:lastRenderedPageBreak/>
        <w:t>KẾ</w:t>
      </w:r>
      <w:r w:rsidRPr="00E01972">
        <w:rPr>
          <w:rFonts w:ascii="Times New Roman" w:eastAsia="Times New Roman" w:hAnsi="Times New Roman" w:cs="Times New Roman"/>
          <w:b/>
          <w:bCs/>
          <w:kern w:val="0"/>
          <w:sz w:val="28"/>
          <w:lang w:bidi="ar-SA"/>
          <w14:ligatures w14:val="none"/>
        </w:rPr>
        <w:t xml:space="preserve"> HOẠCH GIÁO DỤC</w:t>
      </w:r>
    </w:p>
    <w:p w14:paraId="743647B7" w14:textId="77777777" w:rsidR="00E01972" w:rsidRPr="00E01972" w:rsidRDefault="00E01972" w:rsidP="00E01972">
      <w:pPr>
        <w:spacing w:after="0" w:line="276" w:lineRule="auto"/>
        <w:jc w:val="center"/>
        <w:rPr>
          <w:rFonts w:ascii="Times New Roman" w:eastAsia="Times New Roman" w:hAnsi="Times New Roman" w:cs="Arial"/>
          <w:b/>
          <w:bCs/>
          <w:kern w:val="0"/>
          <w:sz w:val="28"/>
          <w:lang w:bidi="ar-SA"/>
          <w14:ligatures w14:val="none"/>
        </w:rPr>
      </w:pPr>
      <w:r w:rsidRPr="00E01972">
        <w:rPr>
          <w:rFonts w:ascii="Times New Roman" w:eastAsia="Times New Roman" w:hAnsi="Times New Roman" w:cs="Arial"/>
          <w:b/>
          <w:bCs/>
          <w:kern w:val="0"/>
          <w:sz w:val="28"/>
          <w:lang w:val="nl-NL" w:bidi="ar-SA"/>
          <w14:ligatures w14:val="none"/>
        </w:rPr>
        <w:t>CHỦ ĐỀ NHÁNH:THỰC HÀNH MỘT SỐ QĐ GT ĐƯỜNG BỘ</w:t>
      </w:r>
      <w:r w:rsidRPr="00E01972">
        <w:rPr>
          <w:rFonts w:ascii="Times New Roman" w:eastAsia="Times New Roman" w:hAnsi="Times New Roman" w:cs="Arial"/>
          <w:b/>
          <w:bCs/>
          <w:kern w:val="0"/>
          <w:sz w:val="28"/>
          <w:lang w:bidi="ar-SA"/>
          <w14:ligatures w14:val="none"/>
        </w:rPr>
        <w:t>(Tuần 2)</w:t>
      </w:r>
    </w:p>
    <w:p w14:paraId="616A2240" w14:textId="77777777" w:rsidR="00E01972" w:rsidRPr="00E01972" w:rsidRDefault="00E01972" w:rsidP="00E01972">
      <w:pPr>
        <w:spacing w:after="0" w:line="276" w:lineRule="auto"/>
        <w:jc w:val="center"/>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(Từ thứ 2 ngày 23 / 03  đến thứ 6 / 27 / 03 / 2026)</w:t>
      </w:r>
    </w:p>
    <w:tbl>
      <w:tblPr>
        <w:tblW w:w="107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1800"/>
        <w:gridCol w:w="180"/>
        <w:gridCol w:w="1440"/>
        <w:gridCol w:w="43"/>
        <w:gridCol w:w="1984"/>
        <w:gridCol w:w="173"/>
        <w:gridCol w:w="2237"/>
      </w:tblGrid>
      <w:tr w:rsidR="00E01972" w:rsidRPr="00E01972" w14:paraId="3C213E10" w14:textId="77777777" w:rsidTr="00990FCA">
        <w:trPr>
          <w:trHeight w:val="566"/>
        </w:trPr>
        <w:tc>
          <w:tcPr>
            <w:tcW w:w="1080" w:type="dxa"/>
            <w:tcBorders>
              <w:top w:val="single" w:sz="4" w:space="0" w:color="auto"/>
              <w:left w:val="single" w:sz="4" w:space="0" w:color="auto"/>
              <w:bottom w:val="single" w:sz="4" w:space="0" w:color="auto"/>
              <w:right w:val="single" w:sz="4" w:space="0" w:color="auto"/>
            </w:tcBorders>
            <w:vAlign w:val="center"/>
          </w:tcPr>
          <w:p w14:paraId="3FB0EB4F"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Nội dung</w:t>
            </w:r>
          </w:p>
        </w:tc>
        <w:tc>
          <w:tcPr>
            <w:tcW w:w="1800" w:type="dxa"/>
            <w:tcBorders>
              <w:top w:val="single" w:sz="4" w:space="0" w:color="auto"/>
              <w:left w:val="single" w:sz="4" w:space="0" w:color="auto"/>
              <w:bottom w:val="single" w:sz="4" w:space="0" w:color="auto"/>
              <w:right w:val="single" w:sz="4" w:space="0" w:color="auto"/>
            </w:tcBorders>
            <w:vAlign w:val="center"/>
          </w:tcPr>
          <w:p w14:paraId="01400B6C"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2</w:t>
            </w:r>
          </w:p>
        </w:tc>
        <w:tc>
          <w:tcPr>
            <w:tcW w:w="1800" w:type="dxa"/>
            <w:tcBorders>
              <w:top w:val="single" w:sz="4" w:space="0" w:color="auto"/>
              <w:left w:val="single" w:sz="4" w:space="0" w:color="auto"/>
              <w:bottom w:val="single" w:sz="4" w:space="0" w:color="auto"/>
              <w:right w:val="single" w:sz="4" w:space="0" w:color="auto"/>
            </w:tcBorders>
            <w:vAlign w:val="center"/>
          </w:tcPr>
          <w:p w14:paraId="1102D9EC"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3</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56EE23E"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4</w:t>
            </w:r>
          </w:p>
        </w:tc>
        <w:tc>
          <w:tcPr>
            <w:tcW w:w="2200" w:type="dxa"/>
            <w:gridSpan w:val="3"/>
            <w:tcBorders>
              <w:top w:val="single" w:sz="4" w:space="0" w:color="auto"/>
              <w:left w:val="single" w:sz="4" w:space="0" w:color="auto"/>
              <w:bottom w:val="single" w:sz="4" w:space="0" w:color="auto"/>
              <w:right w:val="single" w:sz="4" w:space="0" w:color="auto"/>
            </w:tcBorders>
            <w:vAlign w:val="center"/>
          </w:tcPr>
          <w:p w14:paraId="79EA29A4"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5</w:t>
            </w:r>
          </w:p>
        </w:tc>
        <w:tc>
          <w:tcPr>
            <w:tcW w:w="2237" w:type="dxa"/>
            <w:tcBorders>
              <w:top w:val="single" w:sz="4" w:space="0" w:color="auto"/>
              <w:left w:val="single" w:sz="4" w:space="0" w:color="auto"/>
              <w:bottom w:val="single" w:sz="4" w:space="0" w:color="auto"/>
              <w:right w:val="single" w:sz="4" w:space="0" w:color="auto"/>
            </w:tcBorders>
            <w:vAlign w:val="center"/>
          </w:tcPr>
          <w:p w14:paraId="274C7B41"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6</w:t>
            </w:r>
          </w:p>
        </w:tc>
      </w:tr>
      <w:tr w:rsidR="00E01972" w:rsidRPr="00E01972" w14:paraId="1CF94613" w14:textId="77777777" w:rsidTr="00990FCA">
        <w:trPr>
          <w:trHeight w:val="557"/>
        </w:trPr>
        <w:tc>
          <w:tcPr>
            <w:tcW w:w="1080" w:type="dxa"/>
            <w:tcBorders>
              <w:top w:val="single" w:sz="4" w:space="0" w:color="auto"/>
              <w:left w:val="single" w:sz="4" w:space="0" w:color="auto"/>
              <w:bottom w:val="single" w:sz="4" w:space="0" w:color="auto"/>
              <w:right w:val="single" w:sz="4" w:space="0" w:color="auto"/>
            </w:tcBorders>
            <w:vAlign w:val="center"/>
          </w:tcPr>
          <w:p w14:paraId="6256B04C" w14:textId="77777777" w:rsidR="00E01972" w:rsidRPr="00E01972" w:rsidRDefault="00E01972" w:rsidP="00E01972">
            <w:pPr>
              <w:spacing w:after="0" w:line="276"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xml:space="preserve">Đón trẻ </w:t>
            </w:r>
          </w:p>
        </w:tc>
        <w:tc>
          <w:tcPr>
            <w:tcW w:w="9657" w:type="dxa"/>
            <w:gridSpan w:val="8"/>
            <w:tcBorders>
              <w:top w:val="single" w:sz="4" w:space="0" w:color="auto"/>
              <w:left w:val="single" w:sz="4" w:space="0" w:color="auto"/>
              <w:bottom w:val="single" w:sz="4" w:space="0" w:color="auto"/>
              <w:right w:val="single" w:sz="4" w:space="0" w:color="auto"/>
            </w:tcBorders>
          </w:tcPr>
          <w:p w14:paraId="32B62E33" w14:textId="77777777" w:rsidR="00E01972" w:rsidRPr="00E01972" w:rsidRDefault="00E01972" w:rsidP="00E01972">
            <w:pPr>
              <w:spacing w:after="0" w:line="276" w:lineRule="auto"/>
              <w:jc w:val="both"/>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Đón trẻ -Chơi tự chọn</w:t>
            </w:r>
          </w:p>
          <w:p w14:paraId="12172529" w14:textId="77777777" w:rsidR="00E01972" w:rsidRPr="00E01972" w:rsidRDefault="00E01972" w:rsidP="00E01972">
            <w:pPr>
              <w:spacing w:after="0" w:line="276" w:lineRule="auto"/>
              <w:jc w:val="both"/>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ml:space="preserve">- Thể dục sáng kết hợp với bài hát </w:t>
            </w:r>
            <w:r w:rsidRPr="00E01972">
              <w:rPr>
                <w:rFonts w:ascii="Times New Roman" w:eastAsia="Times New Roman" w:hAnsi="Times New Roman" w:cs="Arial"/>
                <w:bCs/>
                <w:color w:val="000000"/>
                <w:kern w:val="0"/>
                <w:sz w:val="28"/>
                <w:lang w:val="nl-NL" w:bidi="ar-SA"/>
                <w14:ligatures w14:val="none"/>
              </w:rPr>
              <w:t>“ Đèn xanh đèn đỏ”</w:t>
            </w:r>
          </w:p>
        </w:tc>
      </w:tr>
      <w:tr w:rsidR="00E01972" w:rsidRPr="00E01972" w14:paraId="2F6557CB" w14:textId="77777777" w:rsidTr="00990FCA">
        <w:trPr>
          <w:trHeight w:val="2258"/>
        </w:trPr>
        <w:tc>
          <w:tcPr>
            <w:tcW w:w="1080" w:type="dxa"/>
            <w:tcBorders>
              <w:top w:val="single" w:sz="4" w:space="0" w:color="auto"/>
              <w:left w:val="single" w:sz="4" w:space="0" w:color="auto"/>
              <w:bottom w:val="single" w:sz="4" w:space="0" w:color="auto"/>
              <w:right w:val="single" w:sz="4" w:space="0" w:color="auto"/>
            </w:tcBorders>
            <w:vAlign w:val="center"/>
          </w:tcPr>
          <w:p w14:paraId="220218E0"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xml:space="preserve">Hoạt động học </w:t>
            </w:r>
          </w:p>
        </w:tc>
        <w:tc>
          <w:tcPr>
            <w:tcW w:w="1800" w:type="dxa"/>
            <w:tcBorders>
              <w:top w:val="single" w:sz="4" w:space="0" w:color="auto"/>
              <w:left w:val="single" w:sz="4" w:space="0" w:color="auto"/>
              <w:bottom w:val="nil"/>
              <w:right w:val="single" w:sz="4" w:space="0" w:color="auto"/>
            </w:tcBorders>
          </w:tcPr>
          <w:p w14:paraId="45811846" w14:textId="77777777" w:rsidR="00E01972" w:rsidRPr="00E01972" w:rsidRDefault="00E01972" w:rsidP="00E01972">
            <w:pPr>
              <w:spacing w:after="0" w:line="276" w:lineRule="auto"/>
              <w:jc w:val="center"/>
              <w:rPr>
                <w:rFonts w:ascii="Times New Roman" w:eastAsia="Times New Roman" w:hAnsi="Times New Roman" w:cs="Arial"/>
                <w:b/>
                <w:bCs/>
                <w:kern w:val="0"/>
                <w:sz w:val="28"/>
                <w:u w:val="single"/>
                <w:lang w:val="nl-NL" w:bidi="ar-SA"/>
                <w14:ligatures w14:val="none"/>
              </w:rPr>
            </w:pPr>
            <w:r w:rsidRPr="00E01972">
              <w:rPr>
                <w:rFonts w:ascii="Times New Roman" w:eastAsia="Times New Roman" w:hAnsi="Times New Roman" w:cs="Arial"/>
                <w:b/>
                <w:bCs/>
                <w:kern w:val="0"/>
                <w:sz w:val="28"/>
                <w:u w:val="single"/>
                <w:lang w:val="nl-NL" w:bidi="ar-SA"/>
                <w14:ligatures w14:val="none"/>
              </w:rPr>
              <w:t>LVPTNT</w:t>
            </w:r>
          </w:p>
          <w:p w14:paraId="048D198A" w14:textId="77777777" w:rsidR="00E01972" w:rsidRPr="00E01972" w:rsidRDefault="00E01972" w:rsidP="00E01972">
            <w:pPr>
              <w:spacing w:after="0" w:line="276"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KPKH</w:t>
            </w:r>
          </w:p>
          <w:p w14:paraId="34196A06" w14:textId="77777777" w:rsidR="00E01972" w:rsidRPr="00E01972" w:rsidRDefault="00E01972" w:rsidP="00E01972">
            <w:pPr>
              <w:spacing w:after="0" w:line="276" w:lineRule="auto"/>
              <w:rPr>
                <w:rFonts w:ascii="Times New Roman" w:eastAsia="Times New Roman" w:hAnsi="Times New Roman" w:cs="Arial"/>
                <w:bCs/>
                <w:color w:val="000000"/>
                <w:kern w:val="0"/>
                <w:sz w:val="28"/>
                <w:lang w:val="nl-NL" w:bidi="ar-SA"/>
                <w14:ligatures w14:val="none"/>
              </w:rPr>
            </w:pPr>
            <w:r w:rsidRPr="00E01972">
              <w:rPr>
                <w:rFonts w:ascii="Times New Roman" w:eastAsia="Times New Roman" w:hAnsi="Times New Roman" w:cs="Arial"/>
                <w:kern w:val="0"/>
                <w:sz w:val="28"/>
                <w:lang w:val="nl-NL" w:bidi="ar-SA"/>
                <w14:ligatures w14:val="none"/>
              </w:rPr>
              <w:t>thực hành quy định giao thông đường bộ</w:t>
            </w:r>
            <w:r w:rsidRPr="00E01972">
              <w:rPr>
                <w:rFonts w:ascii="Times New Roman" w:eastAsia="Times New Roman" w:hAnsi="Times New Roman" w:cs="Times New Roman"/>
                <w:b/>
                <w:bCs/>
                <w:kern w:val="0"/>
                <w:sz w:val="28"/>
                <w:lang w:bidi="ar-SA"/>
                <w14:ligatures w14:val="none"/>
              </w:rPr>
              <w:t>(Lớp học)</w:t>
            </w:r>
          </w:p>
        </w:tc>
        <w:tc>
          <w:tcPr>
            <w:tcW w:w="1980" w:type="dxa"/>
            <w:gridSpan w:val="2"/>
            <w:tcBorders>
              <w:top w:val="single" w:sz="4" w:space="0" w:color="auto"/>
              <w:left w:val="single" w:sz="4" w:space="0" w:color="auto"/>
              <w:bottom w:val="single" w:sz="4" w:space="0" w:color="auto"/>
              <w:right w:val="single" w:sz="4" w:space="0" w:color="auto"/>
            </w:tcBorders>
          </w:tcPr>
          <w:p w14:paraId="4E052612" w14:textId="77777777" w:rsidR="00E01972" w:rsidRPr="00E01972" w:rsidRDefault="00E01972" w:rsidP="00E01972">
            <w:pPr>
              <w:spacing w:after="0" w:line="276" w:lineRule="auto"/>
              <w:rPr>
                <w:rFonts w:ascii="Times New Roman" w:eastAsia="Times New Roman" w:hAnsi="Times New Roman" w:cs="Arial"/>
                <w:b/>
                <w:bCs/>
                <w:color w:val="000000"/>
                <w:kern w:val="0"/>
                <w:sz w:val="28"/>
                <w:u w:val="single"/>
                <w:lang w:val="nl-NL" w:bidi="ar-SA"/>
                <w14:ligatures w14:val="none"/>
              </w:rPr>
            </w:pPr>
            <w:r w:rsidRPr="00E01972">
              <w:rPr>
                <w:rFonts w:ascii="Times New Roman" w:eastAsia="Times New Roman" w:hAnsi="Times New Roman" w:cs="Arial"/>
                <w:b/>
                <w:bCs/>
                <w:kern w:val="0"/>
                <w:sz w:val="28"/>
                <w:lang w:val="nl-NL" w:bidi="ar-SA"/>
                <w14:ligatures w14:val="none"/>
              </w:rPr>
              <w:t xml:space="preserve">   </w:t>
            </w:r>
            <w:r w:rsidRPr="00E01972">
              <w:rPr>
                <w:rFonts w:ascii="Times New Roman" w:eastAsia="Times New Roman" w:hAnsi="Times New Roman" w:cs="Arial"/>
                <w:b/>
                <w:bCs/>
                <w:kern w:val="0"/>
                <w:sz w:val="28"/>
                <w:u w:val="single"/>
                <w:lang w:val="nl-NL" w:bidi="ar-SA"/>
                <w14:ligatures w14:val="none"/>
              </w:rPr>
              <w:t>LVPTTC</w:t>
            </w:r>
          </w:p>
          <w:p w14:paraId="36925BBA" w14:textId="77777777" w:rsidR="00E01972" w:rsidRPr="00E01972" w:rsidRDefault="00E01972" w:rsidP="00E01972">
            <w:pPr>
              <w:spacing w:after="0" w:line="276"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*Thể dục</w:t>
            </w:r>
          </w:p>
          <w:p w14:paraId="27D5CA96"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-Ném trúng đích nằm ngang</w:t>
            </w:r>
          </w:p>
          <w:p w14:paraId="4FC99211" w14:textId="77777777" w:rsidR="00E01972" w:rsidRPr="00E01972" w:rsidRDefault="00E01972" w:rsidP="00E01972">
            <w:pPr>
              <w:spacing w:after="0" w:line="276" w:lineRule="auto"/>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val="nl-NL" w:bidi="ar-SA"/>
                <w14:ligatures w14:val="none"/>
              </w:rPr>
              <w:t>TC: cướp cờ</w:t>
            </w:r>
          </w:p>
          <w:p w14:paraId="02F56B26" w14:textId="77777777" w:rsidR="00E01972" w:rsidRPr="00E01972" w:rsidRDefault="00E01972" w:rsidP="00E01972">
            <w:pPr>
              <w:spacing w:after="0" w:line="276" w:lineRule="auto"/>
              <w:rPr>
                <w:rFonts w:ascii="Times New Roman" w:eastAsia="Times New Roman" w:hAnsi="Times New Roman" w:cs="Arial"/>
                <w:color w:val="000000"/>
                <w:kern w:val="0"/>
                <w:sz w:val="28"/>
                <w:lang w:bidi="ar-SA"/>
                <w14:ligatures w14:val="none"/>
              </w:rPr>
            </w:pPr>
            <w:r w:rsidRPr="00E01972">
              <w:rPr>
                <w:rFonts w:ascii="Times New Roman" w:eastAsia="Times New Roman" w:hAnsi="Times New Roman" w:cs="Arial"/>
                <w:kern w:val="0"/>
                <w:sz w:val="28"/>
                <w:lang w:bidi="ar-SA"/>
                <w14:ligatures w14:val="none"/>
              </w:rPr>
              <w:t>(</w:t>
            </w:r>
            <w:r w:rsidRPr="00E01972">
              <w:rPr>
                <w:rFonts w:ascii="Times New Roman" w:eastAsia="Times New Roman" w:hAnsi="Times New Roman" w:cs="Arial"/>
                <w:b/>
                <w:bCs/>
                <w:kern w:val="0"/>
                <w:sz w:val="28"/>
                <w:lang w:bidi="ar-SA"/>
                <w14:ligatures w14:val="none"/>
              </w:rPr>
              <w:t>Sân trường)</w:t>
            </w:r>
          </w:p>
        </w:tc>
        <w:tc>
          <w:tcPr>
            <w:tcW w:w="1483" w:type="dxa"/>
            <w:gridSpan w:val="2"/>
            <w:tcBorders>
              <w:top w:val="single" w:sz="4" w:space="0" w:color="auto"/>
              <w:left w:val="single" w:sz="4" w:space="0" w:color="auto"/>
              <w:bottom w:val="single" w:sz="4" w:space="0" w:color="auto"/>
              <w:right w:val="single" w:sz="4" w:space="0" w:color="auto"/>
            </w:tcBorders>
          </w:tcPr>
          <w:p w14:paraId="1C1C4389"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u w:val="single"/>
                <w:lang w:val="nl-NL" w:bidi="ar-SA"/>
                <w14:ligatures w14:val="none"/>
              </w:rPr>
            </w:pPr>
            <w:r w:rsidRPr="00E01972">
              <w:rPr>
                <w:rFonts w:ascii="Times New Roman" w:eastAsia="Times New Roman" w:hAnsi="Times New Roman" w:cs="Arial"/>
                <w:b/>
                <w:bCs/>
                <w:kern w:val="0"/>
                <w:sz w:val="28"/>
                <w:u w:val="single"/>
                <w:lang w:val="nl-NL" w:bidi="ar-SA"/>
                <w14:ligatures w14:val="none"/>
              </w:rPr>
              <w:t>LVPTNN</w:t>
            </w:r>
          </w:p>
          <w:p w14:paraId="03579121"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LVPNN</w:t>
            </w:r>
          </w:p>
          <w:p w14:paraId="06D5D547" w14:textId="77777777" w:rsidR="00E01972" w:rsidRPr="00E01972" w:rsidRDefault="00E01972" w:rsidP="00E01972">
            <w:pPr>
              <w:spacing w:after="0" w:line="276"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b/>
                <w:kern w:val="0"/>
                <w:sz w:val="28"/>
                <w:lang w:val="nl-NL" w:bidi="ar-SA"/>
                <w14:ligatures w14:val="none"/>
              </w:rPr>
              <w:t xml:space="preserve">Truyện </w:t>
            </w:r>
            <w:r w:rsidRPr="00E01972">
              <w:rPr>
                <w:rFonts w:ascii="Times New Roman" w:eastAsia="Times New Roman" w:hAnsi="Times New Roman" w:cs="Times New Roman"/>
                <w:kern w:val="0"/>
                <w:sz w:val="28"/>
                <w:lang w:val="nl-NL" w:bidi="ar-SA"/>
                <w14:ligatures w14:val="none"/>
              </w:rPr>
              <w:t xml:space="preserve"> </w:t>
            </w:r>
          </w:p>
          <w:p w14:paraId="5463BA84" w14:textId="77777777" w:rsidR="00E01972" w:rsidRPr="00E01972" w:rsidRDefault="00E01972" w:rsidP="00E01972">
            <w:pPr>
              <w:spacing w:after="0" w:line="276" w:lineRule="auto"/>
              <w:rPr>
                <w:rFonts w:ascii="Times New Roman" w:eastAsia="Times New Roman" w:hAnsi="Times New Roman" w:cs="Times New Roman"/>
                <w:b/>
                <w:bCs/>
                <w:color w:val="000000"/>
                <w:kern w:val="0"/>
                <w:sz w:val="28"/>
                <w:lang w:bidi="ar-SA"/>
                <w14:ligatures w14:val="none"/>
              </w:rPr>
            </w:pPr>
            <w:r w:rsidRPr="00E01972">
              <w:rPr>
                <w:rFonts w:ascii="Times New Roman" w:eastAsia="Times New Roman" w:hAnsi="Times New Roman" w:cs="Times New Roman"/>
                <w:color w:val="000000"/>
                <w:kern w:val="0"/>
                <w:sz w:val="28"/>
                <w:lang w:val="nl-NL" w:bidi="ar-SA"/>
                <w14:ligatures w14:val="none"/>
              </w:rPr>
              <w:t>Kiến con đi xe ô tô</w:t>
            </w:r>
            <w:r w:rsidRPr="00E01972">
              <w:rPr>
                <w:rFonts w:ascii="Times New Roman" w:eastAsia="Times New Roman" w:hAnsi="Times New Roman" w:cs="Times New Roman"/>
                <w:b/>
                <w:bCs/>
                <w:color w:val="000000"/>
                <w:kern w:val="0"/>
                <w:sz w:val="28"/>
                <w:lang w:bidi="ar-SA"/>
                <w14:ligatures w14:val="none"/>
              </w:rPr>
              <w:t>( sơ đồ tư duy)</w:t>
            </w:r>
          </w:p>
          <w:p w14:paraId="5C099839" w14:textId="10F73CDD" w:rsidR="00E01972" w:rsidRPr="00E01972" w:rsidRDefault="00E01972" w:rsidP="00E01972">
            <w:pPr>
              <w:spacing w:after="0" w:line="276" w:lineRule="auto"/>
              <w:rPr>
                <w:rFonts w:ascii="Times New Roman" w:eastAsia="Times New Roman" w:hAnsi="Times New Roman" w:cs="Arial"/>
                <w:color w:val="000000"/>
                <w:kern w:val="0"/>
                <w:sz w:val="28"/>
                <w:lang w:bidi="ar-SA"/>
                <w14:ligatures w14:val="none"/>
              </w:rPr>
            </w:pPr>
            <w:r w:rsidRPr="00E01972">
              <w:rPr>
                <w:rFonts w:ascii="Times New Roman" w:eastAsia="Times New Roman" w:hAnsi="Times New Roman" w:cs="Times New Roman"/>
                <w:kern w:val="0"/>
                <w:sz w:val="28"/>
                <w:lang w:val="nl-NL" w:bidi="ar-SA"/>
                <w14:ligatures w14:val="none"/>
              </w:rPr>
              <w:t xml:space="preserve"> </w:t>
            </w:r>
            <w:r w:rsidRPr="00E01972">
              <w:rPr>
                <w:rFonts w:ascii="Times New Roman" w:eastAsia="Times New Roman" w:hAnsi="Times New Roman" w:cs="Times New Roman"/>
                <w:b/>
                <w:bCs/>
                <w:kern w:val="0"/>
                <w:sz w:val="28"/>
                <w:lang w:bidi="ar-SA"/>
                <w14:ligatures w14:val="none"/>
              </w:rPr>
              <w:t>(Lớp học)</w:t>
            </w:r>
          </w:p>
        </w:tc>
        <w:tc>
          <w:tcPr>
            <w:tcW w:w="1984" w:type="dxa"/>
            <w:tcBorders>
              <w:top w:val="single" w:sz="4" w:space="0" w:color="auto"/>
              <w:left w:val="single" w:sz="4" w:space="0" w:color="auto"/>
              <w:bottom w:val="single" w:sz="4" w:space="0" w:color="auto"/>
              <w:right w:val="single" w:sz="4" w:space="0" w:color="auto"/>
            </w:tcBorders>
          </w:tcPr>
          <w:p w14:paraId="77219CD8"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u w:val="single"/>
                <w:lang w:bidi="ar-SA"/>
                <w14:ligatures w14:val="none"/>
              </w:rPr>
            </w:pPr>
            <w:r w:rsidRPr="00E01972">
              <w:rPr>
                <w:rFonts w:ascii="Times New Roman" w:eastAsia="Times New Roman" w:hAnsi="Times New Roman" w:cs="Arial"/>
                <w:b/>
                <w:bCs/>
                <w:kern w:val="0"/>
                <w:sz w:val="28"/>
                <w:u w:val="single"/>
                <w:lang w:val="nl-NL" w:bidi="ar-SA"/>
                <w14:ligatures w14:val="none"/>
              </w:rPr>
              <w:t>LV PT</w:t>
            </w:r>
            <w:r w:rsidRPr="00E01972">
              <w:rPr>
                <w:rFonts w:ascii="Times New Roman" w:eastAsia="Times New Roman" w:hAnsi="Times New Roman" w:cs="Arial"/>
                <w:b/>
                <w:bCs/>
                <w:kern w:val="0"/>
                <w:sz w:val="28"/>
                <w:u w:val="single"/>
                <w:lang w:bidi="ar-SA"/>
                <w14:ligatures w14:val="none"/>
              </w:rPr>
              <w:t>TM</w:t>
            </w:r>
          </w:p>
          <w:p w14:paraId="5F8B0F04" w14:textId="77777777" w:rsidR="00E01972" w:rsidRPr="00E01972" w:rsidRDefault="00E01972" w:rsidP="00E01972">
            <w:pPr>
              <w:spacing w:after="0" w:line="276" w:lineRule="auto"/>
              <w:rPr>
                <w:rFonts w:ascii="Times New Roman" w:eastAsia="Times New Roman" w:hAnsi="Times New Roman" w:cs="Arial"/>
                <w:b/>
                <w:bCs/>
                <w:kern w:val="0"/>
                <w:sz w:val="28"/>
                <w:lang w:bidi="ar-SA"/>
                <w14:ligatures w14:val="none"/>
              </w:rPr>
            </w:pPr>
            <w:r w:rsidRPr="00E01972">
              <w:rPr>
                <w:rFonts w:ascii="Times New Roman" w:eastAsia="Times New Roman" w:hAnsi="Times New Roman" w:cs="Arial"/>
                <w:b/>
                <w:bCs/>
                <w:kern w:val="0"/>
                <w:sz w:val="28"/>
                <w:lang w:val="nl-NL" w:bidi="ar-SA"/>
                <w14:ligatures w14:val="none"/>
              </w:rPr>
              <w:t>*Toán</w:t>
            </w:r>
            <w:r w:rsidRPr="00E01972">
              <w:rPr>
                <w:rFonts w:ascii="Times New Roman" w:eastAsia="Times New Roman" w:hAnsi="Times New Roman" w:cs="Arial"/>
                <w:b/>
                <w:bCs/>
                <w:kern w:val="0"/>
                <w:sz w:val="28"/>
                <w:lang w:bidi="ar-SA"/>
                <w14:ligatures w14:val="none"/>
              </w:rPr>
              <w:t>:</w:t>
            </w:r>
          </w:p>
          <w:p w14:paraId="74CBF2BA" w14:textId="77777777" w:rsidR="00E01972" w:rsidRPr="00E01972" w:rsidRDefault="00E01972" w:rsidP="00E01972">
            <w:pPr>
              <w:spacing w:after="0" w:line="276" w:lineRule="auto"/>
              <w:rPr>
                <w:rFonts w:ascii="Times New Roman" w:eastAsia="Times New Roman" w:hAnsi="Times New Roman" w:cs="Arial"/>
                <w:b/>
                <w:bCs/>
                <w:kern w:val="0"/>
                <w:sz w:val="28"/>
                <w:lang w:bidi="ar-SA"/>
                <w14:ligatures w14:val="none"/>
              </w:rPr>
            </w:pPr>
            <w:r w:rsidRPr="00E01972">
              <w:rPr>
                <w:rFonts w:ascii="Times New Roman" w:eastAsia="Times New Roman" w:hAnsi="Times New Roman" w:cs="Arial"/>
                <w:b/>
                <w:bCs/>
                <w:kern w:val="0"/>
                <w:sz w:val="28"/>
                <w:lang w:bidi="ar-SA"/>
                <w14:ligatures w14:val="none"/>
              </w:rPr>
              <w:t>STEAM</w:t>
            </w:r>
          </w:p>
          <w:p w14:paraId="4F2BC773" w14:textId="77777777" w:rsidR="00E01972" w:rsidRPr="00E01972" w:rsidRDefault="00E01972" w:rsidP="00E01972">
            <w:pPr>
              <w:spacing w:after="0" w:line="276" w:lineRule="auto"/>
              <w:rPr>
                <w:rFonts w:ascii="Times New Roman" w:eastAsia="Times New Roman" w:hAnsi="Times New Roman" w:cs="Arial"/>
                <w:color w:val="000000"/>
                <w:kern w:val="0"/>
                <w:sz w:val="28"/>
                <w:lang w:bidi="ar-SA"/>
                <w14:ligatures w14:val="none"/>
              </w:rPr>
            </w:pPr>
            <w:r w:rsidRPr="00E01972">
              <w:rPr>
                <w:rFonts w:ascii="Times New Roman" w:eastAsia="Times New Roman" w:hAnsi="Times New Roman" w:cs="Arial"/>
                <w:color w:val="000000"/>
                <w:kern w:val="0"/>
                <w:sz w:val="28"/>
                <w:lang w:val="nl-NL" w:bidi="ar-SA"/>
                <w14:ligatures w14:val="none"/>
              </w:rPr>
              <w:t xml:space="preserve"> </w:t>
            </w:r>
            <w:r w:rsidRPr="00E01972">
              <w:rPr>
                <w:rFonts w:ascii="Times New Roman" w:eastAsia="Times New Roman" w:hAnsi="Times New Roman" w:cs="Arial"/>
                <w:color w:val="000000"/>
                <w:kern w:val="0"/>
                <w:sz w:val="28"/>
                <w:lang w:bidi="ar-SA"/>
                <w14:ligatures w14:val="none"/>
              </w:rPr>
              <w:t xml:space="preserve">Chắp ghép các hình hình học thành hình mới </w:t>
            </w:r>
            <w:r w:rsidRPr="00E01972">
              <w:rPr>
                <w:rFonts w:ascii="Times New Roman" w:eastAsia="Times New Roman" w:hAnsi="Times New Roman" w:cs="Times New Roman"/>
                <w:b/>
                <w:bCs/>
                <w:kern w:val="0"/>
                <w:sz w:val="28"/>
                <w:lang w:bidi="ar-SA"/>
                <w14:ligatures w14:val="none"/>
              </w:rPr>
              <w:t>(Lớp học)</w:t>
            </w:r>
          </w:p>
        </w:tc>
        <w:tc>
          <w:tcPr>
            <w:tcW w:w="2410" w:type="dxa"/>
            <w:gridSpan w:val="2"/>
            <w:tcBorders>
              <w:top w:val="single" w:sz="4" w:space="0" w:color="auto"/>
              <w:left w:val="single" w:sz="4" w:space="0" w:color="auto"/>
              <w:bottom w:val="single" w:sz="4" w:space="0" w:color="auto"/>
              <w:right w:val="single" w:sz="4" w:space="0" w:color="auto"/>
            </w:tcBorders>
          </w:tcPr>
          <w:p w14:paraId="5D8F669C"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u w:val="single"/>
                <w:lang w:val="nl-NL" w:bidi="ar-SA"/>
                <w14:ligatures w14:val="none"/>
              </w:rPr>
            </w:pPr>
            <w:r w:rsidRPr="00E01972">
              <w:rPr>
                <w:rFonts w:ascii="Times New Roman" w:eastAsia="Times New Roman" w:hAnsi="Times New Roman" w:cs="Arial"/>
                <w:b/>
                <w:bCs/>
                <w:kern w:val="0"/>
                <w:sz w:val="28"/>
                <w:u w:val="single"/>
                <w:lang w:val="nl-NL" w:bidi="ar-SA"/>
                <w14:ligatures w14:val="none"/>
              </w:rPr>
              <w:t>LVPTTM</w:t>
            </w:r>
          </w:p>
          <w:p w14:paraId="616054B9" w14:textId="77777777" w:rsidR="00E01972" w:rsidRPr="00E01972" w:rsidRDefault="00E01972" w:rsidP="00E01972">
            <w:pPr>
              <w:spacing w:after="0" w:line="240"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*Âm nhạc</w:t>
            </w:r>
            <w:r w:rsidRPr="00E01972">
              <w:rPr>
                <w:rFonts w:ascii="Times New Roman" w:eastAsia="Times New Roman" w:hAnsi="Times New Roman" w:cs="Arial"/>
                <w:b/>
                <w:bCs/>
                <w:color w:val="000000"/>
                <w:kern w:val="0"/>
                <w:sz w:val="28"/>
                <w:lang w:val="nl-NL" w:bidi="ar-SA"/>
                <w14:ligatures w14:val="none"/>
              </w:rPr>
              <w:t xml:space="preserve"> </w:t>
            </w:r>
          </w:p>
          <w:p w14:paraId="479F262E" w14:textId="77777777" w:rsidR="00E01972" w:rsidRPr="00E01972" w:rsidRDefault="00E01972" w:rsidP="00E01972">
            <w:pPr>
              <w:spacing w:after="0" w:line="240" w:lineRule="auto"/>
              <w:rPr>
                <w:rFonts w:ascii="Times New Roman" w:eastAsia="Times New Roman" w:hAnsi="Times New Roman" w:cs="Arial"/>
                <w:bCs/>
                <w:color w:val="000000"/>
                <w:kern w:val="0"/>
                <w:sz w:val="28"/>
                <w:lang w:bidi="ar-SA"/>
                <w14:ligatures w14:val="none"/>
              </w:rPr>
            </w:pPr>
            <w:r w:rsidRPr="00E01972">
              <w:rPr>
                <w:rFonts w:ascii="Times New Roman" w:eastAsia="Times New Roman" w:hAnsi="Times New Roman" w:cs="Arial"/>
                <w:b/>
                <w:bCs/>
                <w:color w:val="000000"/>
                <w:kern w:val="0"/>
                <w:sz w:val="28"/>
                <w:lang w:val="nl-NL" w:bidi="ar-SA"/>
                <w14:ligatures w14:val="none"/>
              </w:rPr>
              <w:t>VĐ</w:t>
            </w:r>
            <w:r w:rsidRPr="00E01972">
              <w:rPr>
                <w:rFonts w:ascii="Times New Roman" w:eastAsia="Times New Roman" w:hAnsi="Times New Roman" w:cs="Arial"/>
                <w:bCs/>
                <w:color w:val="000000"/>
                <w:kern w:val="0"/>
                <w:sz w:val="28"/>
                <w:lang w:val="nl-NL" w:bidi="ar-SA"/>
                <w14:ligatures w14:val="none"/>
              </w:rPr>
              <w:t>TTN(TT): Lái</w:t>
            </w:r>
            <w:r w:rsidRPr="00E01972">
              <w:rPr>
                <w:rFonts w:ascii="Times New Roman" w:eastAsia="Times New Roman" w:hAnsi="Times New Roman" w:cs="Arial"/>
                <w:bCs/>
                <w:color w:val="000000"/>
                <w:kern w:val="0"/>
                <w:sz w:val="28"/>
                <w:lang w:bidi="ar-SA"/>
                <w14:ligatures w14:val="none"/>
              </w:rPr>
              <w:t xml:space="preserve"> ô tô</w:t>
            </w:r>
          </w:p>
          <w:p w14:paraId="3F889EE8" w14:textId="77777777" w:rsidR="00E01972" w:rsidRPr="00E01972" w:rsidRDefault="00E01972" w:rsidP="00E01972">
            <w:pPr>
              <w:spacing w:after="0" w:line="240" w:lineRule="auto"/>
              <w:rPr>
                <w:rFonts w:ascii="Times New Roman" w:eastAsia="Times New Roman" w:hAnsi="Times New Roman" w:cs="Arial"/>
                <w:bCs/>
                <w:color w:val="000000"/>
                <w:kern w:val="0"/>
                <w:sz w:val="28"/>
                <w:lang w:val="nl-NL" w:bidi="ar-SA"/>
                <w14:ligatures w14:val="none"/>
              </w:rPr>
            </w:pPr>
            <w:r w:rsidRPr="00E01972">
              <w:rPr>
                <w:rFonts w:ascii="Times New Roman" w:eastAsia="Times New Roman" w:hAnsi="Times New Roman" w:cs="Arial"/>
                <w:b/>
                <w:bCs/>
                <w:color w:val="000000"/>
                <w:kern w:val="0"/>
                <w:sz w:val="28"/>
                <w:lang w:val="nl-NL" w:bidi="ar-SA"/>
                <w14:ligatures w14:val="none"/>
              </w:rPr>
              <w:t>NH</w:t>
            </w:r>
            <w:r w:rsidRPr="00E01972">
              <w:rPr>
                <w:rFonts w:ascii="Times New Roman" w:eastAsia="Times New Roman" w:hAnsi="Times New Roman" w:cs="Arial"/>
                <w:bCs/>
                <w:color w:val="000000"/>
                <w:kern w:val="0"/>
                <w:sz w:val="28"/>
                <w:lang w:val="nl-NL" w:bidi="ar-SA"/>
                <w14:ligatures w14:val="none"/>
              </w:rPr>
              <w:t xml:space="preserve">: bài ca  cảnh sát giao thông </w:t>
            </w:r>
          </w:p>
          <w:p w14:paraId="77450F35" w14:textId="77777777" w:rsidR="00E01972" w:rsidRPr="00E01972" w:rsidRDefault="00E01972" w:rsidP="00E01972">
            <w:pPr>
              <w:spacing w:after="0" w:line="276"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Cs/>
                <w:color w:val="000000"/>
                <w:kern w:val="0"/>
                <w:sz w:val="28"/>
                <w:lang w:val="nl-NL" w:bidi="ar-SA"/>
                <w14:ligatures w14:val="none"/>
              </w:rPr>
              <w:t xml:space="preserve">T/C:Đoán tên bạn hát </w:t>
            </w:r>
            <w:r w:rsidRPr="00E01972">
              <w:rPr>
                <w:rFonts w:ascii="Times New Roman" w:eastAsia="Times New Roman" w:hAnsi="Times New Roman" w:cs="Times New Roman"/>
                <w:b/>
                <w:bCs/>
                <w:kern w:val="0"/>
                <w:sz w:val="28"/>
                <w:lang w:bidi="ar-SA"/>
                <w14:ligatures w14:val="none"/>
              </w:rPr>
              <w:t>(Lớp học)</w:t>
            </w:r>
          </w:p>
        </w:tc>
      </w:tr>
      <w:tr w:rsidR="00E01972" w:rsidRPr="00E01972" w14:paraId="62100FD6" w14:textId="77777777" w:rsidTr="00990FCA">
        <w:trPr>
          <w:trHeight w:val="1394"/>
        </w:trPr>
        <w:tc>
          <w:tcPr>
            <w:tcW w:w="1080" w:type="dxa"/>
            <w:tcBorders>
              <w:top w:val="single" w:sz="4" w:space="0" w:color="auto"/>
              <w:left w:val="single" w:sz="4" w:space="0" w:color="auto"/>
              <w:bottom w:val="single" w:sz="4" w:space="0" w:color="auto"/>
              <w:right w:val="single" w:sz="4" w:space="0" w:color="auto"/>
            </w:tcBorders>
            <w:vAlign w:val="center"/>
          </w:tcPr>
          <w:p w14:paraId="5DE5E42E"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Chơi hoạt động ở các góc</w:t>
            </w:r>
          </w:p>
        </w:tc>
        <w:tc>
          <w:tcPr>
            <w:tcW w:w="9657" w:type="dxa"/>
            <w:gridSpan w:val="8"/>
            <w:tcBorders>
              <w:top w:val="single" w:sz="4" w:space="0" w:color="auto"/>
              <w:left w:val="single" w:sz="4" w:space="0" w:color="auto"/>
              <w:bottom w:val="single" w:sz="4" w:space="0" w:color="auto"/>
              <w:right w:val="single" w:sz="4" w:space="0" w:color="auto"/>
            </w:tcBorders>
          </w:tcPr>
          <w:p w14:paraId="576FA5F5" w14:textId="77777777" w:rsidR="00E01972" w:rsidRPr="00E01972" w:rsidRDefault="00E01972" w:rsidP="00E01972">
            <w:pPr>
              <w:spacing w:after="0" w:line="240"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Góc phân vai</w:t>
            </w:r>
            <w:r w:rsidRPr="00E01972">
              <w:rPr>
                <w:rFonts w:ascii="Times New Roman" w:eastAsia="Times New Roman" w:hAnsi="Times New Roman" w:cs="Arial"/>
                <w:kern w:val="0"/>
                <w:sz w:val="28"/>
                <w:lang w:val="nl-NL" w:bidi="ar-SA"/>
                <w14:ligatures w14:val="none"/>
              </w:rPr>
              <w:t xml:space="preserve">: Bán hàng các PTGT, nội trợ, bác sỹ, </w:t>
            </w:r>
          </w:p>
          <w:p w14:paraId="713E7B65"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 xml:space="preserve">Góc Xây dựng: </w:t>
            </w:r>
            <w:r w:rsidRPr="00E01972">
              <w:rPr>
                <w:rFonts w:ascii="Times New Roman" w:eastAsia="Times New Roman" w:hAnsi="Times New Roman" w:cs="Arial"/>
                <w:kern w:val="0"/>
                <w:sz w:val="28"/>
                <w:lang w:val="nl-NL" w:bidi="ar-SA"/>
                <w14:ligatures w14:val="none"/>
              </w:rPr>
              <w:t xml:space="preserve">Xây dựng Ngã tư đường phố .- Lắp ghép các phương tiện </w:t>
            </w:r>
          </w:p>
          <w:p w14:paraId="0510D844"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Góc học tập :</w:t>
            </w:r>
            <w:r w:rsidRPr="00E01972">
              <w:rPr>
                <w:rFonts w:ascii="Times New Roman" w:eastAsia="Times New Roman" w:hAnsi="Times New Roman" w:cs="Arial"/>
                <w:kern w:val="0"/>
                <w:sz w:val="28"/>
                <w:lang w:val="nl-NL" w:bidi="ar-SA"/>
                <w14:ligatures w14:val="none"/>
              </w:rPr>
              <w:t xml:space="preserve"> Chơi ghép hình các phương tiện giao  thông,nhận biết 1 số biển báo giao thông đơn giản,các bài tập trên mảng tường, làm an bun về chủ đề.... </w:t>
            </w:r>
          </w:p>
          <w:p w14:paraId="724564DE"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Xem tranh ảnh về các phương tiện g326iao thông</w:t>
            </w:r>
          </w:p>
          <w:p w14:paraId="6B3B9361"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bCs/>
                <w:iCs/>
                <w:kern w:val="0"/>
                <w:sz w:val="28"/>
                <w:lang w:val="nl-NL" w:bidi="ar-SA"/>
                <w14:ligatures w14:val="none"/>
              </w:rPr>
              <w:t>- Góc nghệ thuật</w:t>
            </w:r>
            <w:r w:rsidRPr="00E01972">
              <w:rPr>
                <w:rFonts w:ascii="Times New Roman" w:eastAsia="Times New Roman" w:hAnsi="Times New Roman" w:cs="Arial"/>
                <w:kern w:val="0"/>
                <w:sz w:val="28"/>
                <w:lang w:val="nl-NL" w:bidi="ar-SA"/>
                <w14:ligatures w14:val="none"/>
              </w:rPr>
              <w:t>: Làm các biển báo phương tiện giao thông từ các nguyên vật liệu : hộp sữa, các loại hộp khác., làm đèn tín hiệu giao thông</w:t>
            </w:r>
          </w:p>
          <w:p w14:paraId="6791DE75" w14:textId="77777777" w:rsidR="00E01972" w:rsidRPr="00E01972" w:rsidRDefault="00E01972" w:rsidP="00E01972">
            <w:pPr>
              <w:spacing w:after="0" w:line="240"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Góc thiên nhiên</w:t>
            </w:r>
            <w:r w:rsidRPr="00E01972">
              <w:rPr>
                <w:rFonts w:ascii="Times New Roman" w:eastAsia="Times New Roman" w:hAnsi="Times New Roman" w:cs="Arial"/>
                <w:kern w:val="0"/>
                <w:sz w:val="28"/>
                <w:lang w:val="nl-NL" w:bidi="ar-SA"/>
                <w14:ligatures w14:val="none"/>
              </w:rPr>
              <w:t xml:space="preserve">: Chơi cát nước ,  </w:t>
            </w:r>
          </w:p>
        </w:tc>
      </w:tr>
      <w:tr w:rsidR="00E01972" w:rsidRPr="00E01972" w14:paraId="3816711E" w14:textId="77777777" w:rsidTr="00990FCA">
        <w:trPr>
          <w:trHeight w:val="1629"/>
        </w:trPr>
        <w:tc>
          <w:tcPr>
            <w:tcW w:w="1080" w:type="dxa"/>
            <w:tcBorders>
              <w:top w:val="single" w:sz="4" w:space="0" w:color="auto"/>
              <w:left w:val="single" w:sz="4" w:space="0" w:color="auto"/>
              <w:bottom w:val="single" w:sz="4" w:space="0" w:color="auto"/>
              <w:right w:val="single" w:sz="4" w:space="0" w:color="auto"/>
            </w:tcBorders>
            <w:vAlign w:val="center"/>
          </w:tcPr>
          <w:p w14:paraId="1D3C5CB6"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Chơi ngoài trời</w:t>
            </w:r>
          </w:p>
        </w:tc>
        <w:tc>
          <w:tcPr>
            <w:tcW w:w="9657" w:type="dxa"/>
            <w:gridSpan w:val="8"/>
            <w:tcBorders>
              <w:top w:val="single" w:sz="4" w:space="0" w:color="auto"/>
              <w:left w:val="single" w:sz="4" w:space="0" w:color="auto"/>
              <w:bottom w:val="single" w:sz="4" w:space="0" w:color="auto"/>
              <w:right w:val="single" w:sz="4" w:space="0" w:color="auto"/>
            </w:tcBorders>
          </w:tcPr>
          <w:p w14:paraId="2FBD6F09" w14:textId="77777777" w:rsidR="00E01972" w:rsidRPr="00E01972" w:rsidRDefault="00E01972" w:rsidP="00E01972">
            <w:pPr>
              <w:spacing w:after="0" w:line="276" w:lineRule="auto"/>
              <w:jc w:val="both"/>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*HĐCMĐ : Quan sát biển báo đường dành cho người đi bộ,Thực hành giao thông đường bộ,Trãi nghiệm vật chìm</w:t>
            </w:r>
            <w:r w:rsidRPr="00E01972">
              <w:rPr>
                <w:rFonts w:ascii="Times New Roman" w:eastAsia="Times New Roman" w:hAnsi="Times New Roman" w:cs="Times New Roman"/>
                <w:kern w:val="0"/>
                <w:sz w:val="28"/>
                <w:lang w:bidi="ar-SA"/>
                <w14:ligatures w14:val="none"/>
              </w:rPr>
              <w:t xml:space="preserve"> </w:t>
            </w:r>
            <w:r w:rsidRPr="00E01972">
              <w:rPr>
                <w:rFonts w:ascii="Times New Roman" w:eastAsia="Times New Roman" w:hAnsi="Times New Roman" w:cs="Times New Roman"/>
                <w:kern w:val="0"/>
                <w:sz w:val="28"/>
                <w:lang w:val="nl-NL" w:bidi="ar-SA"/>
                <w14:ligatures w14:val="none"/>
              </w:rPr>
              <w:t>vật nổi , trãi nghiệm làm biển báo Gt bằng hộp sũa, Giao lưu trò chơi vận động, múa hát sân trường...</w:t>
            </w:r>
          </w:p>
          <w:p w14:paraId="11597999" w14:textId="77777777" w:rsidR="00E01972" w:rsidRPr="00E01972" w:rsidRDefault="00E01972" w:rsidP="00E01972">
            <w:pPr>
              <w:spacing w:after="0" w:line="240" w:lineRule="auto"/>
              <w:jc w:val="both"/>
              <w:rPr>
                <w:rFonts w:ascii="Times New Roman" w:eastAsia="Times New Roman" w:hAnsi="Times New Roman" w:cs="Times New Roman"/>
                <w:kern w:val="0"/>
                <w:sz w:val="28"/>
                <w:lang w:bidi="ar-SA"/>
                <w14:ligatures w14:val="none"/>
              </w:rPr>
            </w:pPr>
            <w:r w:rsidRPr="00E01972">
              <w:rPr>
                <w:rFonts w:ascii="Times New Roman" w:eastAsia="Times New Roman" w:hAnsi="Times New Roman" w:cs="Times New Roman"/>
                <w:kern w:val="0"/>
                <w:sz w:val="28"/>
                <w:lang w:val="nl-NL" w:bidi="ar-SA"/>
                <w14:ligatures w14:val="none"/>
              </w:rPr>
              <w:t>*  TCVĐ:  Kéo co, bánh xe quay</w:t>
            </w:r>
          </w:p>
          <w:p w14:paraId="309AA771" w14:textId="77777777" w:rsidR="00E01972" w:rsidRPr="00E01972" w:rsidRDefault="00E01972" w:rsidP="00E01972">
            <w:pPr>
              <w:spacing w:after="0" w:line="240" w:lineRule="auto"/>
              <w:rPr>
                <w:rFonts w:ascii="Times New Roman" w:eastAsia="Times New Roman" w:hAnsi="Times New Roman" w:cs="Times New Roman"/>
                <w:color w:val="000000"/>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Chơi tự chọn: Xếp vẽ các PTGT,chơi các T/C dân gian</w:t>
            </w:r>
          </w:p>
        </w:tc>
      </w:tr>
      <w:tr w:rsidR="00E01972" w:rsidRPr="00E01972" w14:paraId="7973E369" w14:textId="77777777" w:rsidTr="00990FCA">
        <w:trPr>
          <w:trHeight w:val="300"/>
        </w:trPr>
        <w:tc>
          <w:tcPr>
            <w:tcW w:w="1080" w:type="dxa"/>
            <w:tcBorders>
              <w:top w:val="single" w:sz="4" w:space="0" w:color="auto"/>
              <w:left w:val="single" w:sz="4" w:space="0" w:color="auto"/>
              <w:bottom w:val="single" w:sz="4" w:space="0" w:color="auto"/>
              <w:right w:val="single" w:sz="4" w:space="0" w:color="auto"/>
            </w:tcBorders>
          </w:tcPr>
          <w:p w14:paraId="4FFE6849" w14:textId="77777777" w:rsidR="00E01972" w:rsidRPr="00E01972" w:rsidRDefault="00E01972" w:rsidP="00E01972">
            <w:pPr>
              <w:spacing w:after="0" w:line="240" w:lineRule="auto"/>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Ăn, ngủ</w:t>
            </w:r>
          </w:p>
        </w:tc>
        <w:tc>
          <w:tcPr>
            <w:tcW w:w="9657" w:type="dxa"/>
            <w:gridSpan w:val="8"/>
            <w:tcBorders>
              <w:top w:val="single" w:sz="4" w:space="0" w:color="auto"/>
              <w:left w:val="single" w:sz="4" w:space="0" w:color="auto"/>
              <w:bottom w:val="single" w:sz="4" w:space="0" w:color="auto"/>
              <w:right w:val="single" w:sz="4" w:space="0" w:color="auto"/>
            </w:tcBorders>
          </w:tcPr>
          <w:p w14:paraId="6DF390EF"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-Trẻ biết giúp cô kê bàn,trải khăn,hoa</w:t>
            </w:r>
          </w:p>
          <w:p w14:paraId="340C078D"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Trẻ biết đánh răng súc miệng sau khi ăn</w:t>
            </w:r>
          </w:p>
          <w:p w14:paraId="4C8A8743"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Kê sạp.trãi chiếu và tự lấy gối đi ngủ</w:t>
            </w:r>
          </w:p>
        </w:tc>
      </w:tr>
      <w:tr w:rsidR="00E01972" w:rsidRPr="00E01972" w14:paraId="6783BC58" w14:textId="77777777" w:rsidTr="00990FCA">
        <w:trPr>
          <w:trHeight w:val="431"/>
        </w:trPr>
        <w:tc>
          <w:tcPr>
            <w:tcW w:w="1080" w:type="dxa"/>
            <w:tcBorders>
              <w:top w:val="single" w:sz="4" w:space="0" w:color="auto"/>
              <w:left w:val="single" w:sz="4" w:space="0" w:color="auto"/>
              <w:bottom w:val="single" w:sz="4" w:space="0" w:color="auto"/>
              <w:right w:val="single" w:sz="4" w:space="0" w:color="auto"/>
            </w:tcBorders>
            <w:vAlign w:val="center"/>
          </w:tcPr>
          <w:p w14:paraId="6DE83DAF" w14:textId="77777777" w:rsidR="00E01972" w:rsidRPr="00E01972" w:rsidRDefault="00E01972" w:rsidP="00E01972">
            <w:pPr>
              <w:spacing w:after="0" w:line="240" w:lineRule="auto"/>
              <w:rPr>
                <w:rFonts w:ascii="Times New Roman" w:eastAsia="Times New Roman" w:hAnsi="Times New Roman" w:cs="Arial"/>
                <w:color w:val="FF0000"/>
                <w:kern w:val="0"/>
                <w:sz w:val="28"/>
                <w:lang w:val="nl-NL" w:bidi="ar-SA"/>
                <w14:ligatures w14:val="none"/>
              </w:rPr>
            </w:pPr>
            <w:r w:rsidRPr="00E01972">
              <w:rPr>
                <w:rFonts w:ascii="Times New Roman" w:eastAsia="Times New Roman" w:hAnsi="Times New Roman" w:cs="Arial"/>
                <w:b/>
                <w:bCs/>
                <w:color w:val="000000"/>
                <w:kern w:val="0"/>
                <w:sz w:val="28"/>
                <w:lang w:val="nl-NL" w:bidi="ar-SA"/>
                <w14:ligatures w14:val="none"/>
              </w:rPr>
              <w:t>Hoạt động chiều</w:t>
            </w:r>
          </w:p>
          <w:p w14:paraId="01935D3C"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color w:val="FF0000"/>
                <w:kern w:val="0"/>
                <w:sz w:val="28"/>
                <w:lang w:val="nl-NL" w:bidi="ar-SA"/>
                <w14:ligatures w14:val="none"/>
              </w:rPr>
              <w:t xml:space="preserve"> </w:t>
            </w:r>
          </w:p>
        </w:tc>
        <w:tc>
          <w:tcPr>
            <w:tcW w:w="9657" w:type="dxa"/>
            <w:gridSpan w:val="8"/>
            <w:tcBorders>
              <w:top w:val="single" w:sz="4" w:space="0" w:color="auto"/>
              <w:left w:val="single" w:sz="4" w:space="0" w:color="auto"/>
              <w:bottom w:val="single" w:sz="4" w:space="0" w:color="auto"/>
              <w:right w:val="single" w:sz="4" w:space="0" w:color="auto"/>
            </w:tcBorders>
          </w:tcPr>
          <w:p w14:paraId="0D6C879D" w14:textId="77777777" w:rsidR="00E01972" w:rsidRPr="00E01972" w:rsidRDefault="00E01972" w:rsidP="00E01972">
            <w:pPr>
              <w:tabs>
                <w:tab w:val="left" w:pos="420"/>
                <w:tab w:val="left" w:pos="732"/>
              </w:tabs>
              <w:spacing w:after="0" w:line="276" w:lineRule="auto"/>
              <w:ind w:right="-88"/>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Trò chơi : Tàu điện </w:t>
            </w:r>
          </w:p>
          <w:p w14:paraId="179B4A16" w14:textId="77777777" w:rsidR="00E01972" w:rsidRPr="00E01972" w:rsidRDefault="00E01972" w:rsidP="00E01972">
            <w:pPr>
              <w:tabs>
                <w:tab w:val="left" w:pos="420"/>
                <w:tab w:val="left" w:pos="732"/>
              </w:tabs>
              <w:spacing w:after="0" w:line="276" w:lineRule="auto"/>
              <w:ind w:right="-88"/>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-Cắt dán đèn tín hiệu</w:t>
            </w:r>
          </w:p>
          <w:p w14:paraId="3B75E7E0" w14:textId="77777777" w:rsidR="00E01972" w:rsidRPr="00E01972" w:rsidRDefault="00E01972" w:rsidP="00E01972">
            <w:pPr>
              <w:tabs>
                <w:tab w:val="left" w:pos="420"/>
                <w:tab w:val="left" w:pos="732"/>
              </w:tabs>
              <w:spacing w:after="0" w:line="276" w:lineRule="auto"/>
              <w:ind w:right="-88"/>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Thủ công gấp xe ô tô</w:t>
            </w:r>
          </w:p>
          <w:p w14:paraId="354D4F36"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Làm đèn giao thông bằng ống hộp </w:t>
            </w:r>
          </w:p>
          <w:p w14:paraId="71E489B4" w14:textId="77777777" w:rsidR="00E01972" w:rsidRPr="00E01972" w:rsidRDefault="00E01972" w:rsidP="00E01972">
            <w:pPr>
              <w:spacing w:after="0" w:line="276" w:lineRule="auto"/>
              <w:jc w:val="both"/>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kern w:val="0"/>
                <w:sz w:val="28"/>
                <w:lang w:val="nl-NL" w:bidi="ar-SA"/>
                <w14:ligatures w14:val="none"/>
              </w:rPr>
              <w:t>-Vệ sinh nhóm lớp-Nêu gương cuối tuần</w:t>
            </w:r>
          </w:p>
        </w:tc>
      </w:tr>
    </w:tbl>
    <w:p w14:paraId="43DD62D8" w14:textId="77777777" w:rsidR="00E01972" w:rsidRPr="00E01972" w:rsidRDefault="00E01972" w:rsidP="00E01972">
      <w:pPr>
        <w:spacing w:after="0" w:line="276" w:lineRule="auto"/>
        <w:rPr>
          <w:rFonts w:ascii="Times New Roman" w:eastAsia="Times New Roman" w:hAnsi="Times New Roman" w:cs="Arial"/>
          <w:b/>
          <w:bCs/>
          <w:kern w:val="0"/>
          <w:sz w:val="24"/>
          <w:lang w:bidi="ar-SA"/>
          <w14:ligatures w14:val="none"/>
        </w:rPr>
      </w:pPr>
      <w:bookmarkStart w:id="0" w:name="_Hlk194869098"/>
    </w:p>
    <w:p w14:paraId="63E62307" w14:textId="77777777" w:rsidR="00E01972" w:rsidRDefault="00E01972" w:rsidP="00E01972">
      <w:pPr>
        <w:spacing w:after="0" w:line="276" w:lineRule="auto"/>
        <w:jc w:val="center"/>
        <w:rPr>
          <w:rFonts w:ascii="Times New Roman" w:eastAsia="Times New Roman" w:hAnsi="Times New Roman" w:cs="Arial"/>
          <w:b/>
          <w:bCs/>
          <w:kern w:val="0"/>
          <w:sz w:val="24"/>
          <w:lang w:bidi="ar-SA"/>
          <w14:ligatures w14:val="none"/>
        </w:rPr>
      </w:pPr>
    </w:p>
    <w:p w14:paraId="78E7CFD1" w14:textId="77777777" w:rsidR="00E01972" w:rsidRDefault="00E01972" w:rsidP="00E01972">
      <w:pPr>
        <w:spacing w:after="0" w:line="276" w:lineRule="auto"/>
        <w:jc w:val="center"/>
        <w:rPr>
          <w:rFonts w:ascii="Times New Roman" w:eastAsia="Times New Roman" w:hAnsi="Times New Roman" w:cs="Arial"/>
          <w:b/>
          <w:bCs/>
          <w:kern w:val="0"/>
          <w:sz w:val="24"/>
          <w:lang w:bidi="ar-SA"/>
          <w14:ligatures w14:val="none"/>
        </w:rPr>
      </w:pPr>
    </w:p>
    <w:p w14:paraId="1F25E15F" w14:textId="0EDABF41" w:rsidR="00E01972" w:rsidRPr="00E01972" w:rsidRDefault="00E01972" w:rsidP="00E01972">
      <w:pPr>
        <w:spacing w:after="0" w:line="276" w:lineRule="auto"/>
        <w:jc w:val="center"/>
        <w:rPr>
          <w:rFonts w:ascii="Times New Roman" w:eastAsia="Times New Roman" w:hAnsi="Times New Roman" w:cs="Arial"/>
          <w:b/>
          <w:bCs/>
          <w:kern w:val="0"/>
          <w:sz w:val="24"/>
          <w:lang w:bidi="ar-SA"/>
          <w14:ligatures w14:val="none"/>
        </w:rPr>
      </w:pPr>
      <w:r w:rsidRPr="00E01972">
        <w:rPr>
          <w:rFonts w:ascii="Times New Roman" w:eastAsia="Times New Roman" w:hAnsi="Times New Roman" w:cs="Arial"/>
          <w:b/>
          <w:bCs/>
          <w:kern w:val="0"/>
          <w:sz w:val="24"/>
          <w:lang w:bidi="ar-SA"/>
          <w14:ligatures w14:val="none"/>
        </w:rPr>
        <w:lastRenderedPageBreak/>
        <w:t>KẾ HOẠCH GIÁO DỤC</w:t>
      </w:r>
    </w:p>
    <w:p w14:paraId="0B43B861" w14:textId="77777777" w:rsidR="00E01972" w:rsidRPr="00E01972" w:rsidRDefault="00E01972" w:rsidP="00E01972">
      <w:pPr>
        <w:spacing w:after="0" w:line="276" w:lineRule="auto"/>
        <w:jc w:val="center"/>
        <w:rPr>
          <w:rFonts w:ascii="Times New Roman" w:eastAsia="Times New Roman" w:hAnsi="Times New Roman" w:cs="Arial"/>
          <w:b/>
          <w:bCs/>
          <w:kern w:val="0"/>
          <w:sz w:val="24"/>
          <w:lang w:val="nl-NL" w:bidi="ar-SA"/>
          <w14:ligatures w14:val="none"/>
        </w:rPr>
      </w:pPr>
      <w:r w:rsidRPr="00E01972">
        <w:rPr>
          <w:rFonts w:ascii="Times New Roman" w:eastAsia="Times New Roman" w:hAnsi="Times New Roman" w:cs="Arial"/>
          <w:b/>
          <w:bCs/>
          <w:kern w:val="0"/>
          <w:sz w:val="24"/>
          <w:lang w:val="nl-NL" w:bidi="ar-SA"/>
          <w14:ligatures w14:val="none"/>
        </w:rPr>
        <w:t>CHỦ ĐỀ NHÁNH: PT VÀ QĐGT VÀ ĐƯỜNG THỦY. ĐƯỜNG HÀNG KHÔNG</w:t>
      </w:r>
    </w:p>
    <w:p w14:paraId="400523ED" w14:textId="77777777" w:rsidR="00E01972" w:rsidRPr="00E01972" w:rsidRDefault="00E01972" w:rsidP="00E01972">
      <w:pPr>
        <w:spacing w:after="0" w:line="276" w:lineRule="auto"/>
        <w:jc w:val="center"/>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(Từ thứ 2 ngày 30/ 03  đến thứ 6 / 03 / 04 / 2026)</w:t>
      </w:r>
    </w:p>
    <w:tbl>
      <w:tblPr>
        <w:tblW w:w="106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1598"/>
        <w:gridCol w:w="103"/>
        <w:gridCol w:w="1985"/>
        <w:gridCol w:w="1550"/>
        <w:gridCol w:w="9"/>
        <w:gridCol w:w="2155"/>
      </w:tblGrid>
      <w:tr w:rsidR="00E01972" w:rsidRPr="00E01972" w14:paraId="5BAD78CE" w14:textId="77777777" w:rsidTr="00990FCA">
        <w:trPr>
          <w:trHeight w:val="678"/>
        </w:trPr>
        <w:tc>
          <w:tcPr>
            <w:tcW w:w="993" w:type="dxa"/>
            <w:tcBorders>
              <w:top w:val="single" w:sz="4" w:space="0" w:color="auto"/>
              <w:left w:val="single" w:sz="4" w:space="0" w:color="auto"/>
              <w:bottom w:val="single" w:sz="4" w:space="0" w:color="auto"/>
              <w:right w:val="single" w:sz="4" w:space="0" w:color="auto"/>
            </w:tcBorders>
            <w:vAlign w:val="center"/>
          </w:tcPr>
          <w:p w14:paraId="204007E7"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Nội dung</w:t>
            </w:r>
          </w:p>
        </w:tc>
        <w:tc>
          <w:tcPr>
            <w:tcW w:w="2268" w:type="dxa"/>
            <w:tcBorders>
              <w:top w:val="single" w:sz="4" w:space="0" w:color="auto"/>
              <w:left w:val="single" w:sz="4" w:space="0" w:color="auto"/>
              <w:bottom w:val="single" w:sz="4" w:space="0" w:color="auto"/>
              <w:right w:val="single" w:sz="4" w:space="0" w:color="auto"/>
            </w:tcBorders>
            <w:vAlign w:val="center"/>
          </w:tcPr>
          <w:p w14:paraId="537BE35C"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2</w:t>
            </w:r>
          </w:p>
        </w:tc>
        <w:tc>
          <w:tcPr>
            <w:tcW w:w="1598" w:type="dxa"/>
            <w:tcBorders>
              <w:top w:val="single" w:sz="4" w:space="0" w:color="auto"/>
              <w:left w:val="single" w:sz="4" w:space="0" w:color="auto"/>
              <w:bottom w:val="single" w:sz="4" w:space="0" w:color="auto"/>
              <w:right w:val="single" w:sz="4" w:space="0" w:color="auto"/>
            </w:tcBorders>
            <w:vAlign w:val="center"/>
          </w:tcPr>
          <w:p w14:paraId="52CE3456"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3</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4BBAA102"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4</w:t>
            </w:r>
          </w:p>
        </w:tc>
        <w:tc>
          <w:tcPr>
            <w:tcW w:w="1550" w:type="dxa"/>
            <w:tcBorders>
              <w:top w:val="single" w:sz="4" w:space="0" w:color="auto"/>
              <w:left w:val="single" w:sz="4" w:space="0" w:color="auto"/>
              <w:bottom w:val="single" w:sz="4" w:space="0" w:color="auto"/>
              <w:right w:val="single" w:sz="4" w:space="0" w:color="auto"/>
            </w:tcBorders>
            <w:vAlign w:val="center"/>
          </w:tcPr>
          <w:p w14:paraId="51BF946E"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5</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3DAE1D79"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Thứ 6</w:t>
            </w:r>
          </w:p>
        </w:tc>
      </w:tr>
      <w:tr w:rsidR="00E01972" w:rsidRPr="00E01972" w14:paraId="44653235" w14:textId="77777777" w:rsidTr="00990FCA">
        <w:trPr>
          <w:trHeight w:val="876"/>
        </w:trPr>
        <w:tc>
          <w:tcPr>
            <w:tcW w:w="993" w:type="dxa"/>
            <w:tcBorders>
              <w:top w:val="single" w:sz="4" w:space="0" w:color="auto"/>
              <w:left w:val="single" w:sz="4" w:space="0" w:color="auto"/>
              <w:bottom w:val="single" w:sz="4" w:space="0" w:color="auto"/>
              <w:right w:val="single" w:sz="4" w:space="0" w:color="auto"/>
            </w:tcBorders>
            <w:vAlign w:val="center"/>
          </w:tcPr>
          <w:p w14:paraId="29006C7A" w14:textId="77777777" w:rsidR="00E01972" w:rsidRPr="00E01972" w:rsidRDefault="00E01972" w:rsidP="00E01972">
            <w:pPr>
              <w:spacing w:after="0" w:line="276"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xml:space="preserve">Đón trẻ </w:t>
            </w:r>
          </w:p>
        </w:tc>
        <w:tc>
          <w:tcPr>
            <w:tcW w:w="9668" w:type="dxa"/>
            <w:gridSpan w:val="7"/>
            <w:tcBorders>
              <w:top w:val="single" w:sz="4" w:space="0" w:color="auto"/>
              <w:left w:val="single" w:sz="4" w:space="0" w:color="auto"/>
              <w:bottom w:val="single" w:sz="4" w:space="0" w:color="auto"/>
              <w:right w:val="single" w:sz="4" w:space="0" w:color="auto"/>
            </w:tcBorders>
          </w:tcPr>
          <w:p w14:paraId="104E3E8B" w14:textId="77777777" w:rsidR="00E01972" w:rsidRPr="00E01972" w:rsidRDefault="00E01972" w:rsidP="00E01972">
            <w:pPr>
              <w:spacing w:after="0" w:line="276" w:lineRule="auto"/>
              <w:jc w:val="both"/>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 </w:t>
            </w:r>
            <w:r w:rsidRPr="00E01972">
              <w:rPr>
                <w:rFonts w:ascii="Times New Roman" w:eastAsia="Times New Roman" w:hAnsi="Times New Roman" w:cs="Arial"/>
                <w:color w:val="000000"/>
                <w:kern w:val="0"/>
                <w:sz w:val="28"/>
                <w:lang w:val="nl-NL" w:bidi="ar-SA"/>
                <w14:ligatures w14:val="none"/>
              </w:rPr>
              <w:t>Đón trẻ -Chơi tự chọn</w:t>
            </w:r>
          </w:p>
          <w:p w14:paraId="24C21325" w14:textId="77777777" w:rsidR="00E01972" w:rsidRPr="00E01972" w:rsidRDefault="00E01972" w:rsidP="00E01972">
            <w:pPr>
              <w:spacing w:after="0" w:line="276" w:lineRule="auto"/>
              <w:jc w:val="both"/>
              <w:rPr>
                <w:rFonts w:ascii="Times New Roman" w:eastAsia="Times New Roman" w:hAnsi="Times New Roman" w:cs="Arial"/>
                <w:b/>
                <w:color w:val="000000"/>
                <w:kern w:val="0"/>
                <w:sz w:val="28"/>
                <w:lang w:val="nl-NL" w:bidi="ar-SA"/>
                <w14:ligatures w14:val="none"/>
              </w:rPr>
            </w:pPr>
            <w:r w:rsidRPr="00E01972">
              <w:rPr>
                <w:rFonts w:ascii="Times New Roman" w:eastAsia="Times New Roman" w:hAnsi="Times New Roman" w:cs="Arial"/>
                <w:color w:val="000000"/>
                <w:kern w:val="0"/>
                <w:sz w:val="28"/>
                <w:lang w:val="nl-NL" w:bidi="ar-SA"/>
                <w14:ligatures w14:val="none"/>
              </w:rPr>
              <w:t xml:space="preserve">- Thể dục sáng kết hợp với bài hát </w:t>
            </w:r>
            <w:r w:rsidRPr="00E01972">
              <w:rPr>
                <w:rFonts w:ascii="Times New Roman" w:eastAsia="Times New Roman" w:hAnsi="Times New Roman" w:cs="Arial"/>
                <w:bCs/>
                <w:color w:val="000000"/>
                <w:kern w:val="0"/>
                <w:sz w:val="28"/>
                <w:lang w:val="nl-NL" w:bidi="ar-SA"/>
                <w14:ligatures w14:val="none"/>
              </w:rPr>
              <w:t>“ Em đi qua ngã tư đường phố”</w:t>
            </w:r>
          </w:p>
        </w:tc>
      </w:tr>
      <w:tr w:rsidR="00E01972" w:rsidRPr="00E01972" w14:paraId="77E000B1" w14:textId="77777777" w:rsidTr="00990FCA">
        <w:trPr>
          <w:trHeight w:val="2569"/>
        </w:trPr>
        <w:tc>
          <w:tcPr>
            <w:tcW w:w="993" w:type="dxa"/>
            <w:tcBorders>
              <w:top w:val="single" w:sz="4" w:space="0" w:color="auto"/>
              <w:left w:val="single" w:sz="4" w:space="0" w:color="auto"/>
              <w:bottom w:val="single" w:sz="4" w:space="0" w:color="auto"/>
              <w:right w:val="single" w:sz="4" w:space="0" w:color="auto"/>
            </w:tcBorders>
            <w:vAlign w:val="center"/>
          </w:tcPr>
          <w:p w14:paraId="7943E4D5"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Hoạt động học</w:t>
            </w:r>
          </w:p>
        </w:tc>
        <w:tc>
          <w:tcPr>
            <w:tcW w:w="2268" w:type="dxa"/>
            <w:tcBorders>
              <w:top w:val="single" w:sz="4" w:space="0" w:color="auto"/>
              <w:left w:val="single" w:sz="4" w:space="0" w:color="auto"/>
              <w:bottom w:val="single" w:sz="4" w:space="0" w:color="auto"/>
              <w:right w:val="single" w:sz="4" w:space="0" w:color="auto"/>
            </w:tcBorders>
          </w:tcPr>
          <w:p w14:paraId="3CAEA774"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LVPTNT</w:t>
            </w:r>
          </w:p>
          <w:p w14:paraId="135AF286" w14:textId="77777777" w:rsidR="00E01972" w:rsidRPr="00E01972" w:rsidRDefault="00E01972" w:rsidP="00E01972">
            <w:pPr>
              <w:spacing w:after="0" w:line="276"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xml:space="preserve"> *KPKH</w:t>
            </w:r>
          </w:p>
          <w:p w14:paraId="2316A8F1"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Phương  tiện và quy định giao thông đường hàng không.đường thủy</w:t>
            </w:r>
            <w:r w:rsidRPr="00E01972">
              <w:rPr>
                <w:rFonts w:ascii="Times New Roman" w:eastAsia="Times New Roman" w:hAnsi="Times New Roman" w:cs="Times New Roman"/>
                <w:b/>
                <w:bCs/>
                <w:kern w:val="0"/>
                <w:sz w:val="28"/>
                <w:lang w:bidi="ar-SA"/>
                <w14:ligatures w14:val="none"/>
              </w:rPr>
              <w:t>(Lớp học)</w:t>
            </w:r>
          </w:p>
        </w:tc>
        <w:tc>
          <w:tcPr>
            <w:tcW w:w="1701" w:type="dxa"/>
            <w:gridSpan w:val="2"/>
            <w:tcBorders>
              <w:top w:val="single" w:sz="4" w:space="0" w:color="auto"/>
              <w:left w:val="single" w:sz="4" w:space="0" w:color="auto"/>
              <w:bottom w:val="single" w:sz="4" w:space="0" w:color="auto"/>
              <w:right w:val="single" w:sz="4" w:space="0" w:color="auto"/>
            </w:tcBorders>
          </w:tcPr>
          <w:p w14:paraId="375BEA1C" w14:textId="77777777" w:rsidR="00E01972" w:rsidRPr="00E01972" w:rsidRDefault="00E01972" w:rsidP="00E01972">
            <w:pPr>
              <w:spacing w:after="0" w:line="276"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LVPTTC</w:t>
            </w:r>
          </w:p>
          <w:p w14:paraId="5C3115BA" w14:textId="77777777" w:rsidR="00E01972" w:rsidRPr="00E01972" w:rsidRDefault="00E01972" w:rsidP="00E01972">
            <w:pPr>
              <w:spacing w:after="0" w:line="276"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*Thể dục</w:t>
            </w:r>
          </w:p>
          <w:p w14:paraId="621B6D70"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Trèo thang chạy chậm 100 m</w:t>
            </w:r>
          </w:p>
          <w:p w14:paraId="51425EF8" w14:textId="77777777" w:rsidR="00E01972" w:rsidRPr="00E01972" w:rsidRDefault="00E01972" w:rsidP="00E01972">
            <w:pPr>
              <w:spacing w:after="0" w:line="276" w:lineRule="auto"/>
              <w:rPr>
                <w:rFonts w:ascii="Times New Roman" w:eastAsia="Times New Roman" w:hAnsi="Times New Roman" w:cs="Arial"/>
                <w:b/>
                <w:bCs/>
                <w:color w:val="000000"/>
                <w:kern w:val="0"/>
                <w:sz w:val="28"/>
                <w:lang w:bidi="ar-SA"/>
                <w14:ligatures w14:val="none"/>
              </w:rPr>
            </w:pPr>
            <w:r w:rsidRPr="00E01972">
              <w:rPr>
                <w:rFonts w:ascii="Times New Roman" w:eastAsia="Times New Roman" w:hAnsi="Times New Roman" w:cs="Arial"/>
                <w:b/>
                <w:bCs/>
                <w:color w:val="000000"/>
                <w:kern w:val="0"/>
                <w:sz w:val="28"/>
                <w:lang w:bidi="ar-SA"/>
                <w14:ligatures w14:val="none"/>
              </w:rPr>
              <w:t>( Sân trường)</w:t>
            </w:r>
          </w:p>
        </w:tc>
        <w:tc>
          <w:tcPr>
            <w:tcW w:w="1985" w:type="dxa"/>
            <w:tcBorders>
              <w:top w:val="single" w:sz="4" w:space="0" w:color="auto"/>
              <w:left w:val="single" w:sz="4" w:space="0" w:color="auto"/>
              <w:bottom w:val="single" w:sz="4" w:space="0" w:color="auto"/>
              <w:right w:val="single" w:sz="4" w:space="0" w:color="auto"/>
            </w:tcBorders>
          </w:tcPr>
          <w:p w14:paraId="7A421E8A"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LVPTNT</w:t>
            </w:r>
          </w:p>
          <w:p w14:paraId="559A9B27" w14:textId="77777777" w:rsidR="00E01972" w:rsidRPr="00E01972" w:rsidRDefault="00E01972" w:rsidP="00E01972">
            <w:pPr>
              <w:spacing w:after="0" w:line="276"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*Toán</w:t>
            </w:r>
          </w:p>
          <w:p w14:paraId="273F0D4C" w14:textId="77777777" w:rsidR="00E01972" w:rsidRPr="00E01972" w:rsidRDefault="00E01972" w:rsidP="00E01972">
            <w:pPr>
              <w:spacing w:after="0" w:line="276" w:lineRule="auto"/>
              <w:rPr>
                <w:rFonts w:ascii="Times New Roman" w:eastAsia="Times New Roman" w:hAnsi="Times New Roman" w:cs="Arial"/>
                <w:color w:val="000000"/>
                <w:kern w:val="0"/>
                <w:sz w:val="28"/>
                <w:lang w:val="nl-NL" w:bidi="ar-SA"/>
                <w14:ligatures w14:val="none"/>
              </w:rPr>
            </w:pPr>
            <w:r w:rsidRPr="00E01972">
              <w:rPr>
                <w:rFonts w:ascii="Times New Roman" w:eastAsia="Times New Roman" w:hAnsi="Times New Roman" w:cs="Times New Roman"/>
                <w:kern w:val="0"/>
                <w:sz w:val="28"/>
                <w:lang w:val="sv-SE" w:bidi="ar-SA"/>
                <w14:ligatures w14:val="none"/>
              </w:rPr>
              <w:t>So sánh, phát hiện qui tắc sắp xếp và sắp xếp theo</w:t>
            </w:r>
            <w:r w:rsidRPr="00E01972">
              <w:rPr>
                <w:rFonts w:ascii=".VnTime" w:eastAsia="Times New Roman" w:hAnsi=".VnTime" w:cs="Arial"/>
                <w:kern w:val="0"/>
                <w:sz w:val="28"/>
                <w:lang w:val="sv-SE" w:bidi="ar-SA"/>
                <w14:ligatures w14:val="none"/>
              </w:rPr>
              <w:t xml:space="preserve"> </w:t>
            </w:r>
            <w:r w:rsidRPr="00E01972">
              <w:rPr>
                <w:rFonts w:ascii="Times New Roman" w:eastAsia="Times New Roman" w:hAnsi="Times New Roman" w:cs="Times New Roman"/>
                <w:kern w:val="0"/>
                <w:sz w:val="28"/>
                <w:lang w:val="sv-SE" w:bidi="ar-SA"/>
                <w14:ligatures w14:val="none"/>
              </w:rPr>
              <w:t>qui tắc.</w:t>
            </w:r>
            <w:r w:rsidRPr="00E01972">
              <w:rPr>
                <w:rFonts w:ascii="Times New Roman" w:eastAsia="Times New Roman" w:hAnsi="Times New Roman" w:cs="Times New Roman"/>
                <w:b/>
                <w:bCs/>
                <w:kern w:val="0"/>
                <w:sz w:val="28"/>
                <w:lang w:bidi="ar-SA"/>
                <w14:ligatures w14:val="none"/>
              </w:rPr>
              <w:t xml:space="preserve"> (Lớp học)</w:t>
            </w:r>
          </w:p>
        </w:tc>
        <w:tc>
          <w:tcPr>
            <w:tcW w:w="1559" w:type="dxa"/>
            <w:gridSpan w:val="2"/>
            <w:tcBorders>
              <w:top w:val="single" w:sz="4" w:space="0" w:color="auto"/>
              <w:left w:val="single" w:sz="4" w:space="0" w:color="auto"/>
              <w:bottom w:val="single" w:sz="4" w:space="0" w:color="auto"/>
              <w:right w:val="single" w:sz="4" w:space="0" w:color="auto"/>
            </w:tcBorders>
          </w:tcPr>
          <w:p w14:paraId="38EDE631"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LVPTTM</w:t>
            </w:r>
          </w:p>
          <w:p w14:paraId="19A4A784" w14:textId="77777777" w:rsidR="00E01972" w:rsidRPr="00E01972" w:rsidRDefault="00E01972" w:rsidP="00E01972">
            <w:pPr>
              <w:spacing w:after="0" w:line="276" w:lineRule="auto"/>
              <w:jc w:val="both"/>
              <w:rPr>
                <w:rFonts w:ascii="Times New Roman" w:eastAsia="Times New Roman" w:hAnsi="Times New Roman" w:cs="Arial"/>
                <w:b/>
                <w:kern w:val="0"/>
                <w:sz w:val="28"/>
                <w:lang w:val="nl-NL" w:bidi="ar-SA"/>
                <w14:ligatures w14:val="none"/>
              </w:rPr>
            </w:pPr>
            <w:r w:rsidRPr="00E01972">
              <w:rPr>
                <w:rFonts w:ascii="Times New Roman" w:eastAsia="Times New Roman" w:hAnsi="Times New Roman" w:cs="Arial"/>
                <w:b/>
                <w:kern w:val="0"/>
                <w:sz w:val="28"/>
                <w:lang w:val="nl-NL" w:bidi="ar-SA"/>
                <w14:ligatures w14:val="none"/>
              </w:rPr>
              <w:t xml:space="preserve">Thơ </w:t>
            </w:r>
          </w:p>
          <w:p w14:paraId="5CBB31E4" w14:textId="77777777" w:rsidR="00E01972" w:rsidRPr="00E01972" w:rsidRDefault="00E01972" w:rsidP="00E01972">
            <w:pPr>
              <w:spacing w:after="0" w:line="276" w:lineRule="auto"/>
              <w:jc w:val="both"/>
              <w:rPr>
                <w:rFonts w:ascii="Times New Roman" w:eastAsia="Times New Roman" w:hAnsi="Times New Roman" w:cs="Arial"/>
                <w:color w:val="000000"/>
                <w:kern w:val="0"/>
                <w:sz w:val="28"/>
                <w:lang w:bidi="ar-SA"/>
                <w14:ligatures w14:val="none"/>
              </w:rPr>
            </w:pPr>
            <w:r w:rsidRPr="00E01972">
              <w:rPr>
                <w:rFonts w:ascii="Times New Roman" w:eastAsia="Times New Roman" w:hAnsi="Times New Roman" w:cs="Arial"/>
                <w:kern w:val="0"/>
                <w:sz w:val="28"/>
                <w:lang w:val="nl-NL" w:bidi="ar-SA"/>
                <w14:ligatures w14:val="none"/>
              </w:rPr>
              <w:t>Thuyền</w:t>
            </w:r>
            <w:r w:rsidRPr="00E01972">
              <w:rPr>
                <w:rFonts w:ascii="Times New Roman" w:eastAsia="Times New Roman" w:hAnsi="Times New Roman" w:cs="Arial"/>
                <w:kern w:val="0"/>
                <w:sz w:val="28"/>
                <w:lang w:bidi="ar-SA"/>
                <w14:ligatures w14:val="none"/>
              </w:rPr>
              <w:t xml:space="preserve"> giấy</w:t>
            </w:r>
            <w:r w:rsidRPr="00E01972">
              <w:rPr>
                <w:rFonts w:ascii="Times New Roman" w:eastAsia="Times New Roman" w:hAnsi="Times New Roman" w:cs="Times New Roman"/>
                <w:b/>
                <w:bCs/>
                <w:kern w:val="0"/>
                <w:sz w:val="28"/>
                <w:lang w:bidi="ar-SA"/>
                <w14:ligatures w14:val="none"/>
              </w:rPr>
              <w:t>(Lớp học)</w:t>
            </w:r>
          </w:p>
        </w:tc>
        <w:tc>
          <w:tcPr>
            <w:tcW w:w="2155" w:type="dxa"/>
            <w:tcBorders>
              <w:top w:val="single" w:sz="4" w:space="0" w:color="auto"/>
              <w:left w:val="single" w:sz="4" w:space="0" w:color="auto"/>
              <w:bottom w:val="single" w:sz="4" w:space="0" w:color="auto"/>
              <w:right w:val="single" w:sz="4" w:space="0" w:color="auto"/>
            </w:tcBorders>
          </w:tcPr>
          <w:p w14:paraId="1475E7D9" w14:textId="77777777" w:rsidR="00E01972" w:rsidRPr="00E01972" w:rsidRDefault="00E01972" w:rsidP="00E01972">
            <w:pPr>
              <w:spacing w:after="0" w:line="240" w:lineRule="auto"/>
              <w:rPr>
                <w:rFonts w:ascii="Times New Roman" w:eastAsia="Times New Roman" w:hAnsi="Times New Roman" w:cs="Times New Roman"/>
                <w:kern w:val="0"/>
                <w:sz w:val="28"/>
                <w:lang w:val="nl-NL" w:bidi="ar-SA"/>
                <w14:ligatures w14:val="none"/>
              </w:rPr>
            </w:pPr>
            <w:r w:rsidRPr="00E01972">
              <w:rPr>
                <w:rFonts w:ascii="Times New Roman" w:eastAsia="Times New Roman" w:hAnsi="Times New Roman" w:cs="Times New Roman"/>
                <w:b/>
                <w:kern w:val="0"/>
                <w:sz w:val="28"/>
                <w:lang w:val="nl-NL" w:bidi="ar-SA"/>
                <w14:ligatures w14:val="none"/>
              </w:rPr>
              <w:t>PTTM</w:t>
            </w:r>
            <w:r w:rsidRPr="00E01972">
              <w:rPr>
                <w:rFonts w:ascii="Times New Roman" w:eastAsia="Times New Roman" w:hAnsi="Times New Roman" w:cs="Times New Roman"/>
                <w:kern w:val="0"/>
                <w:sz w:val="28"/>
                <w:lang w:val="nl-NL" w:bidi="ar-SA"/>
                <w14:ligatures w14:val="none"/>
              </w:rPr>
              <w:t xml:space="preserve">: </w:t>
            </w:r>
          </w:p>
          <w:p w14:paraId="0A4C3884" w14:textId="77777777" w:rsidR="00E01972" w:rsidRPr="00E01972" w:rsidRDefault="00E01972" w:rsidP="00E01972">
            <w:pPr>
              <w:spacing w:after="0" w:line="240" w:lineRule="auto"/>
              <w:rPr>
                <w:rFonts w:ascii="Times New Roman" w:eastAsia="Times New Roman" w:hAnsi="Times New Roman" w:cs="Times New Roman"/>
                <w:b/>
                <w:kern w:val="0"/>
                <w:sz w:val="28"/>
                <w:lang w:val="nl-NL" w:bidi="ar-SA"/>
                <w14:ligatures w14:val="none"/>
              </w:rPr>
            </w:pPr>
            <w:r w:rsidRPr="00E01972">
              <w:rPr>
                <w:rFonts w:ascii="Times New Roman" w:eastAsia="Times New Roman" w:hAnsi="Times New Roman" w:cs="Times New Roman"/>
                <w:b/>
                <w:kern w:val="0"/>
                <w:sz w:val="28"/>
                <w:lang w:val="nl-NL" w:bidi="ar-SA"/>
                <w14:ligatures w14:val="none"/>
              </w:rPr>
              <w:t>Âm nhạc</w:t>
            </w:r>
          </w:p>
          <w:p w14:paraId="2920DAC6" w14:textId="77777777" w:rsidR="00E01972" w:rsidRPr="00E01972" w:rsidRDefault="00E01972" w:rsidP="00E01972">
            <w:pPr>
              <w:spacing w:after="0" w:line="276" w:lineRule="auto"/>
              <w:rPr>
                <w:rFonts w:ascii="Times New Roman" w:eastAsia="Times New Roman" w:hAnsi="Times New Roman" w:cs="Times New Roman"/>
                <w:b/>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(Biễu diễn cuối chủ đề</w:t>
            </w:r>
          </w:p>
          <w:p w14:paraId="6C75A7F5" w14:textId="77777777" w:rsidR="00E01972" w:rsidRPr="00E01972" w:rsidRDefault="00E01972" w:rsidP="00E01972">
            <w:pPr>
              <w:spacing w:after="0" w:line="276" w:lineRule="auto"/>
              <w:rPr>
                <w:rFonts w:ascii="Times New Roman" w:eastAsia="Times New Roman" w:hAnsi="Times New Roman" w:cs="Arial"/>
                <w:b/>
                <w:bCs/>
                <w:kern w:val="0"/>
                <w:sz w:val="28"/>
                <w:lang w:val="nl-NL" w:bidi="ar-SA"/>
                <w14:ligatures w14:val="none"/>
              </w:rPr>
            </w:pPr>
            <w:r w:rsidRPr="00E01972">
              <w:rPr>
                <w:rFonts w:ascii="Times New Roman" w:eastAsia="Times New Roman" w:hAnsi="Times New Roman" w:cs="Times New Roman"/>
                <w:kern w:val="0"/>
                <w:sz w:val="28"/>
                <w:lang w:val="nl-NL" w:bidi="ar-SA"/>
                <w14:ligatures w14:val="none"/>
              </w:rPr>
              <w:t xml:space="preserve"> NH.bài .em đi chơi thuyền</w:t>
            </w:r>
          </w:p>
          <w:p w14:paraId="78B94D86" w14:textId="77777777" w:rsidR="00E01972" w:rsidRPr="00E01972" w:rsidRDefault="00E01972" w:rsidP="00E01972">
            <w:pPr>
              <w:spacing w:after="0" w:line="276" w:lineRule="auto"/>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 xml:space="preserve"> </w:t>
            </w:r>
            <w:r w:rsidRPr="00E01972">
              <w:rPr>
                <w:rFonts w:ascii="Times New Roman" w:eastAsia="Times New Roman" w:hAnsi="Times New Roman" w:cs="Times New Roman"/>
                <w:b/>
                <w:bCs/>
                <w:kern w:val="0"/>
                <w:sz w:val="28"/>
                <w:lang w:bidi="ar-SA"/>
                <w14:ligatures w14:val="none"/>
              </w:rPr>
              <w:t>(Lớp học)</w:t>
            </w:r>
          </w:p>
        </w:tc>
      </w:tr>
      <w:tr w:rsidR="00E01972" w:rsidRPr="00E01972" w14:paraId="18CEF07F" w14:textId="77777777" w:rsidTr="00990FCA">
        <w:trPr>
          <w:trHeight w:val="1394"/>
        </w:trPr>
        <w:tc>
          <w:tcPr>
            <w:tcW w:w="993" w:type="dxa"/>
            <w:tcBorders>
              <w:top w:val="single" w:sz="4" w:space="0" w:color="auto"/>
              <w:left w:val="single" w:sz="4" w:space="0" w:color="auto"/>
              <w:bottom w:val="single" w:sz="4" w:space="0" w:color="auto"/>
              <w:right w:val="single" w:sz="4" w:space="0" w:color="auto"/>
            </w:tcBorders>
            <w:vAlign w:val="center"/>
          </w:tcPr>
          <w:p w14:paraId="67877F9C"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Chơi hoạt động ở các góc</w:t>
            </w:r>
          </w:p>
        </w:tc>
        <w:tc>
          <w:tcPr>
            <w:tcW w:w="9668" w:type="dxa"/>
            <w:gridSpan w:val="7"/>
            <w:tcBorders>
              <w:top w:val="single" w:sz="4" w:space="0" w:color="auto"/>
              <w:left w:val="single" w:sz="4" w:space="0" w:color="auto"/>
              <w:bottom w:val="single" w:sz="4" w:space="0" w:color="auto"/>
              <w:right w:val="single" w:sz="4" w:space="0" w:color="auto"/>
            </w:tcBorders>
          </w:tcPr>
          <w:p w14:paraId="54376082" w14:textId="1995C192" w:rsidR="00E01972" w:rsidRPr="00E01972" w:rsidRDefault="00E01972" w:rsidP="00E01972">
            <w:pPr>
              <w:spacing w:after="0" w:line="276" w:lineRule="auto"/>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Góc phân vai</w:t>
            </w:r>
            <w:r w:rsidRPr="00E01972">
              <w:rPr>
                <w:rFonts w:ascii="Times New Roman" w:eastAsia="Times New Roman" w:hAnsi="Times New Roman" w:cs="Arial"/>
                <w:kern w:val="0"/>
                <w:sz w:val="28"/>
                <w:lang w:val="nl-NL" w:bidi="ar-SA"/>
                <w14:ligatures w14:val="none"/>
              </w:rPr>
              <w:t xml:space="preserve">: Cửa hàng bán các PTGT, nội trợ </w:t>
            </w:r>
            <w:r w:rsidRPr="00E01972">
              <w:rPr>
                <w:rFonts w:ascii="Times New Roman" w:eastAsia="Times New Roman" w:hAnsi="Times New Roman" w:cs="Arial"/>
                <w:kern w:val="0"/>
                <w:sz w:val="28"/>
                <w:lang w:bidi="ar-SA"/>
                <w14:ligatures w14:val="none"/>
              </w:rPr>
              <w:t xml:space="preserve">, bán vé máy </w:t>
            </w:r>
            <w:r>
              <w:rPr>
                <w:rFonts w:ascii="Times New Roman" w:eastAsia="Times New Roman" w:hAnsi="Times New Roman" w:cs="Arial"/>
                <w:kern w:val="0"/>
                <w:sz w:val="28"/>
                <w:lang w:bidi="ar-SA"/>
                <w14:ligatures w14:val="none"/>
              </w:rPr>
              <w:t>bay, ứng dụng mon bóc trứng , làm bánh</w:t>
            </w:r>
            <w:r w:rsidRPr="00E01972">
              <w:rPr>
                <w:rFonts w:ascii="Times New Roman" w:eastAsia="Times New Roman" w:hAnsi="Times New Roman" w:cs="Arial"/>
                <w:kern w:val="0"/>
                <w:sz w:val="28"/>
                <w:lang w:bidi="ar-SA"/>
                <w14:ligatures w14:val="none"/>
              </w:rPr>
              <w:t>.</w:t>
            </w:r>
          </w:p>
          <w:p w14:paraId="6B7E3716" w14:textId="77777777" w:rsidR="00E01972" w:rsidRPr="00E01972" w:rsidRDefault="00E01972" w:rsidP="00E01972">
            <w:pPr>
              <w:spacing w:after="0" w:line="276" w:lineRule="auto"/>
              <w:rPr>
                <w:rFonts w:ascii="Times New Roman" w:eastAsia="Times New Roman" w:hAnsi="Times New Roman" w:cs="Arial"/>
                <w:kern w:val="0"/>
                <w:sz w:val="28"/>
                <w:lang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Góc Xây dựng- lắp ghép</w:t>
            </w:r>
            <w:r w:rsidRPr="00E01972">
              <w:rPr>
                <w:rFonts w:ascii="Times New Roman" w:eastAsia="Times New Roman" w:hAnsi="Times New Roman" w:cs="Arial"/>
                <w:kern w:val="0"/>
                <w:sz w:val="28"/>
                <w:lang w:val="nl-NL" w:bidi="ar-SA"/>
                <w14:ligatures w14:val="none"/>
              </w:rPr>
              <w:t>:</w:t>
            </w:r>
            <w:r w:rsidRPr="00E01972">
              <w:rPr>
                <w:rFonts w:ascii=".VnTime" w:eastAsia="Times New Roman" w:hAnsi=".VnTime" w:cs="Arial"/>
                <w:kern w:val="0"/>
                <w:sz w:val="28"/>
                <w:lang w:val="nl-NL" w:bidi="ar-SA"/>
                <w14:ligatures w14:val="none"/>
              </w:rPr>
              <w:t xml:space="preserve"> </w:t>
            </w:r>
            <w:r w:rsidRPr="00E01972">
              <w:rPr>
                <w:rFonts w:ascii="Times New Roman" w:eastAsia="Times New Roman" w:hAnsi="Times New Roman" w:cs="Arial"/>
                <w:kern w:val="0"/>
                <w:sz w:val="28"/>
                <w:lang w:val="nl-NL" w:bidi="ar-SA"/>
                <w14:ligatures w14:val="none"/>
              </w:rPr>
              <w:t>Xây</w:t>
            </w:r>
            <w:r w:rsidRPr="00E01972">
              <w:rPr>
                <w:rFonts w:ascii="Times New Roman" w:eastAsia="Times New Roman" w:hAnsi="Times New Roman" w:cs="Arial"/>
                <w:kern w:val="0"/>
                <w:sz w:val="28"/>
                <w:lang w:bidi="ar-SA"/>
                <w14:ligatures w14:val="none"/>
              </w:rPr>
              <w:t xml:space="preserve"> dựng sân bay, lắp ghép máy bay</w:t>
            </w:r>
          </w:p>
          <w:p w14:paraId="64143B5B"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Góc học tập :</w:t>
            </w:r>
            <w:r w:rsidRPr="00E01972">
              <w:rPr>
                <w:rFonts w:ascii="Times New Roman" w:eastAsia="Times New Roman" w:hAnsi="Times New Roman" w:cs="Arial"/>
                <w:kern w:val="0"/>
                <w:sz w:val="28"/>
                <w:lang w:val="nl-NL" w:bidi="ar-SA"/>
                <w14:ligatures w14:val="none"/>
              </w:rPr>
              <w:t xml:space="preserve"> Tách gộp nhóm có số lượng 5 thành 2 đối tượng và gắn số tương ứng ,Chơi với bài tập sàn,phân loại PTGT.... </w:t>
            </w:r>
          </w:p>
          <w:p w14:paraId="7735EF57" w14:textId="77777777" w:rsidR="00E01972" w:rsidRPr="00E01972" w:rsidRDefault="00E01972" w:rsidP="00E01972">
            <w:pPr>
              <w:spacing w:after="0" w:line="276" w:lineRule="auto"/>
              <w:rPr>
                <w:rFonts w:ascii="Times New Roman" w:eastAsia="Times New Roman" w:hAnsi="Times New Roman" w:cs="Arial"/>
                <w:b/>
                <w:bCs/>
                <w:iCs/>
                <w:kern w:val="0"/>
                <w:sz w:val="28"/>
                <w:lang w:val="nl-NL" w:bidi="ar-SA"/>
                <w14:ligatures w14:val="none"/>
              </w:rPr>
            </w:pPr>
            <w:r w:rsidRPr="00E01972">
              <w:rPr>
                <w:rFonts w:ascii="Times New Roman" w:eastAsia="Times New Roman" w:hAnsi="Times New Roman" w:cs="Arial"/>
                <w:kern w:val="0"/>
                <w:sz w:val="28"/>
                <w:lang w:val="nl-NL" w:bidi="ar-SA"/>
                <w14:ligatures w14:val="none"/>
              </w:rPr>
              <w:t>+ Xem tranh ảnh về các phương tiện giao thông,</w:t>
            </w:r>
          </w:p>
          <w:p w14:paraId="6B2BE246" w14:textId="77777777" w:rsidR="00E01972" w:rsidRPr="00E01972" w:rsidRDefault="00E01972" w:rsidP="00E01972">
            <w:pPr>
              <w:spacing w:after="0" w:line="276"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b/>
                <w:bCs/>
                <w:iCs/>
                <w:kern w:val="0"/>
                <w:sz w:val="28"/>
                <w:lang w:val="nl-NL" w:bidi="ar-SA"/>
                <w14:ligatures w14:val="none"/>
              </w:rPr>
              <w:t>* Góc nghệ thuật</w:t>
            </w:r>
            <w:r w:rsidRPr="00E01972">
              <w:rPr>
                <w:rFonts w:ascii="Times New Roman" w:eastAsia="Times New Roman" w:hAnsi="Times New Roman" w:cs="Arial"/>
                <w:kern w:val="0"/>
                <w:sz w:val="28"/>
                <w:lang w:val="nl-NL" w:bidi="ar-SA"/>
                <w14:ligatures w14:val="none"/>
              </w:rPr>
              <w:t>:, làm các phương tiện giao thông từ các nguyên vật liệu phế thải. Giấp thuyền ,giấp máy bay,Vẽ nặn,tô màu ,xé dán các PTGT ....</w:t>
            </w:r>
          </w:p>
          <w:p w14:paraId="0D94996F" w14:textId="77777777" w:rsidR="00E01972" w:rsidRPr="00E01972" w:rsidRDefault="00E01972" w:rsidP="00E01972">
            <w:pPr>
              <w:spacing w:after="0" w:line="276"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
                <w:bCs/>
                <w:iCs/>
                <w:kern w:val="0"/>
                <w:sz w:val="28"/>
                <w:lang w:val="nl-NL" w:bidi="ar-SA"/>
                <w14:ligatures w14:val="none"/>
              </w:rPr>
              <w:t>Góc thiên nhiên</w:t>
            </w:r>
            <w:r w:rsidRPr="00E01972">
              <w:rPr>
                <w:rFonts w:ascii="Times New Roman" w:eastAsia="Times New Roman" w:hAnsi="Times New Roman" w:cs="Arial"/>
                <w:kern w:val="0"/>
                <w:sz w:val="28"/>
                <w:lang w:val="nl-NL" w:bidi="ar-SA"/>
                <w14:ligatures w14:val="none"/>
              </w:rPr>
              <w:t>: Chơi cát nước ,  , máy bay</w:t>
            </w:r>
          </w:p>
        </w:tc>
      </w:tr>
      <w:tr w:rsidR="00E01972" w:rsidRPr="00E01972" w14:paraId="6C0BC92E" w14:textId="77777777" w:rsidTr="00990FCA">
        <w:trPr>
          <w:trHeight w:val="1005"/>
        </w:trPr>
        <w:tc>
          <w:tcPr>
            <w:tcW w:w="993" w:type="dxa"/>
            <w:tcBorders>
              <w:top w:val="single" w:sz="4" w:space="0" w:color="auto"/>
              <w:left w:val="single" w:sz="4" w:space="0" w:color="auto"/>
              <w:bottom w:val="single" w:sz="4" w:space="0" w:color="auto"/>
              <w:right w:val="single" w:sz="4" w:space="0" w:color="auto"/>
            </w:tcBorders>
            <w:vAlign w:val="center"/>
          </w:tcPr>
          <w:p w14:paraId="55ED0251"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kern w:val="0"/>
                <w:sz w:val="28"/>
                <w:lang w:val="nl-NL" w:bidi="ar-SA"/>
                <w14:ligatures w14:val="none"/>
              </w:rPr>
              <w:t>Chơi ngoài trời</w:t>
            </w:r>
          </w:p>
        </w:tc>
        <w:tc>
          <w:tcPr>
            <w:tcW w:w="9668" w:type="dxa"/>
            <w:gridSpan w:val="7"/>
            <w:tcBorders>
              <w:top w:val="single" w:sz="4" w:space="0" w:color="auto"/>
              <w:left w:val="single" w:sz="4" w:space="0" w:color="auto"/>
              <w:bottom w:val="single" w:sz="4" w:space="0" w:color="auto"/>
              <w:right w:val="single" w:sz="4" w:space="0" w:color="auto"/>
            </w:tcBorders>
          </w:tcPr>
          <w:p w14:paraId="007EB087" w14:textId="249099CB" w:rsidR="00E01972" w:rsidRPr="00E01972" w:rsidRDefault="00E01972" w:rsidP="00E01972">
            <w:pPr>
              <w:spacing w:after="0" w:line="276"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*HĐCMĐ: xếp máy bay, gấp máy bay Trải nghiệmChìm nổi, Giao lưu trò chơi vận động,múa hát sân </w:t>
            </w:r>
            <w:r>
              <w:rPr>
                <w:rFonts w:ascii="Times New Roman" w:eastAsia="Times New Roman" w:hAnsi="Times New Roman" w:cs="Arial"/>
                <w:kern w:val="0"/>
                <w:sz w:val="28"/>
                <w:lang w:val="nl-NL" w:bidi="ar-SA"/>
                <w14:ligatures w14:val="none"/>
              </w:rPr>
              <w:t>trường</w:t>
            </w:r>
            <w:r>
              <w:rPr>
                <w:rFonts w:ascii="Times New Roman" w:eastAsia="Times New Roman" w:hAnsi="Times New Roman" w:cs="Arial"/>
                <w:kern w:val="0"/>
                <w:sz w:val="28"/>
                <w:lang w:bidi="ar-SA"/>
                <w14:ligatures w14:val="none"/>
              </w:rPr>
              <w:t>, làm thuyền bằng bẹ chuối</w:t>
            </w:r>
            <w:r w:rsidRPr="00E01972">
              <w:rPr>
                <w:rFonts w:ascii="Times New Roman" w:eastAsia="Times New Roman" w:hAnsi="Times New Roman" w:cs="Arial"/>
                <w:kern w:val="0"/>
                <w:sz w:val="28"/>
                <w:lang w:val="nl-NL" w:bidi="ar-SA"/>
                <w14:ligatures w14:val="none"/>
              </w:rPr>
              <w:t>...</w:t>
            </w:r>
          </w:p>
          <w:p w14:paraId="1746C904" w14:textId="77777777" w:rsidR="00E01972" w:rsidRPr="00E01972" w:rsidRDefault="00E01972" w:rsidP="00E01972">
            <w:pPr>
              <w:spacing w:after="0" w:line="240" w:lineRule="auto"/>
              <w:ind w:left="72" w:right="144"/>
              <w:rPr>
                <w:rFonts w:ascii=".VnTime" w:eastAsia="Times New Roman" w:hAnsi=".VnTime"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*TCVĐ: </w:t>
            </w:r>
            <w:r w:rsidRPr="00E01972">
              <w:rPr>
                <w:rFonts w:ascii=".VnTime" w:eastAsia="Times New Roman" w:hAnsi=".VnTime" w:cs="Arial"/>
                <w:kern w:val="0"/>
                <w:sz w:val="28"/>
                <w:lang w:val="nl-NL" w:bidi="ar-SA"/>
                <w14:ligatures w14:val="none"/>
              </w:rPr>
              <w:t>,M</w:t>
            </w:r>
            <w:r w:rsidRPr="00E01972">
              <w:rPr>
                <w:rFonts w:ascii="Times New Roman" w:eastAsia="Times New Roman" w:hAnsi="Times New Roman" w:cs="Times New Roman"/>
                <w:kern w:val="0"/>
                <w:sz w:val="28"/>
                <w:lang w:val="nl-NL" w:bidi="ar-SA"/>
                <w14:ligatures w14:val="none"/>
              </w:rPr>
              <w:t>áy</w:t>
            </w:r>
            <w:r w:rsidRPr="00E01972">
              <w:rPr>
                <w:rFonts w:ascii=".VnTime" w:eastAsia="Times New Roman" w:hAnsi=".VnTime" w:cs="Arial"/>
                <w:kern w:val="0"/>
                <w:sz w:val="28"/>
                <w:lang w:val="nl-NL" w:bidi="ar-SA"/>
                <w14:ligatures w14:val="none"/>
              </w:rPr>
              <w:t xml:space="preserve"> bay ,</w:t>
            </w:r>
            <w:r w:rsidRPr="00E01972">
              <w:rPr>
                <w:rFonts w:ascii="Times New Roman" w:eastAsia="Times New Roman" w:hAnsi="Times New Roman" w:cs="Times New Roman"/>
                <w:kern w:val="0"/>
                <w:sz w:val="28"/>
                <w:lang w:val="nl-NL" w:bidi="ar-SA"/>
                <w14:ligatures w14:val="none"/>
              </w:rPr>
              <w:t>bóng tròn</w:t>
            </w:r>
            <w:r w:rsidRPr="00E01972">
              <w:rPr>
                <w:rFonts w:ascii=".VnTime" w:eastAsia="Times New Roman" w:hAnsi=".VnTime" w:cs="Arial"/>
                <w:kern w:val="0"/>
                <w:sz w:val="28"/>
                <w:lang w:val="nl-NL" w:bidi="ar-SA"/>
                <w14:ligatures w14:val="none"/>
              </w:rPr>
              <w:t xml:space="preserve"> to. </w:t>
            </w:r>
            <w:r w:rsidRPr="00E01972">
              <w:rPr>
                <w:rFonts w:ascii="Times New Roman" w:eastAsia="Times New Roman" w:hAnsi="Times New Roman" w:cs="Arial"/>
                <w:kern w:val="0"/>
                <w:sz w:val="28"/>
                <w:lang w:val="nl-NL" w:bidi="ar-SA"/>
                <w14:ligatures w14:val="none"/>
              </w:rPr>
              <w:t>Nu na nu nống.lộn cầu vồng.kéo co.</w:t>
            </w:r>
          </w:p>
          <w:p w14:paraId="119A6B1C"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Chơi tự chọn: Vẽ máy bay, ,xếp hột hạt ,chơi T/C dân gian</w:t>
            </w:r>
          </w:p>
        </w:tc>
      </w:tr>
      <w:tr w:rsidR="00E01972" w:rsidRPr="00E01972" w14:paraId="389C32D4" w14:textId="77777777" w:rsidTr="00990FCA">
        <w:trPr>
          <w:trHeight w:val="555"/>
        </w:trPr>
        <w:tc>
          <w:tcPr>
            <w:tcW w:w="993" w:type="dxa"/>
            <w:tcBorders>
              <w:top w:val="single" w:sz="4" w:space="0" w:color="auto"/>
              <w:left w:val="single" w:sz="4" w:space="0" w:color="auto"/>
              <w:bottom w:val="single" w:sz="4" w:space="0" w:color="auto"/>
              <w:right w:val="single" w:sz="4" w:space="0" w:color="auto"/>
            </w:tcBorders>
          </w:tcPr>
          <w:p w14:paraId="1B31CE28"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Ăn, ngủ</w:t>
            </w:r>
          </w:p>
        </w:tc>
        <w:tc>
          <w:tcPr>
            <w:tcW w:w="9668" w:type="dxa"/>
            <w:gridSpan w:val="7"/>
            <w:tcBorders>
              <w:top w:val="single" w:sz="4" w:space="0" w:color="auto"/>
              <w:left w:val="single" w:sz="4" w:space="0" w:color="auto"/>
              <w:bottom w:val="single" w:sz="4" w:space="0" w:color="auto"/>
              <w:right w:val="single" w:sz="4" w:space="0" w:color="auto"/>
            </w:tcBorders>
          </w:tcPr>
          <w:p w14:paraId="60BE87B5"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-Trẻ biết giúp cô kê bàn,trải khăn,hoa</w:t>
            </w:r>
          </w:p>
          <w:p w14:paraId="086906EB" w14:textId="77777777" w:rsidR="00E01972" w:rsidRPr="00E01972" w:rsidRDefault="00E01972" w:rsidP="00E01972">
            <w:pPr>
              <w:spacing w:after="0" w:line="240"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Trẻ biết đánh răng súc miệng sau khi ăn</w:t>
            </w:r>
          </w:p>
          <w:p w14:paraId="403B28E2"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Kê sạp.trãi chiếu và tự lấy gối đi ngủ</w:t>
            </w:r>
          </w:p>
        </w:tc>
      </w:tr>
      <w:tr w:rsidR="00E01972" w:rsidRPr="00E01972" w14:paraId="784595A1" w14:textId="77777777" w:rsidTr="00990FCA">
        <w:trPr>
          <w:trHeight w:val="431"/>
        </w:trPr>
        <w:tc>
          <w:tcPr>
            <w:tcW w:w="993" w:type="dxa"/>
            <w:tcBorders>
              <w:top w:val="single" w:sz="4" w:space="0" w:color="auto"/>
              <w:left w:val="single" w:sz="4" w:space="0" w:color="auto"/>
              <w:bottom w:val="single" w:sz="4" w:space="0" w:color="auto"/>
              <w:right w:val="single" w:sz="4" w:space="0" w:color="auto"/>
            </w:tcBorders>
            <w:vAlign w:val="center"/>
          </w:tcPr>
          <w:p w14:paraId="5B56C8DA" w14:textId="77777777" w:rsidR="00E01972" w:rsidRPr="00E01972" w:rsidRDefault="00E01972" w:rsidP="00E01972">
            <w:pPr>
              <w:spacing w:after="0" w:line="276" w:lineRule="auto"/>
              <w:jc w:val="center"/>
              <w:rPr>
                <w:rFonts w:ascii="Times New Roman" w:eastAsia="Times New Roman" w:hAnsi="Times New Roman" w:cs="Arial"/>
                <w:b/>
                <w:bCs/>
                <w:color w:val="000000"/>
                <w:kern w:val="0"/>
                <w:sz w:val="28"/>
                <w:lang w:val="nl-NL" w:bidi="ar-SA"/>
                <w14:ligatures w14:val="none"/>
              </w:rPr>
            </w:pPr>
            <w:r w:rsidRPr="00E01972">
              <w:rPr>
                <w:rFonts w:ascii="Times New Roman" w:eastAsia="Times New Roman" w:hAnsi="Times New Roman" w:cs="Arial"/>
                <w:b/>
                <w:bCs/>
                <w:color w:val="000000"/>
                <w:kern w:val="0"/>
                <w:sz w:val="28"/>
                <w:lang w:val="nl-NL" w:bidi="ar-SA"/>
                <w14:ligatures w14:val="none"/>
              </w:rPr>
              <w:t>Hoạt động chiều</w:t>
            </w:r>
          </w:p>
        </w:tc>
        <w:tc>
          <w:tcPr>
            <w:tcW w:w="9668" w:type="dxa"/>
            <w:gridSpan w:val="7"/>
            <w:tcBorders>
              <w:top w:val="single" w:sz="4" w:space="0" w:color="auto"/>
              <w:left w:val="single" w:sz="4" w:space="0" w:color="auto"/>
              <w:bottom w:val="single" w:sz="4" w:space="0" w:color="auto"/>
              <w:right w:val="single" w:sz="4" w:space="0" w:color="auto"/>
            </w:tcBorders>
          </w:tcPr>
          <w:p w14:paraId="2B644B3B" w14:textId="77777777" w:rsidR="00E01972" w:rsidRPr="00E01972" w:rsidRDefault="00E01972" w:rsidP="00E01972">
            <w:pPr>
              <w:tabs>
                <w:tab w:val="left" w:pos="420"/>
                <w:tab w:val="left" w:pos="732"/>
              </w:tabs>
              <w:spacing w:after="0" w:line="276" w:lineRule="auto"/>
              <w:ind w:right="-88"/>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-TC : Máy bay cất cánh </w:t>
            </w:r>
          </w:p>
          <w:p w14:paraId="41A6EFD3"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w:t>
            </w:r>
            <w:r w:rsidRPr="00E01972">
              <w:rPr>
                <w:rFonts w:ascii="Times New Roman" w:eastAsia="Times New Roman" w:hAnsi="Times New Roman" w:cs="Arial"/>
                <w:bCs/>
                <w:kern w:val="0"/>
                <w:sz w:val="28"/>
                <w:lang w:val="nl-NL" w:bidi="ar-SA"/>
                <w14:ligatures w14:val="none"/>
              </w:rPr>
              <w:t>LQ 1 số biển báo giao thông</w:t>
            </w:r>
          </w:p>
          <w:p w14:paraId="3C4B3FE1"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xml:space="preserve">- Tạo hình vẽ thuyền buồm </w:t>
            </w:r>
          </w:p>
          <w:p w14:paraId="2DDE667E" w14:textId="77777777" w:rsidR="00E01972" w:rsidRPr="00E01972" w:rsidRDefault="00E01972" w:rsidP="00E01972">
            <w:pPr>
              <w:spacing w:after="0" w:line="276" w:lineRule="auto"/>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 làm đồ máy bay bằng hộp bìa ống</w:t>
            </w:r>
          </w:p>
          <w:p w14:paraId="480EBBC0" w14:textId="77777777" w:rsidR="00E01972" w:rsidRPr="00E01972" w:rsidRDefault="00E01972" w:rsidP="00E01972">
            <w:pPr>
              <w:spacing w:after="0" w:line="276" w:lineRule="auto"/>
              <w:jc w:val="both"/>
              <w:rPr>
                <w:rFonts w:ascii="Times New Roman" w:eastAsia="Times New Roman" w:hAnsi="Times New Roman" w:cs="Arial"/>
                <w:kern w:val="0"/>
                <w:sz w:val="28"/>
                <w:lang w:val="nl-NL" w:bidi="ar-SA"/>
                <w14:ligatures w14:val="none"/>
              </w:rPr>
            </w:pPr>
            <w:r w:rsidRPr="00E01972">
              <w:rPr>
                <w:rFonts w:ascii="Times New Roman" w:eastAsia="Times New Roman" w:hAnsi="Times New Roman" w:cs="Arial"/>
                <w:kern w:val="0"/>
                <w:sz w:val="28"/>
                <w:lang w:val="nl-NL" w:bidi="ar-SA"/>
                <w14:ligatures w14:val="none"/>
              </w:rPr>
              <w:t>-Vệ sinh nhóm lớp-Vệ sinh trẻ.Nêu gương cuối tuần</w:t>
            </w:r>
          </w:p>
        </w:tc>
      </w:tr>
      <w:bookmarkEnd w:id="0"/>
    </w:tbl>
    <w:p w14:paraId="106AED28" w14:textId="77777777" w:rsidR="00CB081C" w:rsidRPr="00E01972" w:rsidRDefault="00CB081C">
      <w:pPr>
        <w:rPr>
          <w:lang w:val="nl-NL"/>
        </w:rPr>
      </w:pPr>
    </w:p>
    <w:sectPr w:rsidR="00CB081C" w:rsidRPr="00E01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roman"/>
    <w:pitch w:val="default"/>
  </w:font>
  <w:font w:name="Noto Sans Symbols">
    <w:altName w:val="Times New Roman"/>
    <w:charset w:val="00"/>
    <w:family w:val="auto"/>
    <w:pitch w:val="default"/>
  </w:font>
  <w:font w:name="Arial">
    <w:panose1 w:val="020B0604020202020204"/>
    <w:charset w:val="A3"/>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VNI-Times">
    <w:altName w:val="Segoe Print"/>
    <w:charset w:val="00"/>
    <w:family w:val="auto"/>
    <w:pitch w:val="default"/>
    <w:sig w:usb0="00000000" w:usb1="00000000" w:usb2="00000000" w:usb3="00000000" w:csb0="00000013" w:csb1="00000000"/>
  </w:font>
  <w:font w:name="Constantia">
    <w:panose1 w:val="02030602050306030303"/>
    <w:charset w:val="A3"/>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7" w:usb1="00000000" w:usb2="00000000" w:usb3="00000000" w:csb0="00000013"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Duudong4"/>
      <w:lvlText w:val=""/>
      <w:lvlJc w:val="left"/>
      <w:pPr>
        <w:tabs>
          <w:tab w:val="left" w:pos="1440"/>
        </w:tabs>
        <w:ind w:left="1440" w:hanging="360"/>
      </w:pPr>
      <w:rPr>
        <w:rFonts w:ascii="Symbol" w:hAnsi="Symbol" w:cs="Symbol" w:hint="default"/>
      </w:rPr>
    </w:lvl>
  </w:abstractNum>
  <w:abstractNum w:abstractNumId="1" w15:restartNumberingAfterBreak="0">
    <w:nsid w:val="FFFFFF82"/>
    <w:multiLevelType w:val="singleLevel"/>
    <w:tmpl w:val="FFFFFF82"/>
    <w:lvl w:ilvl="0">
      <w:start w:val="1"/>
      <w:numFmt w:val="bullet"/>
      <w:pStyle w:val="Duudong3"/>
      <w:lvlText w:val=""/>
      <w:lvlJc w:val="left"/>
      <w:pPr>
        <w:tabs>
          <w:tab w:val="left" w:pos="1080"/>
        </w:tabs>
        <w:ind w:left="1080" w:hanging="360"/>
      </w:pPr>
      <w:rPr>
        <w:rFonts w:ascii="Symbol" w:hAnsi="Symbol" w:cs="Symbol" w:hint="default"/>
      </w:rPr>
    </w:lvl>
  </w:abstractNum>
  <w:abstractNum w:abstractNumId="2" w15:restartNumberingAfterBreak="0">
    <w:nsid w:val="FFFFFF83"/>
    <w:multiLevelType w:val="singleLevel"/>
    <w:tmpl w:val="FFFFFF83"/>
    <w:lvl w:ilvl="0">
      <w:start w:val="1"/>
      <w:numFmt w:val="bullet"/>
      <w:pStyle w:val="Duudong2"/>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Duudong"/>
      <w:lvlText w:val=""/>
      <w:lvlJc w:val="left"/>
      <w:pPr>
        <w:tabs>
          <w:tab w:val="left" w:pos="360"/>
        </w:tabs>
        <w:ind w:left="360" w:hanging="360"/>
      </w:pPr>
      <w:rPr>
        <w:rFonts w:ascii="Symbol" w:hAnsi="Symbol" w:cs="Symbol" w:hint="default"/>
      </w:rPr>
    </w:lvl>
  </w:abstractNum>
  <w:abstractNum w:abstractNumId="4" w15:restartNumberingAfterBreak="0">
    <w:nsid w:val="01A42D05"/>
    <w:multiLevelType w:val="multilevel"/>
    <w:tmpl w:val="01A42D0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F34EE3"/>
    <w:multiLevelType w:val="multilevel"/>
    <w:tmpl w:val="27F34EE3"/>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FCC5173"/>
    <w:multiLevelType w:val="multilevel"/>
    <w:tmpl w:val="2FCC51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E44DD"/>
    <w:multiLevelType w:val="multilevel"/>
    <w:tmpl w:val="313E44DD"/>
    <w:lvl w:ilvl="0">
      <w:start w:val="1"/>
      <w:numFmt w:val="bullet"/>
      <w:pStyle w:val="Duudong5"/>
      <w:lvlText w:val="-"/>
      <w:lvlJc w:val="left"/>
      <w:pPr>
        <w:tabs>
          <w:tab w:val="left" w:pos="720"/>
        </w:tabs>
        <w:ind w:left="720" w:hanging="360"/>
      </w:pPr>
      <w:rPr>
        <w:rFonts w:ascii=".VnTime" w:eastAsia="Times New Roman" w:hAnsi=".VnTime"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796377B"/>
    <w:multiLevelType w:val="hybridMultilevel"/>
    <w:tmpl w:val="6972B6B8"/>
    <w:lvl w:ilvl="0" w:tplc="78FAA8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A532F47"/>
    <w:multiLevelType w:val="multilevel"/>
    <w:tmpl w:val="3A532F47"/>
    <w:lvl w:ilvl="0">
      <w:start w:val="1"/>
      <w:numFmt w:val="bullet"/>
      <w:lvlText w:val="-"/>
      <w:lvlJc w:val="left"/>
      <w:pPr>
        <w:ind w:left="432"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8397529"/>
    <w:multiLevelType w:val="multilevel"/>
    <w:tmpl w:val="483975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8F7B4A"/>
    <w:multiLevelType w:val="multilevel"/>
    <w:tmpl w:val="4B8F7B4A"/>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5C200099"/>
    <w:multiLevelType w:val="singleLevel"/>
    <w:tmpl w:val="5C200099"/>
    <w:lvl w:ilvl="0">
      <w:start w:val="1"/>
      <w:numFmt w:val="bullet"/>
      <w:pStyle w:val="gach"/>
      <w:lvlText w:val="-"/>
      <w:lvlJc w:val="left"/>
      <w:pPr>
        <w:tabs>
          <w:tab w:val="left" w:pos="360"/>
        </w:tabs>
        <w:ind w:left="227" w:hanging="227"/>
      </w:pPr>
      <w:rPr>
        <w:rFonts w:ascii="Symbol" w:hAnsi="Symbol" w:hint="default"/>
        <w:sz w:val="14"/>
      </w:rPr>
    </w:lvl>
  </w:abstractNum>
  <w:abstractNum w:abstractNumId="13" w15:restartNumberingAfterBreak="0">
    <w:nsid w:val="7AE50553"/>
    <w:multiLevelType w:val="multilevel"/>
    <w:tmpl w:val="7AE50553"/>
    <w:lvl w:ilvl="0">
      <w:start w:val="5"/>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9329097">
    <w:abstractNumId w:val="3"/>
  </w:num>
  <w:num w:numId="2" w16cid:durableId="1081634899">
    <w:abstractNumId w:val="2"/>
  </w:num>
  <w:num w:numId="3" w16cid:durableId="404689410">
    <w:abstractNumId w:val="1"/>
  </w:num>
  <w:num w:numId="4" w16cid:durableId="383023734">
    <w:abstractNumId w:val="0"/>
  </w:num>
  <w:num w:numId="5" w16cid:durableId="83002781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564008">
    <w:abstractNumId w:val="12"/>
  </w:num>
  <w:num w:numId="7" w16cid:durableId="7879330">
    <w:abstractNumId w:val="10"/>
  </w:num>
  <w:num w:numId="8" w16cid:durableId="1699116244">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0565445">
    <w:abstractNumId w:val="6"/>
  </w:num>
  <w:num w:numId="10" w16cid:durableId="116804414">
    <w:abstractNumId w:val="5"/>
  </w:num>
  <w:num w:numId="11" w16cid:durableId="501510194">
    <w:abstractNumId w:val="13"/>
  </w:num>
  <w:num w:numId="12" w16cid:durableId="1274285772">
    <w:abstractNumId w:val="4"/>
  </w:num>
  <w:num w:numId="13" w16cid:durableId="301928381">
    <w:abstractNumId w:val="11"/>
  </w:num>
  <w:num w:numId="14" w16cid:durableId="835221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72"/>
    <w:rsid w:val="00C951C5"/>
    <w:rsid w:val="00CB081C"/>
    <w:rsid w:val="00E01972"/>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630B"/>
  <w15:chartTrackingRefBased/>
  <w15:docId w15:val="{5880877E-5CCC-4047-B463-EA561764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E0197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u2">
    <w:name w:val="heading 2"/>
    <w:basedOn w:val="Binhthng"/>
    <w:next w:val="Binhthng"/>
    <w:link w:val="u2Char"/>
    <w:unhideWhenUsed/>
    <w:qFormat/>
    <w:rsid w:val="00E0197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u3">
    <w:name w:val="heading 3"/>
    <w:basedOn w:val="Binhthng"/>
    <w:next w:val="Binhthng"/>
    <w:link w:val="u3Char"/>
    <w:unhideWhenUsed/>
    <w:qFormat/>
    <w:rsid w:val="00E01972"/>
    <w:pPr>
      <w:keepNext/>
      <w:keepLines/>
      <w:spacing w:before="160" w:after="80"/>
      <w:outlineLvl w:val="2"/>
    </w:pPr>
    <w:rPr>
      <w:rFonts w:eastAsiaTheme="majorEastAsia" w:cstheme="majorBidi"/>
      <w:color w:val="2F5496" w:themeColor="accent1" w:themeShade="BF"/>
      <w:sz w:val="28"/>
      <w:szCs w:val="35"/>
    </w:rPr>
  </w:style>
  <w:style w:type="paragraph" w:styleId="u4">
    <w:name w:val="heading 4"/>
    <w:basedOn w:val="Binhthng"/>
    <w:next w:val="Binhthng"/>
    <w:link w:val="u4Char"/>
    <w:unhideWhenUsed/>
    <w:qFormat/>
    <w:rsid w:val="00E01972"/>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nhideWhenUsed/>
    <w:qFormat/>
    <w:rsid w:val="00E01972"/>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nhideWhenUsed/>
    <w:qFormat/>
    <w:rsid w:val="00E0197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nhideWhenUsed/>
    <w:qFormat/>
    <w:rsid w:val="00E0197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nhideWhenUsed/>
    <w:qFormat/>
    <w:rsid w:val="00E0197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nhideWhenUsed/>
    <w:qFormat/>
    <w:rsid w:val="00E01972"/>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E01972"/>
    <w:rPr>
      <w:rFonts w:asciiTheme="majorHAnsi" w:eastAsiaTheme="majorEastAsia" w:hAnsiTheme="majorHAnsi" w:cstheme="majorBidi"/>
      <w:color w:val="2F5496" w:themeColor="accent1" w:themeShade="BF"/>
      <w:sz w:val="40"/>
      <w:szCs w:val="50"/>
    </w:rPr>
  </w:style>
  <w:style w:type="character" w:customStyle="1" w:styleId="u2Char">
    <w:name w:val="Đầu đề 2 Char"/>
    <w:basedOn w:val="Phngmcinhcuaoanvn"/>
    <w:link w:val="u2"/>
    <w:qFormat/>
    <w:rsid w:val="00E01972"/>
    <w:rPr>
      <w:rFonts w:asciiTheme="majorHAnsi" w:eastAsiaTheme="majorEastAsia" w:hAnsiTheme="majorHAnsi" w:cstheme="majorBidi"/>
      <w:color w:val="2F5496" w:themeColor="accent1" w:themeShade="BF"/>
      <w:sz w:val="32"/>
      <w:szCs w:val="40"/>
    </w:rPr>
  </w:style>
  <w:style w:type="character" w:customStyle="1" w:styleId="u3Char">
    <w:name w:val="Đầu đề 3 Char"/>
    <w:basedOn w:val="Phngmcinhcuaoanvn"/>
    <w:link w:val="u3"/>
    <w:qFormat/>
    <w:rsid w:val="00E01972"/>
    <w:rPr>
      <w:rFonts w:eastAsiaTheme="majorEastAsia" w:cstheme="majorBidi"/>
      <w:color w:val="2F5496" w:themeColor="accent1" w:themeShade="BF"/>
      <w:sz w:val="28"/>
      <w:szCs w:val="35"/>
    </w:rPr>
  </w:style>
  <w:style w:type="character" w:customStyle="1" w:styleId="u4Char">
    <w:name w:val="Đầu đề 4 Char"/>
    <w:basedOn w:val="Phngmcinhcuaoanvn"/>
    <w:link w:val="u4"/>
    <w:qFormat/>
    <w:rsid w:val="00E01972"/>
    <w:rPr>
      <w:rFonts w:eastAsiaTheme="majorEastAsia" w:cstheme="majorBidi"/>
      <w:i/>
      <w:iCs/>
      <w:color w:val="2F5496" w:themeColor="accent1" w:themeShade="BF"/>
    </w:rPr>
  </w:style>
  <w:style w:type="character" w:customStyle="1" w:styleId="u5Char">
    <w:name w:val="Đầu đề 5 Char"/>
    <w:basedOn w:val="Phngmcinhcuaoanvn"/>
    <w:link w:val="u5"/>
    <w:qFormat/>
    <w:rsid w:val="00E01972"/>
    <w:rPr>
      <w:rFonts w:eastAsiaTheme="majorEastAsia" w:cstheme="majorBidi"/>
      <w:color w:val="2F5496" w:themeColor="accent1" w:themeShade="BF"/>
    </w:rPr>
  </w:style>
  <w:style w:type="character" w:customStyle="1" w:styleId="u6Char">
    <w:name w:val="Đầu đề 6 Char"/>
    <w:basedOn w:val="Phngmcinhcuaoanvn"/>
    <w:link w:val="u6"/>
    <w:qFormat/>
    <w:rsid w:val="00E01972"/>
    <w:rPr>
      <w:rFonts w:eastAsiaTheme="majorEastAsia" w:cstheme="majorBidi"/>
      <w:i/>
      <w:iCs/>
      <w:color w:val="595959" w:themeColor="text1" w:themeTint="A6"/>
    </w:rPr>
  </w:style>
  <w:style w:type="character" w:customStyle="1" w:styleId="u7Char">
    <w:name w:val="Đầu đề 7 Char"/>
    <w:basedOn w:val="Phngmcinhcuaoanvn"/>
    <w:link w:val="u7"/>
    <w:qFormat/>
    <w:rsid w:val="00E01972"/>
    <w:rPr>
      <w:rFonts w:eastAsiaTheme="majorEastAsia" w:cstheme="majorBidi"/>
      <w:color w:val="595959" w:themeColor="text1" w:themeTint="A6"/>
    </w:rPr>
  </w:style>
  <w:style w:type="character" w:customStyle="1" w:styleId="u8Char">
    <w:name w:val="Đầu đề 8 Char"/>
    <w:basedOn w:val="Phngmcinhcuaoanvn"/>
    <w:link w:val="u8"/>
    <w:qFormat/>
    <w:rsid w:val="00E01972"/>
    <w:rPr>
      <w:rFonts w:eastAsiaTheme="majorEastAsia" w:cstheme="majorBidi"/>
      <w:i/>
      <w:iCs/>
      <w:color w:val="272727" w:themeColor="text1" w:themeTint="D8"/>
    </w:rPr>
  </w:style>
  <w:style w:type="character" w:customStyle="1" w:styleId="u9Char">
    <w:name w:val="Đầu đề 9 Char"/>
    <w:basedOn w:val="Phngmcinhcuaoanvn"/>
    <w:link w:val="u9"/>
    <w:qFormat/>
    <w:rsid w:val="00E01972"/>
    <w:rPr>
      <w:rFonts w:eastAsiaTheme="majorEastAsia" w:cstheme="majorBidi"/>
      <w:color w:val="272727" w:themeColor="text1" w:themeTint="D8"/>
    </w:rPr>
  </w:style>
  <w:style w:type="paragraph" w:styleId="Tiu">
    <w:name w:val="Title"/>
    <w:basedOn w:val="Binhthng"/>
    <w:next w:val="Binhthng"/>
    <w:link w:val="TiuChar"/>
    <w:qFormat/>
    <w:rsid w:val="00E0197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uChar">
    <w:name w:val="Tiêu đề Char"/>
    <w:basedOn w:val="Phngmcinhcuaoanvn"/>
    <w:link w:val="Tiu"/>
    <w:qFormat/>
    <w:rsid w:val="00E01972"/>
    <w:rPr>
      <w:rFonts w:asciiTheme="majorHAnsi" w:eastAsiaTheme="majorEastAsia" w:hAnsiTheme="majorHAnsi" w:cstheme="majorBidi"/>
      <w:spacing w:val="-10"/>
      <w:kern w:val="28"/>
      <w:sz w:val="56"/>
      <w:szCs w:val="71"/>
    </w:rPr>
  </w:style>
  <w:style w:type="paragraph" w:styleId="Tiuphu">
    <w:name w:val="Subtitle"/>
    <w:basedOn w:val="Binhthng"/>
    <w:next w:val="Binhthng"/>
    <w:link w:val="TiuphuChar"/>
    <w:qFormat/>
    <w:rsid w:val="00E01972"/>
    <w:pPr>
      <w:numPr>
        <w:ilvl w:val="1"/>
      </w:numPr>
    </w:pPr>
    <w:rPr>
      <w:rFonts w:eastAsiaTheme="majorEastAsia" w:cstheme="majorBidi"/>
      <w:color w:val="595959" w:themeColor="text1" w:themeTint="A6"/>
      <w:spacing w:val="15"/>
      <w:sz w:val="28"/>
      <w:szCs w:val="35"/>
    </w:rPr>
  </w:style>
  <w:style w:type="character" w:customStyle="1" w:styleId="TiuphuChar">
    <w:name w:val="Tiêu đề phụ Char"/>
    <w:basedOn w:val="Phngmcinhcuaoanvn"/>
    <w:link w:val="Tiuphu"/>
    <w:qFormat/>
    <w:rsid w:val="00E01972"/>
    <w:rPr>
      <w:rFonts w:eastAsiaTheme="majorEastAsia" w:cstheme="majorBidi"/>
      <w:color w:val="595959" w:themeColor="text1" w:themeTint="A6"/>
      <w:spacing w:val="15"/>
      <w:sz w:val="28"/>
      <w:szCs w:val="35"/>
    </w:rPr>
  </w:style>
  <w:style w:type="paragraph" w:styleId="Litrichdn">
    <w:name w:val="Quote"/>
    <w:basedOn w:val="Binhthng"/>
    <w:next w:val="Binhthng"/>
    <w:link w:val="LitrichdnChar"/>
    <w:uiPriority w:val="29"/>
    <w:qFormat/>
    <w:rsid w:val="00E0197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01972"/>
    <w:rPr>
      <w:i/>
      <w:iCs/>
      <w:color w:val="404040" w:themeColor="text1" w:themeTint="BF"/>
    </w:rPr>
  </w:style>
  <w:style w:type="paragraph" w:styleId="oancuaDanhsach">
    <w:name w:val="List Paragraph"/>
    <w:basedOn w:val="Binhthng"/>
    <w:link w:val="oancuaDanhsachChar"/>
    <w:uiPriority w:val="99"/>
    <w:qFormat/>
    <w:rsid w:val="00E01972"/>
    <w:pPr>
      <w:ind w:left="720"/>
      <w:contextualSpacing/>
    </w:pPr>
  </w:style>
  <w:style w:type="character" w:styleId="NhnmnhThm">
    <w:name w:val="Intense Emphasis"/>
    <w:basedOn w:val="Phngmcinhcuaoanvn"/>
    <w:uiPriority w:val="21"/>
    <w:qFormat/>
    <w:rsid w:val="00E01972"/>
    <w:rPr>
      <w:i/>
      <w:iCs/>
      <w:color w:val="2F5496" w:themeColor="accent1" w:themeShade="BF"/>
    </w:rPr>
  </w:style>
  <w:style w:type="paragraph" w:styleId="Nhaykepm">
    <w:name w:val="Intense Quote"/>
    <w:basedOn w:val="Binhthng"/>
    <w:next w:val="Binhthng"/>
    <w:link w:val="NhaykepmChar"/>
    <w:uiPriority w:val="30"/>
    <w:qFormat/>
    <w:rsid w:val="00E01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01972"/>
    <w:rPr>
      <w:i/>
      <w:iCs/>
      <w:color w:val="2F5496" w:themeColor="accent1" w:themeShade="BF"/>
    </w:rPr>
  </w:style>
  <w:style w:type="character" w:styleId="ThamchiuNhnmnh">
    <w:name w:val="Intense Reference"/>
    <w:basedOn w:val="Phngmcinhcuaoanvn"/>
    <w:uiPriority w:val="32"/>
    <w:qFormat/>
    <w:rsid w:val="00E01972"/>
    <w:rPr>
      <w:b/>
      <w:bCs/>
      <w:smallCaps/>
      <w:color w:val="2F5496" w:themeColor="accent1" w:themeShade="BF"/>
      <w:spacing w:val="5"/>
    </w:rPr>
  </w:style>
  <w:style w:type="numbering" w:customStyle="1" w:styleId="Khngco1">
    <w:name w:val="Không có1"/>
    <w:next w:val="Khngco"/>
    <w:uiPriority w:val="99"/>
    <w:semiHidden/>
    <w:unhideWhenUsed/>
    <w:rsid w:val="00E01972"/>
  </w:style>
  <w:style w:type="paragraph" w:styleId="Bongchuthich">
    <w:name w:val="Balloon Text"/>
    <w:basedOn w:val="Binhthng"/>
    <w:link w:val="BongchuthichChar"/>
    <w:qFormat/>
    <w:rsid w:val="00E01972"/>
    <w:pPr>
      <w:spacing w:after="0" w:line="240" w:lineRule="auto"/>
    </w:pPr>
    <w:rPr>
      <w:rFonts w:ascii="Segoe UI" w:eastAsia="Times New Roman" w:hAnsi="Segoe UI" w:cs="Segoe UI"/>
      <w:color w:val="000000"/>
      <w:kern w:val="0"/>
      <w:sz w:val="18"/>
      <w:szCs w:val="18"/>
      <w:lang w:val="en-US" w:bidi="ar-SA"/>
      <w14:ligatures w14:val="none"/>
    </w:rPr>
  </w:style>
  <w:style w:type="character" w:customStyle="1" w:styleId="BongchuthichChar">
    <w:name w:val="Bóng chú thích Char"/>
    <w:basedOn w:val="Phngmcinhcuaoanvn"/>
    <w:link w:val="Bongchuthich"/>
    <w:qFormat/>
    <w:rsid w:val="00E01972"/>
    <w:rPr>
      <w:rFonts w:ascii="Segoe UI" w:eastAsia="Times New Roman" w:hAnsi="Segoe UI" w:cs="Segoe UI"/>
      <w:color w:val="000000"/>
      <w:kern w:val="0"/>
      <w:sz w:val="18"/>
      <w:szCs w:val="18"/>
      <w:lang w:val="en-US" w:bidi="ar-SA"/>
      <w14:ligatures w14:val="none"/>
    </w:rPr>
  </w:style>
  <w:style w:type="paragraph" w:styleId="ThnVnban">
    <w:name w:val="Body Text"/>
    <w:basedOn w:val="Binhthng"/>
    <w:link w:val="ThnVnbanChar1"/>
    <w:uiPriority w:val="99"/>
    <w:rsid w:val="00E01972"/>
    <w:pPr>
      <w:spacing w:after="0" w:line="240" w:lineRule="auto"/>
    </w:pPr>
    <w:rPr>
      <w:rFonts w:ascii="Times New Roman" w:eastAsia="Times New Roman" w:hAnsi="Times New Roman" w:cs="Times New Roman"/>
      <w:b/>
      <w:bCs/>
      <w:kern w:val="0"/>
      <w:sz w:val="28"/>
      <w:lang w:val="en-US" w:bidi="ar-SA"/>
      <w14:ligatures w14:val="none"/>
    </w:rPr>
  </w:style>
  <w:style w:type="character" w:customStyle="1" w:styleId="ThnVnbanChar">
    <w:name w:val="Thân Văn bản Char"/>
    <w:basedOn w:val="Phngmcinhcuaoanvn"/>
    <w:link w:val="ThnVnban1"/>
    <w:qFormat/>
    <w:rsid w:val="00E01972"/>
  </w:style>
  <w:style w:type="paragraph" w:styleId="Thnvnban2">
    <w:name w:val="Body Text 2"/>
    <w:basedOn w:val="Binhthng"/>
    <w:link w:val="Thnvnban2Char1"/>
    <w:qFormat/>
    <w:rsid w:val="00E01972"/>
    <w:pPr>
      <w:spacing w:after="120" w:line="480" w:lineRule="auto"/>
    </w:pPr>
    <w:rPr>
      <w:rFonts w:ascii="Times New Roman" w:eastAsia="Times New Roman" w:hAnsi="Times New Roman" w:cs="Times New Roman"/>
      <w:kern w:val="0"/>
      <w:sz w:val="26"/>
      <w:szCs w:val="26"/>
      <w:lang w:val="en-US" w:bidi="ar-SA"/>
      <w14:ligatures w14:val="none"/>
    </w:rPr>
  </w:style>
  <w:style w:type="character" w:customStyle="1" w:styleId="Thnvnban2Char">
    <w:name w:val="Thân văn bản 2 Char"/>
    <w:basedOn w:val="Phngmcinhcuaoanvn"/>
    <w:qFormat/>
    <w:rsid w:val="00E01972"/>
  </w:style>
  <w:style w:type="paragraph" w:styleId="Thnvnban3">
    <w:name w:val="Body Text 3"/>
    <w:basedOn w:val="Binhthng"/>
    <w:link w:val="Thnvnban3Char1"/>
    <w:qFormat/>
    <w:rsid w:val="00E01972"/>
    <w:pPr>
      <w:spacing w:after="0" w:line="240" w:lineRule="auto"/>
      <w:jc w:val="both"/>
    </w:pPr>
    <w:rPr>
      <w:rFonts w:ascii=".VnTime" w:eastAsia="Times New Roman" w:hAnsi=".VnTime" w:cs=".VnTime"/>
      <w:color w:val="000000"/>
      <w:spacing w:val="-6"/>
      <w:kern w:val="0"/>
      <w:sz w:val="24"/>
      <w:szCs w:val="24"/>
      <w:lang w:val="en-US" w:bidi="ar-SA"/>
      <w14:ligatures w14:val="none"/>
    </w:rPr>
  </w:style>
  <w:style w:type="character" w:customStyle="1" w:styleId="Thnvnban3Char">
    <w:name w:val="Thân văn bản 3 Char"/>
    <w:basedOn w:val="Phngmcinhcuaoanvn"/>
    <w:qFormat/>
    <w:rsid w:val="00E01972"/>
    <w:rPr>
      <w:sz w:val="16"/>
      <w:szCs w:val="20"/>
    </w:rPr>
  </w:style>
  <w:style w:type="paragraph" w:styleId="ThnvnbanThutlDongu">
    <w:name w:val="Body Text First Indent"/>
    <w:basedOn w:val="ThnVnban"/>
    <w:link w:val="ThnvnbanThutlDonguChar"/>
    <w:rsid w:val="00E01972"/>
    <w:pPr>
      <w:spacing w:after="120"/>
      <w:ind w:firstLine="210"/>
    </w:pPr>
    <w:rPr>
      <w:b w:val="0"/>
      <w:bCs w:val="0"/>
      <w:color w:val="000000"/>
    </w:rPr>
  </w:style>
  <w:style w:type="character" w:customStyle="1" w:styleId="ThnvnbanThutlDonguChar">
    <w:name w:val="Thân văn bản Thụt lề Dòng đầu Char"/>
    <w:basedOn w:val="ThnVnbanChar"/>
    <w:link w:val="ThnvnbanThutlDongu"/>
    <w:rsid w:val="00E01972"/>
    <w:rPr>
      <w:rFonts w:ascii="Times New Roman" w:eastAsia="Times New Roman" w:hAnsi="Times New Roman" w:cs="Times New Roman"/>
      <w:color w:val="000000"/>
      <w:kern w:val="0"/>
      <w:sz w:val="28"/>
      <w:lang w:val="en-US" w:bidi="ar-SA"/>
      <w14:ligatures w14:val="none"/>
    </w:rPr>
  </w:style>
  <w:style w:type="paragraph" w:styleId="ThutlThnVnban">
    <w:name w:val="Body Text Indent"/>
    <w:basedOn w:val="Binhthng"/>
    <w:link w:val="ThutlThnVnbanChar1"/>
    <w:qFormat/>
    <w:rsid w:val="00E01972"/>
    <w:pPr>
      <w:spacing w:after="120" w:line="240" w:lineRule="auto"/>
      <w:ind w:left="360"/>
    </w:pPr>
    <w:rPr>
      <w:rFonts w:ascii="Times New Roman" w:eastAsia="Times New Roman" w:hAnsi="Times New Roman" w:cs="Times New Roman"/>
      <w:kern w:val="0"/>
      <w:sz w:val="28"/>
      <w:lang w:val="en-US" w:bidi="ar-SA"/>
      <w14:ligatures w14:val="none"/>
    </w:rPr>
  </w:style>
  <w:style w:type="character" w:customStyle="1" w:styleId="ThutlThnVnbanChar">
    <w:name w:val="Thụt lề Thân Văn bản Char"/>
    <w:basedOn w:val="Phngmcinhcuaoanvn"/>
    <w:uiPriority w:val="99"/>
    <w:qFormat/>
    <w:rsid w:val="00E01972"/>
  </w:style>
  <w:style w:type="paragraph" w:styleId="ThnvnbanThutlDongu2">
    <w:name w:val="Body Text First Indent 2"/>
    <w:basedOn w:val="ThutlThnVnban"/>
    <w:link w:val="ThnvnbanThutlDongu2Char1"/>
    <w:qFormat/>
    <w:rsid w:val="00E01972"/>
    <w:pPr>
      <w:ind w:firstLine="210"/>
    </w:pPr>
    <w:rPr>
      <w:sz w:val="26"/>
      <w:szCs w:val="26"/>
    </w:rPr>
  </w:style>
  <w:style w:type="character" w:customStyle="1" w:styleId="ThnvnbanThutlDongu2Char">
    <w:name w:val="Thân văn bản Thụt lề Dòng đầu 2 Char"/>
    <w:basedOn w:val="ThutlThnVnbanChar"/>
    <w:qFormat/>
    <w:rsid w:val="00E01972"/>
  </w:style>
  <w:style w:type="paragraph" w:styleId="ThnvnbanThutl2">
    <w:name w:val="Body Text Indent 2"/>
    <w:basedOn w:val="Binhthng"/>
    <w:link w:val="ThnvnbanThutl2Char"/>
    <w:rsid w:val="00E01972"/>
    <w:pPr>
      <w:spacing w:after="120" w:line="480" w:lineRule="auto"/>
      <w:ind w:left="360"/>
    </w:pPr>
    <w:rPr>
      <w:rFonts w:ascii=".VnTime" w:eastAsia="Times New Roman" w:hAnsi=".VnTime" w:cs=".VnTime"/>
      <w:kern w:val="0"/>
      <w:sz w:val="28"/>
      <w:lang w:val="en-US" w:bidi="ar-SA"/>
      <w14:ligatures w14:val="none"/>
    </w:rPr>
  </w:style>
  <w:style w:type="character" w:customStyle="1" w:styleId="ThnvnbanThutl2Char">
    <w:name w:val="Thân văn bản Thụt lề 2 Char"/>
    <w:basedOn w:val="Phngmcinhcuaoanvn"/>
    <w:link w:val="ThnvnbanThutl2"/>
    <w:rsid w:val="00E01972"/>
    <w:rPr>
      <w:rFonts w:ascii=".VnTime" w:eastAsia="Times New Roman" w:hAnsi=".VnTime" w:cs=".VnTime"/>
      <w:kern w:val="0"/>
      <w:sz w:val="28"/>
      <w:lang w:val="en-US" w:bidi="ar-SA"/>
      <w14:ligatures w14:val="none"/>
    </w:rPr>
  </w:style>
  <w:style w:type="paragraph" w:styleId="ThnvnbanThutl3">
    <w:name w:val="Body Text Indent 3"/>
    <w:basedOn w:val="Binhthng"/>
    <w:link w:val="ThnvnbanThutl3Char"/>
    <w:rsid w:val="00E01972"/>
    <w:pPr>
      <w:spacing w:after="120" w:line="240" w:lineRule="auto"/>
      <w:ind w:left="360"/>
    </w:pPr>
    <w:rPr>
      <w:rFonts w:ascii="Times New Roman" w:eastAsia="Times New Roman" w:hAnsi="Times New Roman" w:cs="Times New Roman"/>
      <w:kern w:val="0"/>
      <w:sz w:val="16"/>
      <w:szCs w:val="16"/>
      <w:lang w:val="en-US" w:bidi="ar-SA"/>
      <w14:ligatures w14:val="none"/>
    </w:rPr>
  </w:style>
  <w:style w:type="character" w:customStyle="1" w:styleId="ThnvnbanThutl3Char">
    <w:name w:val="Thân văn bản Thụt lề 3 Char"/>
    <w:basedOn w:val="Phngmcinhcuaoanvn"/>
    <w:link w:val="ThnvnbanThutl3"/>
    <w:rsid w:val="00E01972"/>
    <w:rPr>
      <w:rFonts w:ascii="Times New Roman" w:eastAsia="Times New Roman" w:hAnsi="Times New Roman" w:cs="Times New Roman"/>
      <w:kern w:val="0"/>
      <w:sz w:val="16"/>
      <w:szCs w:val="16"/>
      <w:lang w:val="en-US" w:bidi="ar-SA"/>
      <w14:ligatures w14:val="none"/>
    </w:rPr>
  </w:style>
  <w:style w:type="paragraph" w:styleId="Chuthich">
    <w:name w:val="caption"/>
    <w:basedOn w:val="Binhthng"/>
    <w:next w:val="Binhthng"/>
    <w:qFormat/>
    <w:rsid w:val="00E01972"/>
    <w:pPr>
      <w:spacing w:after="0" w:line="240" w:lineRule="auto"/>
    </w:pPr>
    <w:rPr>
      <w:rFonts w:ascii=".VnTime" w:eastAsia="Times New Roman" w:hAnsi=".VnTime" w:cs="Times New Roman"/>
      <w:kern w:val="0"/>
      <w:sz w:val="28"/>
      <w:szCs w:val="24"/>
      <w:lang w:val="en-US" w:bidi="ar-SA"/>
      <w14:ligatures w14:val="none"/>
    </w:rPr>
  </w:style>
  <w:style w:type="paragraph" w:styleId="Bantailiu">
    <w:name w:val="Document Map"/>
    <w:basedOn w:val="Binhthng"/>
    <w:link w:val="BantailiuChar"/>
    <w:rsid w:val="00E01972"/>
    <w:pPr>
      <w:spacing w:after="0" w:line="240" w:lineRule="auto"/>
    </w:pPr>
    <w:rPr>
      <w:rFonts w:ascii="Segoe UI" w:eastAsia="Times New Roman" w:hAnsi="Segoe UI" w:cs="Segoe UI"/>
      <w:color w:val="000000"/>
      <w:kern w:val="0"/>
      <w:sz w:val="16"/>
      <w:szCs w:val="16"/>
      <w:lang w:val="en-US" w:bidi="ar-SA"/>
      <w14:ligatures w14:val="none"/>
    </w:rPr>
  </w:style>
  <w:style w:type="character" w:customStyle="1" w:styleId="BantailiuChar">
    <w:name w:val="Bản đồ tài liệu Char"/>
    <w:basedOn w:val="Phngmcinhcuaoanvn"/>
    <w:link w:val="Bantailiu"/>
    <w:rsid w:val="00E01972"/>
    <w:rPr>
      <w:rFonts w:ascii="Segoe UI" w:eastAsia="Times New Roman" w:hAnsi="Segoe UI" w:cs="Segoe UI"/>
      <w:color w:val="000000"/>
      <w:kern w:val="0"/>
      <w:sz w:val="16"/>
      <w:szCs w:val="16"/>
      <w:lang w:val="en-US" w:bidi="ar-SA"/>
      <w14:ligatures w14:val="none"/>
    </w:rPr>
  </w:style>
  <w:style w:type="character" w:styleId="Nhnmanh">
    <w:name w:val="Emphasis"/>
    <w:basedOn w:val="Phngmcinhcuaoanvn"/>
    <w:qFormat/>
    <w:rsid w:val="00E01972"/>
    <w:rPr>
      <w:i/>
      <w:iCs/>
    </w:rPr>
  </w:style>
  <w:style w:type="character" w:styleId="FollowedHyperlink">
    <w:name w:val="FollowedHyperlink"/>
    <w:uiPriority w:val="99"/>
    <w:unhideWhenUsed/>
    <w:rsid w:val="00E01972"/>
    <w:rPr>
      <w:color w:val="800080"/>
      <w:u w:val="single"/>
    </w:rPr>
  </w:style>
  <w:style w:type="paragraph" w:styleId="Chntrang">
    <w:name w:val="footer"/>
    <w:basedOn w:val="Binhthng"/>
    <w:link w:val="ChntrangChar"/>
    <w:uiPriority w:val="99"/>
    <w:unhideWhenUsed/>
    <w:qFormat/>
    <w:rsid w:val="00E01972"/>
    <w:pPr>
      <w:tabs>
        <w:tab w:val="center" w:pos="4513"/>
        <w:tab w:val="right" w:pos="9026"/>
      </w:tabs>
      <w:spacing w:after="0" w:line="240" w:lineRule="auto"/>
    </w:pPr>
    <w:rPr>
      <w:rFonts w:ascii=".VnTime" w:eastAsia="Times New Roman" w:hAnsi=".VnTime" w:cs="Arial"/>
      <w:kern w:val="0"/>
      <w:sz w:val="28"/>
      <w:lang w:val="en-US" w:bidi="ar-SA"/>
      <w14:ligatures w14:val="none"/>
    </w:rPr>
  </w:style>
  <w:style w:type="character" w:customStyle="1" w:styleId="ChntrangChar">
    <w:name w:val="Chân trang Char"/>
    <w:basedOn w:val="Phngmcinhcuaoanvn"/>
    <w:link w:val="Chntrang"/>
    <w:uiPriority w:val="99"/>
    <w:qFormat/>
    <w:rsid w:val="00E01972"/>
    <w:rPr>
      <w:rFonts w:ascii=".VnTime" w:eastAsia="Times New Roman" w:hAnsi=".VnTime" w:cs="Arial"/>
      <w:kern w:val="0"/>
      <w:sz w:val="28"/>
      <w:lang w:val="en-US" w:bidi="ar-SA"/>
      <w14:ligatures w14:val="none"/>
    </w:rPr>
  </w:style>
  <w:style w:type="paragraph" w:styleId="utrang">
    <w:name w:val="header"/>
    <w:basedOn w:val="Binhthng"/>
    <w:link w:val="utrangChar"/>
    <w:unhideWhenUsed/>
    <w:qFormat/>
    <w:rsid w:val="00E01972"/>
    <w:pPr>
      <w:tabs>
        <w:tab w:val="center" w:pos="4513"/>
        <w:tab w:val="right" w:pos="9026"/>
      </w:tabs>
      <w:spacing w:after="0" w:line="240" w:lineRule="auto"/>
    </w:pPr>
    <w:rPr>
      <w:rFonts w:ascii=".VnTime" w:eastAsia="Times New Roman" w:hAnsi=".VnTime" w:cs="Arial"/>
      <w:kern w:val="0"/>
      <w:sz w:val="28"/>
      <w:lang w:val="en-US" w:bidi="ar-SA"/>
      <w14:ligatures w14:val="none"/>
    </w:rPr>
  </w:style>
  <w:style w:type="character" w:customStyle="1" w:styleId="utrangChar">
    <w:name w:val="Đầu trang Char"/>
    <w:basedOn w:val="Phngmcinhcuaoanvn"/>
    <w:link w:val="utrang"/>
    <w:qFormat/>
    <w:rsid w:val="00E01972"/>
    <w:rPr>
      <w:rFonts w:ascii=".VnTime" w:eastAsia="Times New Roman" w:hAnsi=".VnTime" w:cs="Arial"/>
      <w:kern w:val="0"/>
      <w:sz w:val="28"/>
      <w:lang w:val="en-US" w:bidi="ar-SA"/>
      <w14:ligatures w14:val="none"/>
    </w:rPr>
  </w:style>
  <w:style w:type="paragraph" w:styleId="HTMLinhdangtrc">
    <w:name w:val="HTML Preformatted"/>
    <w:basedOn w:val="Binhthng"/>
    <w:link w:val="HTMLinhdangtrcChar"/>
    <w:uiPriority w:val="99"/>
    <w:rsid w:val="00E0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bidi="ar-SA"/>
      <w14:ligatures w14:val="none"/>
    </w:rPr>
  </w:style>
  <w:style w:type="character" w:customStyle="1" w:styleId="HTMLinhdangtrcChar">
    <w:name w:val="HTML Định dạng trước Char"/>
    <w:basedOn w:val="Phngmcinhcuaoanvn"/>
    <w:link w:val="HTMLinhdangtrc"/>
    <w:uiPriority w:val="99"/>
    <w:rsid w:val="00E01972"/>
    <w:rPr>
      <w:rFonts w:ascii="Courier New" w:eastAsia="Times New Roman" w:hAnsi="Courier New" w:cs="Times New Roman"/>
      <w:kern w:val="0"/>
      <w:sz w:val="20"/>
      <w:szCs w:val="20"/>
      <w:lang w:val="en-US" w:bidi="ar-SA"/>
      <w14:ligatures w14:val="none"/>
    </w:rPr>
  </w:style>
  <w:style w:type="character" w:styleId="Siuktni">
    <w:name w:val="Hyperlink"/>
    <w:basedOn w:val="Phngmcinhcuaoanvn"/>
    <w:uiPriority w:val="99"/>
    <w:unhideWhenUsed/>
    <w:qFormat/>
    <w:rsid w:val="00E01972"/>
    <w:rPr>
      <w:color w:val="0000FF"/>
      <w:u w:val="single"/>
    </w:rPr>
  </w:style>
  <w:style w:type="paragraph" w:styleId="Danhsach">
    <w:name w:val="List"/>
    <w:basedOn w:val="Binhthng"/>
    <w:qFormat/>
    <w:rsid w:val="00E01972"/>
    <w:pPr>
      <w:spacing w:after="0" w:line="240" w:lineRule="auto"/>
      <w:ind w:left="360" w:hanging="360"/>
    </w:pPr>
    <w:rPr>
      <w:rFonts w:ascii="Times New Roman" w:eastAsia="Times New Roman" w:hAnsi="Times New Roman" w:cs="Times New Roman"/>
      <w:kern w:val="0"/>
      <w:sz w:val="28"/>
      <w:lang w:val="en-US" w:bidi="ar-SA"/>
      <w14:ligatures w14:val="none"/>
    </w:rPr>
  </w:style>
  <w:style w:type="paragraph" w:styleId="Danhsach2">
    <w:name w:val="List 2"/>
    <w:basedOn w:val="Binhthng"/>
    <w:qFormat/>
    <w:rsid w:val="00E01972"/>
    <w:pPr>
      <w:spacing w:after="0" w:line="240" w:lineRule="auto"/>
      <w:ind w:left="720" w:hanging="360"/>
    </w:pPr>
    <w:rPr>
      <w:rFonts w:ascii=".VnTime" w:eastAsia="Times New Roman" w:hAnsi=".VnTime" w:cs=".VnTime"/>
      <w:kern w:val="0"/>
      <w:sz w:val="28"/>
      <w:lang w:val="en-US" w:bidi="ar-SA"/>
      <w14:ligatures w14:val="none"/>
    </w:rPr>
  </w:style>
  <w:style w:type="paragraph" w:styleId="Danhsach3">
    <w:name w:val="List 3"/>
    <w:basedOn w:val="Binhthng"/>
    <w:rsid w:val="00E01972"/>
    <w:pPr>
      <w:spacing w:after="0" w:line="240" w:lineRule="auto"/>
      <w:ind w:left="849" w:hanging="283"/>
      <w:contextualSpacing/>
    </w:pPr>
    <w:rPr>
      <w:rFonts w:ascii="Times New Roman" w:eastAsia="Times New Roman" w:hAnsi="Times New Roman" w:cs="Times New Roman"/>
      <w:color w:val="000000"/>
      <w:kern w:val="0"/>
      <w:sz w:val="28"/>
      <w:lang w:val="en-US" w:bidi="ar-SA"/>
      <w14:ligatures w14:val="none"/>
    </w:rPr>
  </w:style>
  <w:style w:type="paragraph" w:styleId="Duudong">
    <w:name w:val="List Bullet"/>
    <w:basedOn w:val="Binhthng"/>
    <w:qFormat/>
    <w:rsid w:val="00E01972"/>
    <w:pPr>
      <w:numPr>
        <w:numId w:val="1"/>
      </w:numPr>
      <w:tabs>
        <w:tab w:val="clear" w:pos="360"/>
      </w:tabs>
      <w:spacing w:after="0" w:line="240" w:lineRule="auto"/>
      <w:ind w:left="0" w:firstLine="0"/>
    </w:pPr>
    <w:rPr>
      <w:rFonts w:ascii=".VnTime" w:eastAsia="Times New Roman" w:hAnsi=".VnTime" w:cs=".VnTime"/>
      <w:kern w:val="0"/>
      <w:sz w:val="28"/>
      <w:lang w:val="en-US" w:bidi="ar-SA"/>
      <w14:ligatures w14:val="none"/>
    </w:rPr>
  </w:style>
  <w:style w:type="paragraph" w:styleId="Duudong2">
    <w:name w:val="List Bullet 2"/>
    <w:basedOn w:val="Binhthng"/>
    <w:qFormat/>
    <w:rsid w:val="00E01972"/>
    <w:pPr>
      <w:numPr>
        <w:numId w:val="2"/>
      </w:numPr>
      <w:tabs>
        <w:tab w:val="clear" w:pos="720"/>
      </w:tabs>
      <w:spacing w:after="0" w:line="240" w:lineRule="auto"/>
      <w:ind w:left="0" w:firstLine="0"/>
    </w:pPr>
    <w:rPr>
      <w:rFonts w:ascii=".VnTime" w:eastAsia="Calibri" w:hAnsi=".VnTime" w:cs="Times New Roman"/>
      <w:kern w:val="0"/>
      <w:sz w:val="28"/>
      <w:szCs w:val="24"/>
      <w:lang w:val="en-US" w:bidi="ar-SA"/>
      <w14:ligatures w14:val="none"/>
    </w:rPr>
  </w:style>
  <w:style w:type="paragraph" w:styleId="Duudong3">
    <w:name w:val="List Bullet 3"/>
    <w:basedOn w:val="Binhthng"/>
    <w:qFormat/>
    <w:rsid w:val="00E01972"/>
    <w:pPr>
      <w:numPr>
        <w:numId w:val="3"/>
      </w:numPr>
      <w:tabs>
        <w:tab w:val="clear" w:pos="1080"/>
      </w:tabs>
      <w:spacing w:after="0" w:line="240" w:lineRule="auto"/>
      <w:ind w:left="0" w:firstLine="0"/>
    </w:pPr>
    <w:rPr>
      <w:rFonts w:ascii=".VnTime" w:eastAsia="Times New Roman" w:hAnsi=".VnTime" w:cs=".VnTime"/>
      <w:kern w:val="0"/>
      <w:sz w:val="28"/>
      <w:lang w:val="en-US" w:bidi="ar-SA"/>
      <w14:ligatures w14:val="none"/>
    </w:rPr>
  </w:style>
  <w:style w:type="paragraph" w:styleId="Duudong4">
    <w:name w:val="List Bullet 4"/>
    <w:basedOn w:val="Binhthng"/>
    <w:qFormat/>
    <w:rsid w:val="00E01972"/>
    <w:pPr>
      <w:numPr>
        <w:numId w:val="4"/>
      </w:numPr>
      <w:tabs>
        <w:tab w:val="clear" w:pos="1440"/>
      </w:tabs>
      <w:spacing w:after="0" w:line="240" w:lineRule="auto"/>
      <w:ind w:left="0" w:firstLine="0"/>
    </w:pPr>
    <w:rPr>
      <w:rFonts w:ascii=".VnTime" w:eastAsia="Times New Roman" w:hAnsi=".VnTime" w:cs=".VnTime"/>
      <w:kern w:val="0"/>
      <w:sz w:val="28"/>
      <w:lang w:val="en-US" w:bidi="ar-SA"/>
      <w14:ligatures w14:val="none"/>
    </w:rPr>
  </w:style>
  <w:style w:type="paragraph" w:styleId="Duudong5">
    <w:name w:val="List Bullet 5"/>
    <w:basedOn w:val="Binhthng"/>
    <w:rsid w:val="00E01972"/>
    <w:pPr>
      <w:numPr>
        <w:numId w:val="5"/>
      </w:numPr>
      <w:tabs>
        <w:tab w:val="clear" w:pos="720"/>
      </w:tabs>
      <w:spacing w:after="0" w:line="240" w:lineRule="auto"/>
      <w:ind w:left="0" w:firstLine="0"/>
      <w:contextualSpacing/>
    </w:pPr>
    <w:rPr>
      <w:rFonts w:ascii="Times New Roman" w:eastAsia="Times New Roman" w:hAnsi="Times New Roman" w:cs="Times New Roman"/>
      <w:color w:val="000000"/>
      <w:kern w:val="0"/>
      <w:sz w:val="28"/>
      <w:lang w:val="en-US" w:bidi="ar-SA"/>
      <w14:ligatures w14:val="none"/>
    </w:rPr>
  </w:style>
  <w:style w:type="paragraph" w:styleId="Danhsachlintuc2">
    <w:name w:val="List Continue 2"/>
    <w:basedOn w:val="Binhthng"/>
    <w:qFormat/>
    <w:rsid w:val="00E01972"/>
    <w:pPr>
      <w:spacing w:after="120" w:line="240" w:lineRule="auto"/>
      <w:ind w:left="566"/>
      <w:contextualSpacing/>
    </w:pPr>
    <w:rPr>
      <w:rFonts w:ascii="Times New Roman" w:eastAsia="Times New Roman" w:hAnsi="Times New Roman" w:cs="Times New Roman"/>
      <w:color w:val="000000"/>
      <w:kern w:val="0"/>
      <w:sz w:val="28"/>
      <w:lang w:val="en-US" w:bidi="ar-SA"/>
      <w14:ligatures w14:val="none"/>
    </w:rPr>
  </w:style>
  <w:style w:type="paragraph" w:styleId="ThngthngWeb">
    <w:name w:val="Normal (Web)"/>
    <w:basedOn w:val="Binhthng"/>
    <w:uiPriority w:val="99"/>
    <w:unhideWhenUsed/>
    <w:qFormat/>
    <w:rsid w:val="00E0197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styleId="Strang">
    <w:name w:val="page number"/>
    <w:basedOn w:val="Phngmcinhcuaoanvn"/>
    <w:qFormat/>
    <w:rsid w:val="00E01972"/>
  </w:style>
  <w:style w:type="character" w:styleId="Manh">
    <w:name w:val="Strong"/>
    <w:qFormat/>
    <w:rsid w:val="00E01972"/>
    <w:rPr>
      <w:b/>
      <w:bCs/>
    </w:rPr>
  </w:style>
  <w:style w:type="table" w:styleId="LiBang">
    <w:name w:val="Table Grid"/>
    <w:basedOn w:val="BangThngthng"/>
    <w:uiPriority w:val="39"/>
    <w:qFormat/>
    <w:rsid w:val="00E01972"/>
    <w:pPr>
      <w:spacing w:after="0" w:line="240" w:lineRule="auto"/>
    </w:pPr>
    <w:rPr>
      <w:rFonts w:ascii="Times New Roman" w:hAnsi="Times New Roman"/>
      <w:sz w:val="28"/>
      <w:szCs w:val="20"/>
      <w:lang w:eastAsia="vi-V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Binhthng"/>
    <w:autoRedefine/>
    <w:qFormat/>
    <w:rsid w:val="00E0197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Cs w:val="22"/>
      <w:lang w:val="en-GB" w:eastAsia="zh-CN" w:bidi="ar-SA"/>
      <w14:ligatures w14:val="none"/>
    </w:rPr>
  </w:style>
  <w:style w:type="character" w:customStyle="1" w:styleId="oancuaDanhsachChar">
    <w:name w:val="Đoạn của Danh sách Char"/>
    <w:link w:val="oancuaDanhsach"/>
    <w:uiPriority w:val="99"/>
    <w:qFormat/>
    <w:rsid w:val="00E01972"/>
  </w:style>
  <w:style w:type="table" w:customStyle="1" w:styleId="LiBang1">
    <w:name w:val="Lưới Bảng1"/>
    <w:basedOn w:val="BangThngthng"/>
    <w:uiPriority w:val="39"/>
    <w:qFormat/>
    <w:rsid w:val="00E01972"/>
    <w:pPr>
      <w:spacing w:after="0" w:line="240" w:lineRule="auto"/>
    </w:pPr>
    <w:rPr>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ới Bảng11"/>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ới Bảng12"/>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1">
    <w:name w:val="Đầu đề 1 Char1"/>
    <w:basedOn w:val="Phngmcinhcuaoanvn"/>
    <w:qFormat/>
    <w:rsid w:val="00E01972"/>
    <w:rPr>
      <w:rFonts w:ascii="Times New Roman" w:eastAsia="Times New Roman" w:hAnsi="Times New Roman" w:cs="Times New Roman"/>
      <w:b/>
      <w:bCs/>
      <w:color w:val="000000"/>
      <w:sz w:val="18"/>
      <w:szCs w:val="18"/>
    </w:rPr>
  </w:style>
  <w:style w:type="character" w:customStyle="1" w:styleId="u2Char1">
    <w:name w:val="Đầu đề 2 Char1"/>
    <w:basedOn w:val="Phngmcinhcuaoanvn"/>
    <w:rsid w:val="00E01972"/>
    <w:rPr>
      <w:rFonts w:ascii="Arial" w:eastAsia="Times New Roman" w:hAnsi="Arial" w:cs="Arial"/>
      <w:b/>
      <w:bCs/>
      <w:i/>
      <w:iCs/>
      <w:sz w:val="28"/>
      <w:szCs w:val="28"/>
    </w:rPr>
  </w:style>
  <w:style w:type="character" w:customStyle="1" w:styleId="u6Char1">
    <w:name w:val="Đầu đề 6 Char1"/>
    <w:basedOn w:val="Phngmcinhcuaoanvn"/>
    <w:qFormat/>
    <w:rsid w:val="00E01972"/>
    <w:rPr>
      <w:rFonts w:ascii="Times New Roman" w:eastAsia="Times New Roman" w:hAnsi="Times New Roman" w:cs="Times New Roman"/>
      <w:b/>
      <w:bCs/>
    </w:rPr>
  </w:style>
  <w:style w:type="character" w:customStyle="1" w:styleId="u9Char1">
    <w:name w:val="Đầu đề 9 Char1"/>
    <w:basedOn w:val="Phngmcinhcuaoanvn"/>
    <w:qFormat/>
    <w:rsid w:val="00E01972"/>
    <w:rPr>
      <w:rFonts w:ascii="Arial" w:eastAsia="Times New Roman" w:hAnsi="Arial" w:cs="Arial"/>
    </w:rPr>
  </w:style>
  <w:style w:type="paragraph" w:customStyle="1" w:styleId="Char">
    <w:name w:val="Char"/>
    <w:autoRedefine/>
    <w:qFormat/>
    <w:rsid w:val="00E01972"/>
    <w:pPr>
      <w:tabs>
        <w:tab w:val="left" w:pos="1152"/>
      </w:tabs>
      <w:spacing w:before="120" w:after="120" w:line="312" w:lineRule="auto"/>
    </w:pPr>
    <w:rPr>
      <w:rFonts w:ascii="Arial" w:eastAsia="Times New Roman" w:hAnsi="Arial" w:cs="Arial"/>
      <w:kern w:val="0"/>
      <w:sz w:val="26"/>
      <w:szCs w:val="26"/>
      <w:lang w:val="en-US" w:bidi="ar-SA"/>
      <w14:ligatures w14:val="none"/>
    </w:rPr>
  </w:style>
  <w:style w:type="table" w:customStyle="1" w:styleId="LiBang13">
    <w:name w:val="Lưới Bảng13"/>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Char1">
    <w:name w:val="Đầu trang Char1"/>
    <w:basedOn w:val="Phngmcinhcuaoanvn"/>
    <w:qFormat/>
    <w:rsid w:val="00E01972"/>
    <w:rPr>
      <w:rFonts w:ascii="Calibri" w:eastAsia="Times New Roman" w:hAnsi="Calibri" w:cs="Times New Roman"/>
      <w:sz w:val="22"/>
      <w:szCs w:val="22"/>
    </w:rPr>
  </w:style>
  <w:style w:type="paragraph" w:customStyle="1" w:styleId="ThnVnban1">
    <w:name w:val="Thân Văn bản1"/>
    <w:basedOn w:val="Binhthng"/>
    <w:next w:val="ThnVnban"/>
    <w:link w:val="ThnVnbanChar"/>
    <w:rsid w:val="00E01972"/>
    <w:pPr>
      <w:spacing w:after="0" w:line="240" w:lineRule="auto"/>
    </w:pPr>
  </w:style>
  <w:style w:type="character" w:customStyle="1" w:styleId="ThnVnbanChar1">
    <w:name w:val="Thân Văn bản Char1"/>
    <w:basedOn w:val="Phngmcinhcuaoanvn"/>
    <w:link w:val="ThnVnban"/>
    <w:uiPriority w:val="99"/>
    <w:qFormat/>
    <w:rsid w:val="00E01972"/>
    <w:rPr>
      <w:rFonts w:ascii="Times New Roman" w:eastAsia="Times New Roman" w:hAnsi="Times New Roman" w:cs="Times New Roman"/>
      <w:b/>
      <w:bCs/>
      <w:kern w:val="0"/>
      <w:sz w:val="28"/>
      <w:lang w:val="en-US" w:bidi="ar-SA"/>
      <w14:ligatures w14:val="none"/>
    </w:rPr>
  </w:style>
  <w:style w:type="character" w:customStyle="1" w:styleId="ThutlThnVnbanChar1">
    <w:name w:val="Thụt lề Thân Văn bản Char1"/>
    <w:basedOn w:val="Phngmcinhcuaoanvn"/>
    <w:link w:val="ThutlThnVnban"/>
    <w:qFormat/>
    <w:rsid w:val="00E01972"/>
    <w:rPr>
      <w:rFonts w:ascii="Times New Roman" w:eastAsia="Times New Roman" w:hAnsi="Times New Roman" w:cs="Times New Roman"/>
      <w:kern w:val="0"/>
      <w:sz w:val="28"/>
      <w:lang w:val="en-US" w:bidi="ar-SA"/>
      <w14:ligatures w14:val="none"/>
    </w:rPr>
  </w:style>
  <w:style w:type="character" w:customStyle="1" w:styleId="Thnvnban2Char1">
    <w:name w:val="Thân văn bản 2 Char1"/>
    <w:basedOn w:val="Phngmcinhcuaoanvn"/>
    <w:link w:val="Thnvnban2"/>
    <w:qFormat/>
    <w:rsid w:val="00E01972"/>
    <w:rPr>
      <w:rFonts w:ascii="Times New Roman" w:eastAsia="Times New Roman" w:hAnsi="Times New Roman" w:cs="Times New Roman"/>
      <w:kern w:val="0"/>
      <w:sz w:val="26"/>
      <w:szCs w:val="26"/>
      <w:lang w:val="en-US" w:bidi="ar-SA"/>
      <w14:ligatures w14:val="none"/>
    </w:rPr>
  </w:style>
  <w:style w:type="character" w:customStyle="1" w:styleId="Thnvnban3Char1">
    <w:name w:val="Thân văn bản 3 Char1"/>
    <w:basedOn w:val="Phngmcinhcuaoanvn"/>
    <w:link w:val="Thnvnban3"/>
    <w:rsid w:val="00E01972"/>
    <w:rPr>
      <w:rFonts w:ascii=".VnTime" w:eastAsia="Times New Roman" w:hAnsi=".VnTime" w:cs=".VnTime"/>
      <w:color w:val="000000"/>
      <w:spacing w:val="-6"/>
      <w:kern w:val="0"/>
      <w:sz w:val="24"/>
      <w:szCs w:val="24"/>
      <w:lang w:val="en-US" w:bidi="ar-SA"/>
      <w14:ligatures w14:val="none"/>
    </w:rPr>
  </w:style>
  <w:style w:type="character" w:customStyle="1" w:styleId="ThnvnbanThutlDongu2Char1">
    <w:name w:val="Thân văn bản Thụt lề Dòng đầu 2 Char1"/>
    <w:basedOn w:val="ThutlThnVnbanChar1"/>
    <w:link w:val="ThnvnbanThutlDongu2"/>
    <w:rsid w:val="00E01972"/>
    <w:rPr>
      <w:rFonts w:ascii="Times New Roman" w:eastAsia="Times New Roman" w:hAnsi="Times New Roman" w:cs="Times New Roman"/>
      <w:kern w:val="0"/>
      <w:sz w:val="26"/>
      <w:szCs w:val="26"/>
      <w:lang w:val="en-US" w:bidi="ar-SA"/>
      <w14:ligatures w14:val="none"/>
    </w:rPr>
  </w:style>
  <w:style w:type="paragraph" w:customStyle="1" w:styleId="DefaultParagraphFontParaCharCharCharCharChar">
    <w:name w:val="Default Paragraph Font Para Char Char Char Char Char"/>
    <w:autoRedefine/>
    <w:qFormat/>
    <w:rsid w:val="00E01972"/>
    <w:pPr>
      <w:tabs>
        <w:tab w:val="left" w:pos="1152"/>
      </w:tabs>
      <w:spacing w:before="120" w:after="120" w:line="312" w:lineRule="auto"/>
    </w:pPr>
    <w:rPr>
      <w:rFonts w:ascii="Arial" w:eastAsia="Times New Roman" w:hAnsi="Arial" w:cs="Arial"/>
      <w:kern w:val="0"/>
      <w:sz w:val="26"/>
      <w:szCs w:val="26"/>
      <w:lang w:val="en-US" w:bidi="ar-SA"/>
      <w14:ligatures w14:val="none"/>
    </w:rPr>
  </w:style>
  <w:style w:type="paragraph" w:customStyle="1" w:styleId="noidungtin">
    <w:name w:val="noidungtin"/>
    <w:basedOn w:val="Binhthng"/>
    <w:qFormat/>
    <w:rsid w:val="00E0197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customStyle="1" w:styleId="apple-converted-space">
    <w:name w:val="apple-converted-space"/>
    <w:basedOn w:val="Phngmcinhcuaoanvn"/>
    <w:rsid w:val="00E01972"/>
  </w:style>
  <w:style w:type="paragraph" w:customStyle="1" w:styleId="ListParagraph1">
    <w:name w:val="List Paragraph1"/>
    <w:basedOn w:val="Binhthng"/>
    <w:qFormat/>
    <w:rsid w:val="00E01972"/>
    <w:pPr>
      <w:spacing w:after="200" w:line="276" w:lineRule="auto"/>
      <w:ind w:left="720"/>
      <w:contextualSpacing/>
    </w:pPr>
    <w:rPr>
      <w:rFonts w:ascii="Times New Roman" w:eastAsia="Calibri" w:hAnsi="Times New Roman" w:cs="Times New Roman"/>
      <w:kern w:val="0"/>
      <w:sz w:val="28"/>
      <w:szCs w:val="22"/>
      <w:lang w:val="en-US" w:bidi="ar-SA"/>
      <w14:ligatures w14:val="none"/>
    </w:rPr>
  </w:style>
  <w:style w:type="paragraph" w:customStyle="1" w:styleId="CharCharChar4">
    <w:name w:val="Char Char Char4"/>
    <w:basedOn w:val="Binhthng"/>
    <w:autoRedefine/>
    <w:qFormat/>
    <w:rsid w:val="00E0197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Cs w:val="22"/>
      <w:lang w:val="en-GB" w:eastAsia="zh-CN" w:bidi="ar-SA"/>
      <w14:ligatures w14:val="none"/>
    </w:rPr>
  </w:style>
  <w:style w:type="paragraph" w:customStyle="1" w:styleId="1">
    <w:name w:val="1"/>
    <w:basedOn w:val="Binhthng"/>
    <w:next w:val="Bongchuthich"/>
    <w:link w:val="BngchthchChar"/>
    <w:uiPriority w:val="99"/>
    <w:unhideWhenUsed/>
    <w:qFormat/>
    <w:rsid w:val="00E01972"/>
    <w:pPr>
      <w:spacing w:after="0" w:line="240" w:lineRule="auto"/>
    </w:pPr>
    <w:rPr>
      <w:rFonts w:ascii="Tahoma" w:eastAsia="Times New Roman" w:hAnsi="Tahoma" w:cs="Tahoma"/>
      <w:color w:val="000000"/>
      <w:kern w:val="0"/>
      <w:sz w:val="16"/>
      <w:szCs w:val="16"/>
      <w:lang w:val="en-US" w:bidi="ar-SA"/>
      <w14:ligatures w14:val="none"/>
    </w:rPr>
  </w:style>
  <w:style w:type="paragraph" w:customStyle="1" w:styleId="CharCharChar3">
    <w:name w:val="Char Char Char3"/>
    <w:basedOn w:val="Binhthng"/>
    <w:autoRedefine/>
    <w:rsid w:val="00E0197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Cs w:val="22"/>
      <w:lang w:val="en-GB" w:eastAsia="zh-CN" w:bidi="ar-SA"/>
      <w14:ligatures w14:val="none"/>
    </w:rPr>
  </w:style>
  <w:style w:type="paragraph" w:customStyle="1" w:styleId="CharCharChar2">
    <w:name w:val="Char Char Char2"/>
    <w:basedOn w:val="Binhthng"/>
    <w:autoRedefine/>
    <w:qFormat/>
    <w:rsid w:val="00E0197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Cs w:val="22"/>
      <w:lang w:val="en-GB" w:eastAsia="zh-CN" w:bidi="ar-SA"/>
      <w14:ligatures w14:val="none"/>
    </w:rPr>
  </w:style>
  <w:style w:type="paragraph" w:customStyle="1" w:styleId="CharCharChar1">
    <w:name w:val="Char Char Char1"/>
    <w:basedOn w:val="Binhthng"/>
    <w:autoRedefine/>
    <w:qFormat/>
    <w:rsid w:val="00E0197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Cs w:val="22"/>
      <w:lang w:val="en-GB" w:eastAsia="zh-CN" w:bidi="ar-SA"/>
      <w14:ligatures w14:val="none"/>
    </w:rPr>
  </w:style>
  <w:style w:type="paragraph" w:customStyle="1" w:styleId="subject">
    <w:name w:val="subject"/>
    <w:basedOn w:val="Binhthng"/>
    <w:rsid w:val="00E0197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customStyle="1" w:styleId="BantailiuChar0">
    <w:name w:val="Bản đồ tài liệu Char"/>
    <w:semiHidden/>
    <w:qFormat/>
    <w:rsid w:val="00E01972"/>
    <w:rPr>
      <w:rFonts w:ascii="Tahoma" w:eastAsia="Times New Roman" w:hAnsi="Tahoma" w:cs="Tahoma"/>
      <w:color w:val="000000"/>
      <w:shd w:val="clear" w:color="auto" w:fill="000080"/>
    </w:rPr>
  </w:style>
  <w:style w:type="character" w:customStyle="1" w:styleId="ThnvnbanThtlDnguChar">
    <w:name w:val="Thân văn bản Thụt lề Dòng đầu Char"/>
    <w:qFormat/>
    <w:rsid w:val="00E01972"/>
    <w:rPr>
      <w:rFonts w:ascii=".VnTime" w:eastAsia="Times New Roman" w:hAnsi=".VnTime" w:cs="Times New Roman"/>
      <w:sz w:val="28"/>
      <w:szCs w:val="28"/>
    </w:rPr>
  </w:style>
  <w:style w:type="character" w:customStyle="1" w:styleId="StyleVnTime">
    <w:name w:val="Style .VnTime"/>
    <w:rsid w:val="00E01972"/>
    <w:rPr>
      <w:rFonts w:ascii=".VnTime" w:hAnsi=".VnTime"/>
    </w:rPr>
  </w:style>
  <w:style w:type="table" w:customStyle="1" w:styleId="TableGrid1">
    <w:name w:val="Table Grid1"/>
    <w:basedOn w:val="BangThngthng"/>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Binhthng"/>
    <w:rsid w:val="00E01972"/>
    <w:pPr>
      <w:spacing w:line="240" w:lineRule="exact"/>
    </w:pPr>
    <w:rPr>
      <w:rFonts w:ascii="Verdana" w:eastAsia="Times New Roman" w:hAnsi="Verdana" w:cs="Verdana"/>
      <w:kern w:val="0"/>
      <w:sz w:val="20"/>
      <w:szCs w:val="20"/>
      <w:lang w:val="en-US" w:bidi="ar-SA"/>
      <w14:ligatures w14:val="none"/>
    </w:rPr>
  </w:style>
  <w:style w:type="character" w:customStyle="1" w:styleId="BngchthchChar">
    <w:name w:val="Bóng chú thích Char"/>
    <w:link w:val="1"/>
    <w:uiPriority w:val="99"/>
    <w:rsid w:val="00E01972"/>
    <w:rPr>
      <w:rFonts w:ascii="Tahoma" w:eastAsia="Times New Roman" w:hAnsi="Tahoma" w:cs="Tahoma"/>
      <w:color w:val="000000"/>
      <w:kern w:val="0"/>
      <w:sz w:val="16"/>
      <w:szCs w:val="16"/>
      <w:lang w:val="en-US" w:bidi="ar-SA"/>
      <w14:ligatures w14:val="none"/>
    </w:rPr>
  </w:style>
  <w:style w:type="paragraph" w:customStyle="1" w:styleId="rteleft1">
    <w:name w:val="rteleft1"/>
    <w:basedOn w:val="Binhthng"/>
    <w:qFormat/>
    <w:rsid w:val="00E01972"/>
    <w:pPr>
      <w:spacing w:before="15" w:after="15" w:line="240" w:lineRule="auto"/>
    </w:pPr>
    <w:rPr>
      <w:rFonts w:ascii="Times New Roman" w:eastAsia="Batang" w:hAnsi="Times New Roman" w:cs="Times New Roman"/>
      <w:kern w:val="0"/>
      <w:sz w:val="24"/>
      <w:szCs w:val="24"/>
      <w:lang w:val="en-US" w:eastAsia="ko-KR" w:bidi="ar-SA"/>
      <w14:ligatures w14:val="none"/>
    </w:rPr>
  </w:style>
  <w:style w:type="paragraph" w:customStyle="1" w:styleId="gach">
    <w:name w:val="gach"/>
    <w:basedOn w:val="Binhthng"/>
    <w:rsid w:val="00E01972"/>
    <w:pPr>
      <w:numPr>
        <w:numId w:val="6"/>
      </w:numPr>
      <w:tabs>
        <w:tab w:val="clear" w:pos="360"/>
        <w:tab w:val="left" w:pos="284"/>
      </w:tabs>
      <w:spacing w:after="0" w:line="240" w:lineRule="auto"/>
      <w:ind w:left="0" w:firstLine="0"/>
    </w:pPr>
    <w:rPr>
      <w:rFonts w:ascii="VNI-Times" w:eastAsia="Times New Roman" w:hAnsi="VNI-Times" w:cs="Times New Roman"/>
      <w:kern w:val="0"/>
      <w:sz w:val="24"/>
      <w:szCs w:val="20"/>
      <w:lang w:val="en-US" w:bidi="ar-SA"/>
      <w14:ligatures w14:val="none"/>
    </w:rPr>
  </w:style>
  <w:style w:type="paragraph" w:customStyle="1" w:styleId="unitname">
    <w:name w:val="unitname"/>
    <w:basedOn w:val="Binhthng"/>
    <w:rsid w:val="00E0197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customStyle="1" w:styleId="DocumentMapChar1">
    <w:name w:val="Document Map Char1"/>
    <w:rsid w:val="00E01972"/>
    <w:rPr>
      <w:rFonts w:ascii="Tahoma" w:hAnsi="Tahoma" w:cs="Tahoma"/>
      <w:color w:val="000000"/>
      <w:sz w:val="16"/>
      <w:szCs w:val="16"/>
    </w:rPr>
  </w:style>
  <w:style w:type="character" w:customStyle="1" w:styleId="BodyText2Char1">
    <w:name w:val="Body Text 2 Char1"/>
    <w:rsid w:val="00E01972"/>
    <w:rPr>
      <w:color w:val="000000"/>
      <w:sz w:val="28"/>
      <w:szCs w:val="28"/>
    </w:rPr>
  </w:style>
  <w:style w:type="character" w:customStyle="1" w:styleId="BodyText3Char1">
    <w:name w:val="Body Text 3 Char1"/>
    <w:rsid w:val="00E01972"/>
    <w:rPr>
      <w:color w:val="000000"/>
      <w:sz w:val="16"/>
      <w:szCs w:val="16"/>
    </w:rPr>
  </w:style>
  <w:style w:type="character" w:customStyle="1" w:styleId="BodyTextIndent2Char1">
    <w:name w:val="Body Text Indent 2 Char1"/>
    <w:rsid w:val="00E01972"/>
    <w:rPr>
      <w:color w:val="000000"/>
      <w:sz w:val="28"/>
      <w:szCs w:val="28"/>
    </w:rPr>
  </w:style>
  <w:style w:type="character" w:customStyle="1" w:styleId="ff4">
    <w:name w:val="ff4"/>
    <w:rsid w:val="00E01972"/>
  </w:style>
  <w:style w:type="character" w:customStyle="1" w:styleId="ff3">
    <w:name w:val="ff3"/>
    <w:rsid w:val="00E01972"/>
  </w:style>
  <w:style w:type="character" w:customStyle="1" w:styleId="ff1">
    <w:name w:val="ff1"/>
    <w:rsid w:val="00E01972"/>
  </w:style>
  <w:style w:type="character" w:customStyle="1" w:styleId="apple-tab-span">
    <w:name w:val="apple-tab-span"/>
    <w:rsid w:val="00E01972"/>
  </w:style>
  <w:style w:type="character" w:customStyle="1" w:styleId="TiuChar0">
    <w:name w:val="Tiêu đề Char"/>
    <w:rsid w:val="00E01972"/>
    <w:rPr>
      <w:rFonts w:ascii="VNI-Times" w:hAnsi="VNI-Times"/>
      <w:b/>
      <w:bCs/>
      <w:sz w:val="30"/>
    </w:rPr>
  </w:style>
  <w:style w:type="character" w:customStyle="1" w:styleId="TiuphChar">
    <w:name w:val="Tiêu đề phụ Char"/>
    <w:locked/>
    <w:rsid w:val="00E01972"/>
    <w:rPr>
      <w:rFonts w:ascii=".VnTime" w:hAnsi=".VnTime"/>
      <w:b/>
      <w:bCs/>
      <w:sz w:val="36"/>
      <w:szCs w:val="24"/>
    </w:rPr>
  </w:style>
  <w:style w:type="character" w:customStyle="1" w:styleId="mc5Char">
    <w:name w:val="Đề mục 5 Char"/>
    <w:rsid w:val="00E01972"/>
    <w:rPr>
      <w:rFonts w:ascii="Calibri" w:eastAsia="Times New Roman" w:hAnsi="Calibri" w:cs="Times New Roman"/>
      <w:b/>
      <w:bCs/>
      <w:i/>
      <w:iCs/>
      <w:sz w:val="26"/>
      <w:szCs w:val="26"/>
    </w:rPr>
  </w:style>
  <w:style w:type="character" w:customStyle="1" w:styleId="mc3Char">
    <w:name w:val="Đề mục 3 Char"/>
    <w:rsid w:val="00E01972"/>
    <w:rPr>
      <w:sz w:val="24"/>
      <w:szCs w:val="24"/>
    </w:rPr>
  </w:style>
  <w:style w:type="character" w:customStyle="1" w:styleId="mc4Char">
    <w:name w:val="Đề mục 4 Char"/>
    <w:rsid w:val="00E01972"/>
    <w:rPr>
      <w:sz w:val="24"/>
      <w:szCs w:val="24"/>
    </w:rPr>
  </w:style>
  <w:style w:type="character" w:customStyle="1" w:styleId="mc7Char">
    <w:name w:val="Đề mục 7 Char"/>
    <w:rsid w:val="00E01972"/>
    <w:rPr>
      <w:sz w:val="24"/>
      <w:szCs w:val="24"/>
    </w:rPr>
  </w:style>
  <w:style w:type="character" w:customStyle="1" w:styleId="mc8Char">
    <w:name w:val="Đề mục 8 Char"/>
    <w:rsid w:val="00E01972"/>
    <w:rPr>
      <w:sz w:val="24"/>
      <w:szCs w:val="24"/>
    </w:rPr>
  </w:style>
  <w:style w:type="character" w:customStyle="1" w:styleId="ThnvnbanChar10">
    <w:name w:val="Thân văn bản Char1"/>
    <w:rsid w:val="00E01972"/>
    <w:rPr>
      <w:b/>
      <w:bCs/>
      <w:sz w:val="28"/>
      <w:szCs w:val="28"/>
    </w:rPr>
  </w:style>
  <w:style w:type="character" w:customStyle="1" w:styleId="ThnvnbanThtl2Char">
    <w:name w:val="Thân văn bản Thụt lề 2 Char"/>
    <w:rsid w:val="00E01972"/>
    <w:rPr>
      <w:sz w:val="28"/>
      <w:szCs w:val="28"/>
    </w:rPr>
  </w:style>
  <w:style w:type="character" w:customStyle="1" w:styleId="f1s1c1l0w0r0">
    <w:name w:val="f1 s1 c1 l0 w0 r0"/>
    <w:basedOn w:val="Phngmcinhcuaoanvn"/>
    <w:rsid w:val="00E01972"/>
  </w:style>
  <w:style w:type="character" w:customStyle="1" w:styleId="f2s2c0l0w0r0">
    <w:name w:val="f2 s2 c0 l0 w0 r0"/>
    <w:basedOn w:val="Phngmcinhcuaoanvn"/>
    <w:rsid w:val="00E01972"/>
  </w:style>
  <w:style w:type="character" w:customStyle="1" w:styleId="c2">
    <w:name w:val="c2"/>
    <w:basedOn w:val="Phngmcinhcuaoanvn"/>
    <w:rsid w:val="00E01972"/>
  </w:style>
  <w:style w:type="character" w:customStyle="1" w:styleId="f2s2c2l0w0r0">
    <w:name w:val="f2 s2 c2 l0 w0 r0"/>
    <w:basedOn w:val="Phngmcinhcuaoanvn"/>
    <w:rsid w:val="00E01972"/>
  </w:style>
  <w:style w:type="character" w:customStyle="1" w:styleId="f3s2c0l0w0r0">
    <w:name w:val="f3 s2 c0 l0 w0 r0"/>
    <w:basedOn w:val="Phngmcinhcuaoanvn"/>
    <w:rsid w:val="00E01972"/>
  </w:style>
  <w:style w:type="character" w:customStyle="1" w:styleId="f1s2c3l0w0r0">
    <w:name w:val="f1 s2 c3 l0 w0 r0"/>
    <w:basedOn w:val="Phngmcinhcuaoanvn"/>
    <w:rsid w:val="00E01972"/>
  </w:style>
  <w:style w:type="character" w:customStyle="1" w:styleId="f4">
    <w:name w:val="f4"/>
    <w:basedOn w:val="Phngmcinhcuaoanvn"/>
    <w:rsid w:val="00E01972"/>
  </w:style>
  <w:style w:type="character" w:customStyle="1" w:styleId="f1">
    <w:name w:val="f1"/>
    <w:basedOn w:val="Phngmcinhcuaoanvn"/>
    <w:rsid w:val="00E01972"/>
  </w:style>
  <w:style w:type="character" w:customStyle="1" w:styleId="f4s2c3l0w0r0">
    <w:name w:val="f4 s2 c3 l0 w0 r0"/>
    <w:basedOn w:val="Phngmcinhcuaoanvn"/>
    <w:rsid w:val="00E01972"/>
  </w:style>
  <w:style w:type="character" w:customStyle="1" w:styleId="f5">
    <w:name w:val="f5"/>
    <w:basedOn w:val="Phngmcinhcuaoanvn"/>
    <w:rsid w:val="00E01972"/>
  </w:style>
  <w:style w:type="paragraph" w:customStyle="1" w:styleId="cs95e872d0">
    <w:name w:val="cs95e872d0"/>
    <w:basedOn w:val="Binhthng"/>
    <w:rsid w:val="00E0197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customStyle="1" w:styleId="cs1b16eeb5">
    <w:name w:val="cs1b16eeb5"/>
    <w:basedOn w:val="Phngmcinhcuaoanvn"/>
    <w:rsid w:val="00E01972"/>
  </w:style>
  <w:style w:type="character" w:customStyle="1" w:styleId="apple-style-span">
    <w:name w:val="apple-style-span"/>
    <w:basedOn w:val="Phngmcinhcuaoanvn"/>
    <w:qFormat/>
    <w:rsid w:val="00E01972"/>
  </w:style>
  <w:style w:type="character" w:customStyle="1" w:styleId="BodyTextChar1">
    <w:name w:val="Body Text Char1"/>
    <w:rsid w:val="00E01972"/>
    <w:rPr>
      <w:sz w:val="28"/>
      <w:szCs w:val="28"/>
      <w:lang w:eastAsia="en-US"/>
    </w:rPr>
  </w:style>
  <w:style w:type="character" w:customStyle="1" w:styleId="BodyTextIndentChar1">
    <w:name w:val="Body Text Indent Char1"/>
    <w:rsid w:val="00E01972"/>
    <w:rPr>
      <w:sz w:val="28"/>
      <w:szCs w:val="28"/>
      <w:lang w:eastAsia="en-US"/>
    </w:rPr>
  </w:style>
  <w:style w:type="character" w:customStyle="1" w:styleId="BodyTextFirstIndent2Char1">
    <w:name w:val="Body Text First Indent 2 Char1"/>
    <w:basedOn w:val="BodyTextIndentChar1"/>
    <w:rsid w:val="00E01972"/>
    <w:rPr>
      <w:sz w:val="28"/>
      <w:szCs w:val="28"/>
      <w:lang w:eastAsia="en-US"/>
    </w:rPr>
  </w:style>
  <w:style w:type="character" w:customStyle="1" w:styleId="titletopic">
    <w:name w:val="titletopic"/>
    <w:rsid w:val="00E01972"/>
  </w:style>
  <w:style w:type="character" w:customStyle="1" w:styleId="author">
    <w:name w:val="author"/>
    <w:rsid w:val="00E01972"/>
  </w:style>
  <w:style w:type="character" w:customStyle="1" w:styleId="categories">
    <w:name w:val="categories"/>
    <w:rsid w:val="00E01972"/>
  </w:style>
  <w:style w:type="character" w:customStyle="1" w:styleId="inh-zcuaBiumuChar">
    <w:name w:val="Đỉnh-z của Biểu mẫu Char"/>
    <w:link w:val="inh-zcuaBiumu1"/>
    <w:uiPriority w:val="99"/>
    <w:rsid w:val="00E01972"/>
    <w:rPr>
      <w:rFonts w:ascii="Arial" w:hAnsi="Arial"/>
      <w:vanish/>
      <w:sz w:val="16"/>
      <w:szCs w:val="16"/>
    </w:rPr>
  </w:style>
  <w:style w:type="paragraph" w:customStyle="1" w:styleId="inh-zcuaBiumu1">
    <w:name w:val="Đỉnh-z của Biểu mẫu1"/>
    <w:basedOn w:val="Binhthng"/>
    <w:next w:val="Binhthng"/>
    <w:link w:val="inh-zcuaBiumuChar"/>
    <w:uiPriority w:val="99"/>
    <w:unhideWhenUsed/>
    <w:rsid w:val="00E01972"/>
    <w:pPr>
      <w:pBdr>
        <w:bottom w:val="single" w:sz="6" w:space="1" w:color="auto"/>
      </w:pBdr>
      <w:spacing w:after="0"/>
      <w:jc w:val="center"/>
    </w:pPr>
    <w:rPr>
      <w:rFonts w:ascii="Arial" w:hAnsi="Arial"/>
      <w:vanish/>
      <w:sz w:val="16"/>
      <w:szCs w:val="16"/>
    </w:rPr>
  </w:style>
  <w:style w:type="character" w:customStyle="1" w:styleId="z-TopofFormChar1">
    <w:name w:val="z-Top of Form Char1"/>
    <w:basedOn w:val="Phngmcinhcuaoanvn"/>
    <w:rsid w:val="00E01972"/>
    <w:rPr>
      <w:rFonts w:ascii="Arial" w:eastAsia="Times New Roman" w:hAnsi="Arial" w:cs="Arial"/>
      <w:vanish/>
      <w:sz w:val="16"/>
      <w:szCs w:val="16"/>
    </w:rPr>
  </w:style>
  <w:style w:type="character" w:customStyle="1" w:styleId="ay-zcuaBiumuChar">
    <w:name w:val="Đáy-z của Biểu mẫu Char"/>
    <w:link w:val="ay-zcuaBiumu1"/>
    <w:uiPriority w:val="99"/>
    <w:rsid w:val="00E01972"/>
    <w:rPr>
      <w:rFonts w:ascii="Arial" w:hAnsi="Arial"/>
      <w:vanish/>
      <w:sz w:val="16"/>
      <w:szCs w:val="16"/>
    </w:rPr>
  </w:style>
  <w:style w:type="paragraph" w:customStyle="1" w:styleId="ay-zcuaBiumu1">
    <w:name w:val="Đáy-z của Biểu mẫu1"/>
    <w:basedOn w:val="Binhthng"/>
    <w:next w:val="Binhthng"/>
    <w:link w:val="ay-zcuaBiumuChar"/>
    <w:uiPriority w:val="99"/>
    <w:unhideWhenUsed/>
    <w:rsid w:val="00E01972"/>
    <w:pPr>
      <w:pBdr>
        <w:top w:val="single" w:sz="6" w:space="1" w:color="auto"/>
      </w:pBdr>
      <w:spacing w:after="0"/>
      <w:jc w:val="center"/>
    </w:pPr>
    <w:rPr>
      <w:rFonts w:ascii="Arial" w:hAnsi="Arial"/>
      <w:vanish/>
      <w:sz w:val="16"/>
      <w:szCs w:val="16"/>
    </w:rPr>
  </w:style>
  <w:style w:type="character" w:customStyle="1" w:styleId="z-BottomofFormChar1">
    <w:name w:val="z-Bottom of Form Char1"/>
    <w:basedOn w:val="Phngmcinhcuaoanvn"/>
    <w:rsid w:val="00E01972"/>
    <w:rPr>
      <w:rFonts w:ascii="Arial" w:eastAsia="Times New Roman" w:hAnsi="Arial" w:cs="Arial"/>
      <w:vanish/>
      <w:sz w:val="16"/>
      <w:szCs w:val="16"/>
    </w:rPr>
  </w:style>
  <w:style w:type="character" w:customStyle="1" w:styleId="newscontent">
    <w:name w:val="news_content"/>
    <w:basedOn w:val="Phngmcinhcuaoanvn"/>
    <w:rsid w:val="00E01972"/>
  </w:style>
  <w:style w:type="paragraph" w:customStyle="1" w:styleId="list-title">
    <w:name w:val="list-title"/>
    <w:basedOn w:val="Binhthng"/>
    <w:rsid w:val="00E0197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customStyle="1" w:styleId="ff2">
    <w:name w:val="ff2"/>
    <w:basedOn w:val="Phngmcinhcuaoanvn"/>
    <w:rsid w:val="00E01972"/>
  </w:style>
  <w:style w:type="character" w:customStyle="1" w:styleId="toolbarlabel">
    <w:name w:val="toolbarlabel"/>
    <w:basedOn w:val="Phngmcinhcuaoanvn"/>
    <w:rsid w:val="00E01972"/>
  </w:style>
  <w:style w:type="character" w:customStyle="1" w:styleId="dropdowntoolbarbutton">
    <w:name w:val="dropdowntoolbarbutton"/>
    <w:basedOn w:val="Phngmcinhcuaoanvn"/>
    <w:rsid w:val="00E01972"/>
  </w:style>
  <w:style w:type="character" w:customStyle="1" w:styleId="sapodetail">
    <w:name w:val="sapodetail"/>
    <w:basedOn w:val="Phngmcinhcuaoanvn"/>
    <w:rsid w:val="00E01972"/>
  </w:style>
  <w:style w:type="paragraph" w:customStyle="1" w:styleId="ft4">
    <w:name w:val="ft4"/>
    <w:basedOn w:val="Binhthng"/>
    <w:rsid w:val="00E01972"/>
    <w:pPr>
      <w:spacing w:before="100" w:beforeAutospacing="1" w:after="100" w:afterAutospacing="1" w:line="240" w:lineRule="auto"/>
    </w:pPr>
    <w:rPr>
      <w:rFonts w:ascii="Times New Roman" w:eastAsia="Times New Roman" w:hAnsi="Times New Roman" w:cs="Times New Roman"/>
      <w:kern w:val="0"/>
      <w:sz w:val="24"/>
      <w:szCs w:val="24"/>
      <w:lang w:val="en-US" w:eastAsia="ko-KR" w:bidi="ar-SA"/>
      <w14:ligatures w14:val="none"/>
    </w:rPr>
  </w:style>
  <w:style w:type="character" w:customStyle="1" w:styleId="Bodytext2Constantia">
    <w:name w:val="Body text (2) + Constantia"/>
    <w:rsid w:val="00E01972"/>
    <w:rPr>
      <w:rFonts w:ascii="Constantia" w:eastAsia="Times New Roman" w:hAnsi="Constantia" w:cs="Constantia"/>
      <w:color w:val="000000"/>
      <w:spacing w:val="0"/>
      <w:w w:val="100"/>
      <w:position w:val="0"/>
      <w:sz w:val="28"/>
      <w:szCs w:val="28"/>
      <w:u w:val="none"/>
      <w:shd w:val="clear" w:color="auto" w:fill="FFFFFF"/>
      <w:lang w:val="vi-VN" w:eastAsia="vi-VN"/>
    </w:rPr>
  </w:style>
  <w:style w:type="character" w:customStyle="1" w:styleId="Heading52">
    <w:name w:val="Heading #5 (2)_"/>
    <w:link w:val="Heading520"/>
    <w:locked/>
    <w:rsid w:val="00E01972"/>
    <w:rPr>
      <w:rFonts w:ascii="Constantia" w:eastAsia="Constantia" w:hAnsi="Constantia" w:cs="Constantia"/>
      <w:b/>
      <w:bCs/>
      <w:spacing w:val="-10"/>
      <w:sz w:val="30"/>
      <w:szCs w:val="30"/>
      <w:shd w:val="clear" w:color="auto" w:fill="FFFFFF"/>
    </w:rPr>
  </w:style>
  <w:style w:type="paragraph" w:customStyle="1" w:styleId="Heading520">
    <w:name w:val="Heading #5 (2)"/>
    <w:basedOn w:val="Binhthng"/>
    <w:link w:val="Heading52"/>
    <w:rsid w:val="00E01972"/>
    <w:pPr>
      <w:widowControl w:val="0"/>
      <w:shd w:val="clear" w:color="auto" w:fill="FFFFFF"/>
      <w:spacing w:before="240" w:after="60" w:line="0" w:lineRule="atLeast"/>
      <w:ind w:hanging="320"/>
      <w:jc w:val="both"/>
      <w:outlineLvl w:val="4"/>
    </w:pPr>
    <w:rPr>
      <w:rFonts w:ascii="Constantia" w:eastAsia="Constantia" w:hAnsi="Constantia" w:cs="Constantia"/>
      <w:b/>
      <w:bCs/>
      <w:spacing w:val="-10"/>
      <w:sz w:val="30"/>
      <w:szCs w:val="30"/>
    </w:rPr>
  </w:style>
  <w:style w:type="character" w:customStyle="1" w:styleId="Bodytext2">
    <w:name w:val="Body text (2)_"/>
    <w:link w:val="Bodytext20"/>
    <w:locked/>
    <w:rsid w:val="00E01972"/>
    <w:rPr>
      <w:shd w:val="clear" w:color="auto" w:fill="FFFFFF"/>
    </w:rPr>
  </w:style>
  <w:style w:type="paragraph" w:customStyle="1" w:styleId="Bodytext20">
    <w:name w:val="Body text (2)"/>
    <w:basedOn w:val="Binhthng"/>
    <w:link w:val="Bodytext2"/>
    <w:rsid w:val="00E01972"/>
    <w:pPr>
      <w:widowControl w:val="0"/>
      <w:shd w:val="clear" w:color="auto" w:fill="FFFFFF"/>
      <w:spacing w:before="720" w:after="0" w:line="378" w:lineRule="exact"/>
      <w:jc w:val="both"/>
    </w:pPr>
  </w:style>
  <w:style w:type="character" w:customStyle="1" w:styleId="Bodytext2Italic">
    <w:name w:val="Body text (2) + Italic"/>
    <w:rsid w:val="00E01972"/>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Bodytext216pt">
    <w:name w:val="Body text (2) + 16 pt"/>
    <w:rsid w:val="00E01972"/>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Bodytext214pt">
    <w:name w:val="Body text (2) + 14 pt"/>
    <w:rsid w:val="00E01972"/>
    <w:rPr>
      <w:rFonts w:ascii="Times New Roman" w:eastAsia="Times New Roman" w:hAnsi="Times New Roman" w:cs="Times New Roman"/>
      <w:color w:val="000000"/>
      <w:spacing w:val="0"/>
      <w:w w:val="100"/>
      <w:position w:val="0"/>
      <w:sz w:val="28"/>
      <w:szCs w:val="28"/>
      <w:shd w:val="clear" w:color="auto" w:fill="FFFFFF"/>
      <w:lang w:val="vi-VN" w:eastAsia="vi-VN" w:bidi="vi-VN"/>
    </w:rPr>
  </w:style>
  <w:style w:type="character" w:customStyle="1" w:styleId="Heading11">
    <w:name w:val="Heading #11_"/>
    <w:link w:val="Heading110"/>
    <w:locked/>
    <w:rsid w:val="00E01972"/>
    <w:rPr>
      <w:sz w:val="32"/>
      <w:szCs w:val="32"/>
      <w:shd w:val="clear" w:color="auto" w:fill="FFFFFF"/>
    </w:rPr>
  </w:style>
  <w:style w:type="paragraph" w:customStyle="1" w:styleId="Heading110">
    <w:name w:val="Heading #11"/>
    <w:basedOn w:val="Binhthng"/>
    <w:link w:val="Heading11"/>
    <w:rsid w:val="00E01972"/>
    <w:pPr>
      <w:widowControl w:val="0"/>
      <w:shd w:val="clear" w:color="auto" w:fill="FFFFFF"/>
      <w:spacing w:before="300" w:after="300" w:line="0" w:lineRule="atLeast"/>
      <w:jc w:val="both"/>
    </w:pPr>
    <w:rPr>
      <w:sz w:val="32"/>
      <w:szCs w:val="32"/>
    </w:rPr>
  </w:style>
  <w:style w:type="character" w:customStyle="1" w:styleId="Heading85SegoeUI">
    <w:name w:val="Heading #8 (5) + Segoe UI"/>
    <w:rsid w:val="00E01972"/>
    <w:rPr>
      <w:rFonts w:ascii="Segoe UI" w:eastAsia="Segoe UI" w:hAnsi="Segoe UI" w:cs="Segoe UI"/>
      <w:b/>
      <w:bCs/>
      <w:color w:val="000000"/>
      <w:spacing w:val="0"/>
      <w:w w:val="100"/>
      <w:position w:val="0"/>
      <w:sz w:val="30"/>
      <w:szCs w:val="30"/>
      <w:shd w:val="clear" w:color="auto" w:fill="FFFFFF"/>
      <w:lang w:val="vi-VN" w:eastAsia="vi-VN" w:bidi="vi-VN"/>
    </w:rPr>
  </w:style>
  <w:style w:type="character" w:customStyle="1" w:styleId="Heading84">
    <w:name w:val="Heading #8 (4)_"/>
    <w:link w:val="Heading840"/>
    <w:rsid w:val="00E01972"/>
    <w:rPr>
      <w:rFonts w:ascii="Segoe UI" w:eastAsia="Segoe UI" w:hAnsi="Segoe UI" w:cs="Segoe UI"/>
      <w:b/>
      <w:bCs/>
      <w:sz w:val="32"/>
      <w:szCs w:val="32"/>
      <w:shd w:val="clear" w:color="auto" w:fill="FFFFFF"/>
    </w:rPr>
  </w:style>
  <w:style w:type="paragraph" w:customStyle="1" w:styleId="Heading840">
    <w:name w:val="Heading #8 (4)"/>
    <w:basedOn w:val="Binhthng"/>
    <w:link w:val="Heading84"/>
    <w:rsid w:val="00E01972"/>
    <w:pPr>
      <w:widowControl w:val="0"/>
      <w:shd w:val="clear" w:color="auto" w:fill="FFFFFF"/>
      <w:spacing w:before="1080" w:after="360" w:line="0" w:lineRule="atLeast"/>
      <w:outlineLvl w:val="7"/>
    </w:pPr>
    <w:rPr>
      <w:rFonts w:ascii="Segoe UI" w:eastAsia="Segoe UI" w:hAnsi="Segoe UI" w:cs="Segoe UI"/>
      <w:b/>
      <w:bCs/>
      <w:sz w:val="32"/>
      <w:szCs w:val="32"/>
    </w:rPr>
  </w:style>
  <w:style w:type="character" w:customStyle="1" w:styleId="Heading84Spacing0pt">
    <w:name w:val="Heading #8 (4) + Spacing 0 pt"/>
    <w:rsid w:val="00E01972"/>
    <w:rPr>
      <w:rFonts w:ascii="Segoe UI" w:eastAsia="Segoe UI" w:hAnsi="Segoe UI" w:cs="Segoe UI"/>
      <w:b/>
      <w:bCs/>
      <w:color w:val="000000"/>
      <w:spacing w:val="-10"/>
      <w:w w:val="100"/>
      <w:position w:val="0"/>
      <w:sz w:val="32"/>
      <w:szCs w:val="32"/>
      <w:shd w:val="clear" w:color="auto" w:fill="FFFFFF"/>
      <w:lang w:val="vi-VN" w:eastAsia="vi-VN" w:bidi="vi-VN"/>
    </w:rPr>
  </w:style>
  <w:style w:type="character" w:customStyle="1" w:styleId="Bodytext10">
    <w:name w:val="Body text (10)_"/>
    <w:link w:val="Bodytext100"/>
    <w:rsid w:val="00E01972"/>
    <w:rPr>
      <w:i/>
      <w:iCs/>
      <w:shd w:val="clear" w:color="auto" w:fill="FFFFFF"/>
    </w:rPr>
  </w:style>
  <w:style w:type="paragraph" w:customStyle="1" w:styleId="Bodytext100">
    <w:name w:val="Body text (10)"/>
    <w:basedOn w:val="Binhthng"/>
    <w:link w:val="Bodytext10"/>
    <w:rsid w:val="00E01972"/>
    <w:pPr>
      <w:widowControl w:val="0"/>
      <w:shd w:val="clear" w:color="auto" w:fill="FFFFFF"/>
      <w:spacing w:after="0" w:line="446" w:lineRule="exact"/>
      <w:jc w:val="both"/>
    </w:pPr>
    <w:rPr>
      <w:i/>
      <w:iCs/>
    </w:rPr>
  </w:style>
  <w:style w:type="character" w:customStyle="1" w:styleId="Bodytext10Bold">
    <w:name w:val="Body text (10) + Bold"/>
    <w:rsid w:val="00E01972"/>
    <w:rPr>
      <w:rFonts w:eastAsia="Times New Roman"/>
      <w:b/>
      <w:bCs/>
      <w:i/>
      <w:iCs/>
      <w:color w:val="000000"/>
      <w:spacing w:val="0"/>
      <w:w w:val="100"/>
      <w:position w:val="0"/>
      <w:sz w:val="26"/>
      <w:szCs w:val="26"/>
      <w:shd w:val="clear" w:color="auto" w:fill="FFFFFF"/>
      <w:lang w:val="vi-VN" w:eastAsia="vi-VN" w:bidi="vi-VN"/>
    </w:rPr>
  </w:style>
  <w:style w:type="character" w:customStyle="1" w:styleId="Bodytext44">
    <w:name w:val="Body text (44)"/>
    <w:rsid w:val="00E01972"/>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Vnbnnidung">
    <w:name w:val="Văn bản nội dung_"/>
    <w:link w:val="Vnbnnidung0"/>
    <w:uiPriority w:val="99"/>
    <w:locked/>
    <w:rsid w:val="00E01972"/>
    <w:rPr>
      <w:shd w:val="clear" w:color="auto" w:fill="FFFFFF"/>
    </w:rPr>
  </w:style>
  <w:style w:type="paragraph" w:customStyle="1" w:styleId="Vnbnnidung0">
    <w:name w:val="Văn bản nội dung"/>
    <w:basedOn w:val="Binhthng"/>
    <w:link w:val="Vnbnnidung"/>
    <w:uiPriority w:val="99"/>
    <w:rsid w:val="00E01972"/>
    <w:pPr>
      <w:widowControl w:val="0"/>
      <w:shd w:val="clear" w:color="auto" w:fill="FFFFFF"/>
      <w:spacing w:after="0" w:line="360" w:lineRule="auto"/>
      <w:jc w:val="both"/>
    </w:pPr>
  </w:style>
  <w:style w:type="character" w:customStyle="1" w:styleId="Bodytext6NotItalic">
    <w:name w:val="Body text (6) + Not Italic"/>
    <w:rsid w:val="00E01972"/>
    <w:rPr>
      <w:rFonts w:ascii="Segoe UI" w:eastAsia="Times New Roman" w:hAnsi="Segoe UI" w:cs="Segoe UI"/>
      <w:i/>
      <w:iCs/>
      <w:color w:val="000000"/>
      <w:spacing w:val="0"/>
      <w:w w:val="100"/>
      <w:position w:val="0"/>
      <w:sz w:val="24"/>
      <w:szCs w:val="24"/>
      <w:shd w:val="clear" w:color="auto" w:fill="FFFFFF"/>
      <w:lang w:val="vi-VN" w:eastAsia="vi-VN"/>
    </w:rPr>
  </w:style>
  <w:style w:type="paragraph" w:customStyle="1" w:styleId="TableContents">
    <w:name w:val="Table Contents"/>
    <w:basedOn w:val="Binhthng"/>
    <w:uiPriority w:val="99"/>
    <w:rsid w:val="00E01972"/>
    <w:pPr>
      <w:widowControl w:val="0"/>
      <w:suppressLineNumbers/>
      <w:spacing w:after="0" w:line="240" w:lineRule="auto"/>
    </w:pPr>
    <w:rPr>
      <w:rFonts w:ascii="Times New Roman" w:eastAsia="SimSun" w:hAnsi="Times New Roman" w:cs="Times New Roman"/>
      <w:sz w:val="24"/>
      <w:szCs w:val="20"/>
      <w:lang w:val="en-US" w:eastAsia="zh-CN" w:bidi="ar-SA"/>
      <w14:ligatures w14:val="none"/>
    </w:rPr>
  </w:style>
  <w:style w:type="paragraph" w:customStyle="1" w:styleId="msonormal0">
    <w:name w:val="msonormal"/>
    <w:basedOn w:val="Binhthng"/>
    <w:uiPriority w:val="99"/>
    <w:rsid w:val="00E0197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customStyle="1" w:styleId="inh-zcuaBiumuChar1">
    <w:name w:val="Đỉnh-z của Biểu mẫu Char1"/>
    <w:basedOn w:val="Phngmcinhcuaoanvn"/>
    <w:uiPriority w:val="99"/>
    <w:semiHidden/>
    <w:rsid w:val="00E01972"/>
    <w:rPr>
      <w:rFonts w:ascii="Arial" w:eastAsia="Times New Roman" w:hAnsi="Arial" w:cs="Arial"/>
      <w:vanish/>
      <w:sz w:val="16"/>
      <w:szCs w:val="16"/>
    </w:rPr>
  </w:style>
  <w:style w:type="character" w:customStyle="1" w:styleId="ay-zcuaBiumuChar1">
    <w:name w:val="Đáy-z của Biểu mẫu Char1"/>
    <w:basedOn w:val="Phngmcinhcuaoanvn"/>
    <w:uiPriority w:val="99"/>
    <w:semiHidden/>
    <w:rsid w:val="00E01972"/>
    <w:rPr>
      <w:rFonts w:ascii="Arial" w:eastAsia="Times New Roman" w:hAnsi="Arial" w:cs="Arial"/>
      <w:vanish/>
      <w:sz w:val="16"/>
      <w:szCs w:val="16"/>
    </w:rPr>
  </w:style>
  <w:style w:type="table" w:customStyle="1" w:styleId="LiBang14">
    <w:name w:val="Lưới Bảng14"/>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BangThngthng"/>
    <w:uiPriority w:val="39"/>
    <w:rsid w:val="00E01972"/>
    <w:pPr>
      <w:spacing w:after="0" w:line="240" w:lineRule="auto"/>
    </w:pPr>
    <w:rPr>
      <w:rFonts w:ascii="Times New Roman" w:hAnsi="Times New Roman"/>
      <w:sz w:val="28"/>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ới Bảng15"/>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ới Bảng16"/>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ới Bảng17"/>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qFormat/>
    <w:rsid w:val="00E01972"/>
    <w:pPr>
      <w:spacing w:after="0" w:line="240" w:lineRule="auto"/>
    </w:pPr>
    <w:rPr>
      <w:rFonts w:ascii="Times New Roman" w:eastAsia="Times New Roman" w:hAnsi="Times New Roman" w:cs="Times New Roman"/>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5">
    <w:name w:val="_Style 65"/>
    <w:basedOn w:val="BangThngthng"/>
    <w:qFormat/>
    <w:rsid w:val="00E01972"/>
    <w:pPr>
      <w:spacing w:after="0" w:line="240" w:lineRule="auto"/>
    </w:pPr>
    <w:rPr>
      <w:kern w:val="0"/>
      <w:sz w:val="20"/>
      <w:szCs w:val="20"/>
      <w:lang w:eastAsia="vi-VN" w:bidi="ar-SA"/>
      <w14:ligatures w14:val="none"/>
    </w:rPr>
    <w:tblPr>
      <w:tblCellMar>
        <w:left w:w="115" w:type="dxa"/>
        <w:right w:w="115" w:type="dxa"/>
      </w:tblCellMar>
    </w:tblPr>
  </w:style>
  <w:style w:type="table" w:customStyle="1" w:styleId="Style84">
    <w:name w:val="_Style 84"/>
    <w:basedOn w:val="BangThngthng"/>
    <w:qFormat/>
    <w:rsid w:val="00E01972"/>
    <w:pPr>
      <w:spacing w:after="0" w:line="240" w:lineRule="auto"/>
    </w:pPr>
    <w:rPr>
      <w:rFonts w:ascii="Times New Roman" w:eastAsia="Times New Roman" w:hAnsi="Times New Roman" w:cs="Times New Roman"/>
      <w:color w:val="000000"/>
      <w:kern w:val="0"/>
      <w:sz w:val="20"/>
      <w:szCs w:val="20"/>
      <w:lang w:eastAsia="vi-VN" w:bidi="ar-SA"/>
      <w14:ligatures w14:val="none"/>
    </w:rPr>
    <w:tblPr/>
  </w:style>
  <w:style w:type="table" w:customStyle="1" w:styleId="Style68">
    <w:name w:val="_Style 68"/>
    <w:basedOn w:val="BangThngthng"/>
    <w:qFormat/>
    <w:rsid w:val="00E01972"/>
    <w:pPr>
      <w:spacing w:after="0" w:line="240" w:lineRule="auto"/>
    </w:pPr>
    <w:rPr>
      <w:kern w:val="0"/>
      <w:sz w:val="20"/>
      <w:szCs w:val="20"/>
      <w:lang w:eastAsia="vi-VN" w:bidi="ar-SA"/>
      <w14:ligatures w14:val="none"/>
    </w:rPr>
    <w:tblPr>
      <w:tblCellMar>
        <w:left w:w="115" w:type="dxa"/>
        <w:right w:w="115" w:type="dxa"/>
      </w:tblCellMar>
    </w:tblPr>
  </w:style>
  <w:style w:type="paragraph" w:customStyle="1" w:styleId="Bantailiu1">
    <w:name w:val="Bản đồ tài liệu1"/>
    <w:basedOn w:val="Binhthng"/>
    <w:next w:val="Bantailiu"/>
    <w:rsid w:val="00E01972"/>
    <w:pPr>
      <w:spacing w:after="0" w:line="240" w:lineRule="auto"/>
    </w:pPr>
    <w:rPr>
      <w:rFonts w:ascii="Tahoma" w:eastAsia="Calibri" w:hAnsi="Tahoma" w:cs="Tahoma"/>
      <w:kern w:val="0"/>
      <w:sz w:val="16"/>
      <w:szCs w:val="16"/>
      <w:lang w:val="en-US" w:bidi="ar-SA"/>
      <w14:ligatures w14:val="none"/>
    </w:rPr>
  </w:style>
  <w:style w:type="paragraph" w:customStyle="1" w:styleId="CharCharCharChar">
    <w:name w:val="Char Char Char Char"/>
    <w:basedOn w:val="Binhthng"/>
    <w:autoRedefine/>
    <w:rsid w:val="00E01972"/>
    <w:pPr>
      <w:pageBreakBefore/>
      <w:tabs>
        <w:tab w:val="left" w:pos="850"/>
        <w:tab w:val="left" w:pos="1191"/>
        <w:tab w:val="left" w:pos="1531"/>
      </w:tabs>
      <w:spacing w:after="120" w:line="240" w:lineRule="auto"/>
      <w:jc w:val="center"/>
    </w:pPr>
    <w:rPr>
      <w:rFonts w:ascii="Arial" w:eastAsia="Times New Roman" w:hAnsi="Arial" w:cs="Arial"/>
      <w:b/>
      <w:bCs/>
      <w:color w:val="FFFFFF"/>
      <w:spacing w:val="20"/>
      <w:kern w:val="0"/>
      <w:szCs w:val="22"/>
      <w:lang w:val="en-GB" w:eastAsia="zh-CN" w:bidi="ar-SA"/>
      <w14:ligatures w14:val="none"/>
    </w:rPr>
  </w:style>
  <w:style w:type="character" w:customStyle="1" w:styleId="BantailiuChar1">
    <w:name w:val="Bản đồ tài liệu Char1"/>
    <w:basedOn w:val="Phngmcinhcuaoanvn"/>
    <w:uiPriority w:val="99"/>
    <w:semiHidden/>
    <w:rsid w:val="00E01972"/>
    <w:rPr>
      <w:rFonts w:ascii="Segoe UI" w:eastAsia="Times New Roman" w:hAnsi="Segoe UI" w:cs="Segoe UI"/>
      <w:sz w:val="16"/>
      <w:szCs w:val="16"/>
      <w:lang w:val="en-US" w:eastAsia="en-US"/>
    </w:rPr>
  </w:style>
  <w:style w:type="paragraph" w:customStyle="1" w:styleId="Binhthng1">
    <w:name w:val="Bình thường1"/>
    <w:rsid w:val="00E01972"/>
    <w:pPr>
      <w:spacing w:before="100" w:beforeAutospacing="1" w:after="100" w:afterAutospacing="1" w:line="256" w:lineRule="auto"/>
    </w:pPr>
    <w:rPr>
      <w:rFonts w:ascii="Calibri" w:eastAsia="Times New Roman" w:hAnsi="Calibri" w:cs="Times New Roman"/>
      <w:kern w:val="0"/>
      <w:sz w:val="24"/>
      <w:szCs w:val="24"/>
      <w:lang w:eastAsia="vi-V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2935</Words>
  <Characters>16736</Characters>
  <Application>Microsoft Office Word</Application>
  <DocSecurity>0</DocSecurity>
  <Lines>139</Lines>
  <Paragraphs>39</Paragraphs>
  <ScaleCrop>false</ScaleCrop>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cao</dc:creator>
  <cp:keywords/>
  <dc:description/>
  <cp:lastModifiedBy>trang cao</cp:lastModifiedBy>
  <cp:revision>1</cp:revision>
  <dcterms:created xsi:type="dcterms:W3CDTF">2026-03-13T12:54:00Z</dcterms:created>
  <dcterms:modified xsi:type="dcterms:W3CDTF">2026-03-13T12:58:00Z</dcterms:modified>
</cp:coreProperties>
</file>