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C40" w:rsidRPr="005F2C40" w:rsidRDefault="005F2C40" w:rsidP="005F2C40">
      <w:pPr>
        <w:tabs>
          <w:tab w:val="left" w:pos="9840"/>
        </w:tabs>
        <w:jc w:val="center"/>
        <w:rPr>
          <w:rFonts w:ascii="Times New Roman" w:eastAsia="Times New Roman" w:hAnsi="Times New Roman" w:cs="Times New Roman"/>
          <w:b/>
          <w:sz w:val="28"/>
          <w:szCs w:val="28"/>
          <w:lang w:val="nl-NL"/>
        </w:rPr>
      </w:pPr>
      <w:r w:rsidRPr="005F2C40">
        <w:rPr>
          <w:rFonts w:ascii="Times New Roman" w:eastAsia="Times New Roman" w:hAnsi="Times New Roman" w:cs="Times New Roman"/>
          <w:b/>
          <w:sz w:val="28"/>
          <w:szCs w:val="28"/>
          <w:lang w:val="nl-NL"/>
        </w:rPr>
        <w:t xml:space="preserve">KẾ HOẠCH CHỦ ĐỀ : THẾ GIỚI ĐỘNG VẬT - LỚN </w:t>
      </w:r>
      <w:r w:rsidR="00C10493">
        <w:rPr>
          <w:rFonts w:ascii="Times New Roman" w:eastAsia="Times New Roman" w:hAnsi="Times New Roman" w:cs="Times New Roman"/>
          <w:b/>
          <w:sz w:val="28"/>
          <w:szCs w:val="28"/>
          <w:lang w:val="nl-NL"/>
        </w:rPr>
        <w:t>A</w:t>
      </w:r>
    </w:p>
    <w:p w:rsidR="005F2C40" w:rsidRPr="005F2C40" w:rsidRDefault="005F2C40" w:rsidP="005F2C40">
      <w:pPr>
        <w:spacing w:after="0" w:line="240" w:lineRule="auto"/>
        <w:jc w:val="center"/>
        <w:rPr>
          <w:rFonts w:ascii="Times New Roman" w:eastAsia="Times New Roman" w:hAnsi="Times New Roman" w:cs="Times New Roman"/>
          <w:b/>
          <w:sz w:val="28"/>
          <w:szCs w:val="28"/>
          <w:lang w:val="nl-NL"/>
        </w:rPr>
      </w:pPr>
      <w:r w:rsidRPr="005F2C40">
        <w:rPr>
          <w:rFonts w:ascii="Times New Roman" w:eastAsia="Times New Roman" w:hAnsi="Times New Roman" w:cs="Times New Roman"/>
          <w:b/>
          <w:sz w:val="28"/>
          <w:szCs w:val="28"/>
          <w:lang w:val="nl-NL"/>
        </w:rPr>
        <w:t>Thời gian thực hiện 4 tuần: từ 29/12/2025 – 23/01/2026</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3105"/>
        <w:gridCol w:w="3510"/>
      </w:tblGrid>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Mục tiêu giáo dục</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tabs>
                <w:tab w:val="center" w:pos="1827"/>
                <w:tab w:val="right" w:pos="3654"/>
              </w:tabs>
              <w:spacing w:after="0"/>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Nội dung GD</w:t>
            </w:r>
            <w:r w:rsidRPr="005F2C40">
              <w:rPr>
                <w:rFonts w:ascii="Times New Roman" w:eastAsia="Times New Roman" w:hAnsi="Times New Roman" w:cs="Times New Roman"/>
                <w:b/>
                <w:sz w:val="28"/>
                <w:szCs w:val="28"/>
              </w:rPr>
              <w:tab/>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Hoạt động giáo dục</w:t>
            </w:r>
          </w:p>
        </w:tc>
      </w:tr>
      <w:tr w:rsidR="005F2C40" w:rsidRPr="005F2C40" w:rsidTr="0046195A">
        <w:trPr>
          <w:trHeight w:val="396"/>
        </w:trPr>
        <w:tc>
          <w:tcPr>
            <w:tcW w:w="9450" w:type="dxa"/>
            <w:gridSpan w:val="3"/>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jc w:val="center"/>
              <w:rPr>
                <w:rFonts w:ascii="Times New Roman" w:eastAsia="Times New Roman" w:hAnsi="Times New Roman" w:cs="Times New Roman"/>
                <w:b/>
                <w:bCs/>
                <w:sz w:val="28"/>
                <w:szCs w:val="28"/>
              </w:rPr>
            </w:pPr>
            <w:r w:rsidRPr="005F2C40">
              <w:rPr>
                <w:rFonts w:ascii="Times New Roman" w:eastAsia="Times New Roman" w:hAnsi="Times New Roman" w:cs="Times New Roman"/>
                <w:b/>
                <w:bCs/>
                <w:sz w:val="28"/>
                <w:szCs w:val="28"/>
              </w:rPr>
              <w:t>LĨNH VỰC PHÁT TRIỂN THỂ CHẤT</w:t>
            </w:r>
          </w:p>
        </w:tc>
      </w:tr>
      <w:tr w:rsidR="005F2C40" w:rsidRPr="005F2C40" w:rsidTr="0046195A">
        <w:trPr>
          <w:trHeight w:val="441"/>
        </w:trPr>
        <w:tc>
          <w:tcPr>
            <w:tcW w:w="9450" w:type="dxa"/>
            <w:gridSpan w:val="3"/>
            <w:tcBorders>
              <w:top w:val="single" w:sz="4" w:space="0" w:color="auto"/>
              <w:left w:val="single" w:sz="4" w:space="0" w:color="auto"/>
              <w:bottom w:val="single" w:sz="4" w:space="0" w:color="auto"/>
              <w:right w:val="single" w:sz="4" w:space="0" w:color="auto"/>
            </w:tcBorders>
            <w:hideMark/>
          </w:tcPr>
          <w:p w:rsidR="005F2C40" w:rsidRPr="005F2C40" w:rsidRDefault="005F2C40" w:rsidP="005F2C40">
            <w:pPr>
              <w:spacing w:after="0"/>
              <w:ind w:left="720" w:hanging="360"/>
              <w:contextualSpacing/>
              <w:jc w:val="center"/>
              <w:rPr>
                <w:rFonts w:ascii="Times New Roman" w:eastAsia="Times New Roman" w:hAnsi="Times New Roman" w:cs="Times New Roman"/>
                <w:b/>
                <w:bCs/>
                <w:sz w:val="28"/>
                <w:szCs w:val="28"/>
              </w:rPr>
            </w:pPr>
            <w:r w:rsidRPr="005F2C40">
              <w:rPr>
                <w:rFonts w:ascii="Times New Roman" w:eastAsia="Times New Roman" w:hAnsi="Times New Roman" w:cs="Times New Roman"/>
                <w:b/>
                <w:bCs/>
                <w:sz w:val="28"/>
                <w:szCs w:val="28"/>
              </w:rPr>
              <w:t>Giáo dục dinh dưỡng và sức khỏe</w:t>
            </w: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uppressLineNumbers/>
              <w:spacing w:after="283"/>
              <w:rPr>
                <w:rFonts w:ascii="Times New Roman" w:eastAsia="SimSun" w:hAnsi="Times New Roman" w:cs="Times New Roman"/>
                <w:kern w:val="2"/>
                <w:sz w:val="28"/>
                <w:szCs w:val="28"/>
                <w:lang w:val="nb-NO" w:eastAsia="zh-CN"/>
              </w:rPr>
            </w:pPr>
            <w:r w:rsidRPr="005F2C40">
              <w:rPr>
                <w:rFonts w:ascii="Times New Roman" w:eastAsia="SimSun" w:hAnsi="Times New Roman" w:cs="Times New Roman"/>
                <w:b/>
                <w:kern w:val="2"/>
                <w:sz w:val="28"/>
                <w:szCs w:val="28"/>
                <w:lang w:val="nb-NO" w:eastAsia="zh-CN"/>
              </w:rPr>
              <w:t xml:space="preserve">MT3. </w:t>
            </w:r>
            <w:r w:rsidRPr="005F2C40">
              <w:rPr>
                <w:rFonts w:ascii="Times New Roman" w:eastAsia="SimSun" w:hAnsi="Times New Roman" w:cs="Times New Roman"/>
                <w:kern w:val="2"/>
                <w:sz w:val="28"/>
                <w:szCs w:val="28"/>
                <w:lang w:val="nb-NO" w:eastAsia="zh-CN"/>
              </w:rPr>
              <w:t>Nói tên một số món ăn hàng ngày và dạng chế biến đơn giản: rau có thể luộc nấu canh,thịt có thể luộc, nướng, rán, kho..., gạo có thể nấu cơm, nấu cháo.</w:t>
            </w:r>
          </w:p>
        </w:tc>
        <w:tc>
          <w:tcPr>
            <w:tcW w:w="3105"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Làm quen một số thao tác đơn giản trong chế biến món ăn, thức uống</w:t>
            </w:r>
          </w:p>
          <w:p w:rsidR="005F2C40" w:rsidRPr="005F2C40" w:rsidRDefault="005F2C40" w:rsidP="0046195A">
            <w:pPr>
              <w:rPr>
                <w:rFonts w:ascii="Times New Roman" w:eastAsia="Times New Roman" w:hAnsi="Times New Roman" w:cs="Times New Roman"/>
                <w:color w:val="FF0000"/>
                <w:sz w:val="28"/>
                <w:szCs w:val="28"/>
                <w:lang w:val="nb-NO"/>
              </w:rPr>
            </w:pPr>
          </w:p>
        </w:tc>
        <w:tc>
          <w:tcPr>
            <w:tcW w:w="351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tLeast"/>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Hoạt động mọi lúc mọi nơi.</w:t>
            </w:r>
          </w:p>
          <w:p w:rsidR="005F2C40" w:rsidRPr="005F2C40" w:rsidRDefault="005F2C40" w:rsidP="0046195A">
            <w:pPr>
              <w:spacing w:after="0" w:line="240" w:lineRule="atLeast"/>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Dạy trẻ kỷ năng tự phục vụ</w:t>
            </w:r>
          </w:p>
          <w:p w:rsidR="005F2C40" w:rsidRPr="005F2C40" w:rsidRDefault="005F2C40" w:rsidP="0046195A">
            <w:pPr>
              <w:rPr>
                <w:rFonts w:ascii="Times New Roman" w:eastAsia="Times New Roman" w:hAnsi="Times New Roman" w:cs="Times New Roman"/>
                <w:color w:val="7030A0"/>
                <w:sz w:val="28"/>
                <w:szCs w:val="28"/>
                <w:lang w:val="nb-NO"/>
              </w:rPr>
            </w:pPr>
            <w:r w:rsidRPr="005F2C40">
              <w:rPr>
                <w:rFonts w:ascii="Times New Roman" w:eastAsia="Times New Roman" w:hAnsi="Times New Roman" w:cs="Times New Roman"/>
                <w:color w:val="7030A0"/>
                <w:sz w:val="28"/>
                <w:szCs w:val="28"/>
                <w:lang w:val="nb-NO"/>
              </w:rPr>
              <w:t>- Dạy trẻ kỹ năng bóc vỏ trứng</w:t>
            </w:r>
          </w:p>
          <w:p w:rsidR="005F2C40" w:rsidRPr="005F2C40" w:rsidRDefault="005F2C40" w:rsidP="0046195A">
            <w:pPr>
              <w:spacing w:after="0" w:line="240" w:lineRule="atLeast"/>
              <w:rPr>
                <w:rFonts w:ascii="Times New Roman" w:eastAsia="Times New Roman" w:hAnsi="Times New Roman" w:cs="Times New Roman"/>
                <w:sz w:val="28"/>
                <w:szCs w:val="28"/>
                <w:lang w:val="nb-NO"/>
              </w:rPr>
            </w:pP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rPr>
                <w:rFonts w:ascii="Times New Roman" w:eastAsia="Times New Roman" w:hAnsi="Times New Roman" w:cs="Times New Roman"/>
                <w:sz w:val="28"/>
                <w:szCs w:val="28"/>
                <w:lang w:val="nb-NO"/>
              </w:rPr>
            </w:pPr>
            <w:r w:rsidRPr="005F2C40">
              <w:rPr>
                <w:rFonts w:ascii="Times New Roman" w:eastAsia="Times New Roman" w:hAnsi="Times New Roman" w:cs="Times New Roman"/>
                <w:b/>
                <w:sz w:val="28"/>
                <w:szCs w:val="28"/>
                <w:lang w:val="nb-NO"/>
              </w:rPr>
              <w:t>MT8</w:t>
            </w:r>
            <w:r w:rsidRPr="005F2C40">
              <w:rPr>
                <w:rFonts w:ascii="Times New Roman" w:eastAsia="Times New Roman" w:hAnsi="Times New Roman" w:cs="Times New Roman"/>
                <w:sz w:val="28"/>
                <w:szCs w:val="28"/>
                <w:lang w:val="nb-NO"/>
              </w:rPr>
              <w:t>. Có một số hành vi trong ăn uống:</w:t>
            </w:r>
          </w:p>
          <w:p w:rsidR="005F2C40" w:rsidRPr="005F2C40" w:rsidRDefault="005F2C40" w:rsidP="0046195A">
            <w:pPr>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Mời cô, mời bạn khi ăn và ăn từ tốn</w:t>
            </w:r>
          </w:p>
          <w:p w:rsidR="005F2C40" w:rsidRPr="005F2C40" w:rsidRDefault="005F2C40" w:rsidP="0046195A">
            <w:pPr>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Không đừa nghịch, không đổ vãi thức ăn.</w:t>
            </w:r>
          </w:p>
          <w:p w:rsidR="005F2C40" w:rsidRPr="005F2C40" w:rsidRDefault="005F2C40" w:rsidP="0046195A">
            <w:pPr>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Ăn nhiều loại thức ăn khác nhau</w:t>
            </w:r>
          </w:p>
          <w:p w:rsidR="005F2C40" w:rsidRPr="005F2C40" w:rsidRDefault="005F2C40" w:rsidP="0046195A">
            <w:pPr>
              <w:rPr>
                <w:rFonts w:ascii="Times New Roman" w:eastAsia="Times New Roman" w:hAnsi="Times New Roman" w:cs="Times New Roman"/>
                <w:b/>
                <w:sz w:val="28"/>
                <w:szCs w:val="28"/>
                <w:lang w:val="nb-NO"/>
              </w:rPr>
            </w:pPr>
            <w:r w:rsidRPr="005F2C40">
              <w:rPr>
                <w:rFonts w:ascii="Times New Roman" w:eastAsia="Times New Roman" w:hAnsi="Times New Roman" w:cs="Times New Roman"/>
                <w:sz w:val="28"/>
                <w:szCs w:val="28"/>
                <w:lang w:val="nb-NO"/>
              </w:rPr>
              <w:t>- Không uống nước lã, ăn quà vặt ngoài đường</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Mời cô, mời bạn khi ăn và ăn từ tốn</w:t>
            </w:r>
          </w:p>
          <w:p w:rsidR="005F2C40" w:rsidRPr="005F2C40" w:rsidRDefault="005F2C40" w:rsidP="0046195A">
            <w:pPr>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Không đừa nghịch, không đổ vãi thức ăn.</w:t>
            </w:r>
          </w:p>
          <w:p w:rsidR="005F2C40" w:rsidRPr="005F2C40" w:rsidRDefault="005F2C40" w:rsidP="0046195A">
            <w:pPr>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Ăn nhiều loại thức ăn khác nhau</w:t>
            </w:r>
          </w:p>
          <w:p w:rsidR="005F2C40" w:rsidRPr="005F2C40" w:rsidRDefault="005F2C40" w:rsidP="0046195A">
            <w:pPr>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Không uống nước lã, ăn quà vặt ngoài đường</w:t>
            </w:r>
          </w:p>
        </w:tc>
        <w:tc>
          <w:tcPr>
            <w:tcW w:w="3510" w:type="dxa"/>
            <w:tcBorders>
              <w:top w:val="single" w:sz="4" w:space="0" w:color="auto"/>
              <w:left w:val="single" w:sz="4" w:space="0" w:color="auto"/>
              <w:bottom w:val="single" w:sz="4" w:space="0" w:color="auto"/>
              <w:right w:val="single" w:sz="4" w:space="0" w:color="auto"/>
            </w:tcBorders>
          </w:tcPr>
          <w:p w:rsidR="005F2C40" w:rsidRPr="005F2C40" w:rsidRDefault="005F2C40" w:rsidP="005F2C40">
            <w:pPr>
              <w:numPr>
                <w:ilvl w:val="0"/>
                <w:numId w:val="10"/>
              </w:numPr>
              <w:spacing w:after="0" w:line="256" w:lineRule="auto"/>
              <w:rPr>
                <w:rFonts w:ascii="Times New Roman" w:eastAsia="Times New Roman" w:hAnsi="Times New Roman" w:cs="Times New Roman"/>
                <w:sz w:val="28"/>
                <w:szCs w:val="28"/>
                <w:lang w:val="nl-NL" w:eastAsia="vi-VN"/>
              </w:rPr>
            </w:pPr>
            <w:r w:rsidRPr="005F2C40">
              <w:rPr>
                <w:rFonts w:ascii="Times New Roman" w:eastAsia="Times New Roman" w:hAnsi="Times New Roman" w:cs="Times New Roman"/>
                <w:sz w:val="28"/>
                <w:szCs w:val="28"/>
                <w:lang w:val="nl-NL" w:eastAsia="vi-VN"/>
              </w:rPr>
              <w:t>Tổ chức HĐ giờ ăn trưa ăn phụ.</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p>
        </w:tc>
      </w:tr>
      <w:tr w:rsidR="005F2C40" w:rsidRPr="005F2C40" w:rsidTr="0046195A">
        <w:tc>
          <w:tcPr>
            <w:tcW w:w="9450" w:type="dxa"/>
            <w:gridSpan w:val="3"/>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jc w:val="center"/>
              <w:rPr>
                <w:rFonts w:ascii="Times New Roman" w:eastAsia="Times New Roman" w:hAnsi="Times New Roman" w:cs="Times New Roman"/>
                <w:b/>
                <w:sz w:val="28"/>
                <w:szCs w:val="28"/>
                <w:lang w:val="nb-NO"/>
              </w:rPr>
            </w:pPr>
            <w:r w:rsidRPr="005F2C40">
              <w:rPr>
                <w:rFonts w:ascii="Times New Roman" w:eastAsia="Times New Roman" w:hAnsi="Times New Roman" w:cs="Times New Roman"/>
                <w:b/>
                <w:sz w:val="28"/>
                <w:szCs w:val="28"/>
                <w:lang w:val="nb-NO"/>
              </w:rPr>
              <w:t>b. Phát triển vận động</w:t>
            </w: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line="312" w:lineRule="auto"/>
              <w:rPr>
                <w:rFonts w:ascii="Times New Roman" w:eastAsia="Times New Roman" w:hAnsi="Times New Roman" w:cs="Times New Roman"/>
                <w:bCs/>
                <w:sz w:val="28"/>
                <w:szCs w:val="28"/>
                <w:lang w:val="it-IT"/>
              </w:rPr>
            </w:pPr>
            <w:r w:rsidRPr="005F2C40">
              <w:rPr>
                <w:rFonts w:ascii="Times New Roman" w:eastAsia="Times New Roman" w:hAnsi="Times New Roman" w:cs="Times New Roman"/>
                <w:b/>
                <w:sz w:val="28"/>
                <w:szCs w:val="28"/>
                <w:lang w:val="it-IT"/>
              </w:rPr>
              <w:t>MT16</w:t>
            </w:r>
            <w:r w:rsidRPr="005F2C40">
              <w:rPr>
                <w:rFonts w:ascii="Times New Roman" w:eastAsia="Times New Roman" w:hAnsi="Times New Roman" w:cs="Times New Roman"/>
                <w:bCs/>
                <w:sz w:val="28"/>
                <w:szCs w:val="28"/>
                <w:lang w:val="it-IT"/>
              </w:rPr>
              <w:t>. Giữ được thăng bằng cơ thể khi thực hiên vận động.</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line="312" w:lineRule="auto"/>
              <w:rPr>
                <w:rFonts w:ascii="Times New Roman" w:eastAsia="Times New Roman" w:hAnsi="Times New Roman" w:cs="Times New Roman"/>
                <w:sz w:val="28"/>
                <w:szCs w:val="28"/>
                <w:lang w:val="it-IT"/>
              </w:rPr>
            </w:pPr>
            <w:r w:rsidRPr="005F2C40">
              <w:rPr>
                <w:rFonts w:ascii="Times New Roman" w:eastAsia="Times New Roman" w:hAnsi="Times New Roman" w:cs="Times New Roman"/>
                <w:sz w:val="28"/>
                <w:szCs w:val="28"/>
                <w:lang w:val="it-IT"/>
              </w:rPr>
              <w:t>+ Chạy liên tục 150m ko hạn chế TG</w:t>
            </w:r>
          </w:p>
          <w:p w:rsidR="005F2C40" w:rsidRPr="005F2C40" w:rsidRDefault="005F2C40" w:rsidP="0046195A">
            <w:pPr>
              <w:widowControl w:val="0"/>
              <w:tabs>
                <w:tab w:val="left" w:pos="242"/>
                <w:tab w:val="left" w:pos="720"/>
              </w:tabs>
              <w:spacing w:after="0" w:line="288" w:lineRule="auto"/>
              <w:rPr>
                <w:rFonts w:ascii="Times New Roman" w:eastAsia="SimSun" w:hAnsi="Times New Roman" w:cs="Times New Roman"/>
                <w:kern w:val="2"/>
                <w:sz w:val="28"/>
                <w:szCs w:val="28"/>
                <w:lang w:val="it-IT" w:eastAsia="zh-CN"/>
              </w:rPr>
            </w:pPr>
            <w:r w:rsidRPr="005F2C40">
              <w:rPr>
                <w:rFonts w:ascii="Times New Roman" w:eastAsia="SimSun" w:hAnsi="Times New Roman" w:cs="Times New Roman"/>
                <w:kern w:val="2"/>
                <w:sz w:val="28"/>
                <w:szCs w:val="28"/>
                <w:lang w:val="it-IT" w:eastAsia="zh-CN"/>
              </w:rPr>
              <w:t>+ Đi, chạy thay đổi tốc độ, hướng dích dắc theo hiệu lệnh ( đổi dướng ít nhất 3 lần)</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88" w:lineRule="auto"/>
              <w:rPr>
                <w:rFonts w:ascii="Times New Roman" w:eastAsia="Times New Roman" w:hAnsi="Times New Roman" w:cs="Times New Roman"/>
                <w:b/>
                <w:sz w:val="28"/>
                <w:szCs w:val="28"/>
                <w:lang w:val="nb-NO"/>
              </w:rPr>
            </w:pPr>
            <w:r w:rsidRPr="005F2C40">
              <w:rPr>
                <w:rFonts w:ascii="Times New Roman" w:eastAsia="Times New Roman" w:hAnsi="Times New Roman" w:cs="Times New Roman"/>
                <w:b/>
                <w:sz w:val="28"/>
                <w:szCs w:val="28"/>
                <w:lang w:val="nb-NO"/>
              </w:rPr>
              <w:t xml:space="preserve">Hoạt động học: </w:t>
            </w:r>
          </w:p>
          <w:p w:rsidR="005F2C40" w:rsidRPr="005F2C40" w:rsidRDefault="005F2C40" w:rsidP="0046195A">
            <w:pPr>
              <w:spacing w:after="0" w:line="288" w:lineRule="auto"/>
              <w:rPr>
                <w:rFonts w:ascii="Times New Roman" w:eastAsia="Times New Roman" w:hAnsi="Times New Roman" w:cs="Times New Roman"/>
                <w:sz w:val="28"/>
                <w:szCs w:val="28"/>
                <w:lang w:val="it-IT"/>
              </w:rPr>
            </w:pPr>
            <w:r w:rsidRPr="005F2C40">
              <w:rPr>
                <w:rFonts w:ascii="Times New Roman" w:eastAsia="Times New Roman" w:hAnsi="Times New Roman" w:cs="Times New Roman"/>
                <w:sz w:val="28"/>
                <w:szCs w:val="28"/>
                <w:lang w:val="it-IT"/>
              </w:rPr>
              <w:t>+ Chạy liên tục 150m ko hạn chế TG</w:t>
            </w:r>
          </w:p>
          <w:p w:rsidR="005F2C40" w:rsidRPr="005F2C40" w:rsidRDefault="005F2C40" w:rsidP="0046195A">
            <w:pPr>
              <w:widowControl w:val="0"/>
              <w:tabs>
                <w:tab w:val="left" w:pos="242"/>
                <w:tab w:val="left" w:pos="720"/>
              </w:tabs>
              <w:spacing w:after="0" w:line="288" w:lineRule="auto"/>
              <w:jc w:val="both"/>
              <w:rPr>
                <w:rFonts w:ascii="Times New Roman" w:eastAsia="SimSun" w:hAnsi="Times New Roman" w:cs="Times New Roman"/>
                <w:kern w:val="2"/>
                <w:sz w:val="28"/>
                <w:szCs w:val="28"/>
                <w:lang w:val="it-IT" w:eastAsia="zh-CN"/>
              </w:rPr>
            </w:pPr>
            <w:r w:rsidRPr="005F2C40">
              <w:rPr>
                <w:rFonts w:ascii="Times New Roman" w:eastAsia="SimSun" w:hAnsi="Times New Roman" w:cs="Times New Roman"/>
                <w:kern w:val="2"/>
                <w:sz w:val="28"/>
                <w:szCs w:val="28"/>
                <w:lang w:val="it-IT" w:eastAsia="zh-CN"/>
              </w:rPr>
              <w:t>+ Đi, chạy thay đổi tốc độ, hướng dích dắc theo hiệu lệnh ( đổi dướng ít nhất 3 lần)</w:t>
            </w: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line="312" w:lineRule="auto"/>
              <w:rPr>
                <w:rFonts w:ascii="Times New Roman" w:eastAsia="Times New Roman" w:hAnsi="Times New Roman" w:cs="Times New Roman"/>
                <w:bCs/>
                <w:sz w:val="28"/>
                <w:szCs w:val="28"/>
                <w:lang w:val="nb-NO"/>
              </w:rPr>
            </w:pPr>
            <w:r w:rsidRPr="005F2C40">
              <w:rPr>
                <w:rFonts w:ascii="Times New Roman" w:eastAsia="Times New Roman" w:hAnsi="Times New Roman" w:cs="Times New Roman"/>
                <w:b/>
                <w:sz w:val="28"/>
                <w:szCs w:val="28"/>
                <w:lang w:val="nb-NO"/>
              </w:rPr>
              <w:lastRenderedPageBreak/>
              <w:t>MT17.</w:t>
            </w:r>
            <w:r w:rsidRPr="005F2C40">
              <w:rPr>
                <w:rFonts w:ascii="Times New Roman" w:eastAsia="Times New Roman" w:hAnsi="Times New Roman" w:cs="Times New Roman"/>
                <w:bCs/>
                <w:sz w:val="28"/>
                <w:szCs w:val="28"/>
                <w:lang w:val="nb-NO"/>
              </w:rPr>
              <w:t xml:space="preserve"> Thể hiện được kỹ năng vận động cơ bản và các tố chất trong vận động bò, trườn, trèo</w:t>
            </w:r>
          </w:p>
        </w:tc>
        <w:tc>
          <w:tcPr>
            <w:tcW w:w="3105"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rPr>
                <w:rFonts w:ascii="Times New Roman" w:eastAsia="Times New Roman" w:hAnsi="Times New Roman" w:cs="Times New Roman"/>
                <w:spacing w:val="-6"/>
                <w:sz w:val="28"/>
                <w:szCs w:val="28"/>
                <w:lang w:val="nb-NO"/>
              </w:rPr>
            </w:pPr>
          </w:p>
          <w:p w:rsidR="005F2C40" w:rsidRPr="005F2C40" w:rsidRDefault="005F2C40" w:rsidP="0046195A">
            <w:pPr>
              <w:rPr>
                <w:rFonts w:ascii="Times New Roman" w:eastAsia="Times New Roman" w:hAnsi="Times New Roman" w:cs="Times New Roman"/>
                <w:spacing w:val="-6"/>
                <w:sz w:val="28"/>
                <w:szCs w:val="28"/>
                <w:lang w:val="nb-NO"/>
              </w:rPr>
            </w:pPr>
            <w:r w:rsidRPr="005F2C40">
              <w:rPr>
                <w:rFonts w:ascii="Times New Roman" w:eastAsia="Times New Roman" w:hAnsi="Times New Roman" w:cs="Times New Roman"/>
                <w:spacing w:val="-6"/>
                <w:sz w:val="28"/>
                <w:szCs w:val="28"/>
                <w:lang w:val="nb-NO"/>
              </w:rPr>
              <w:t xml:space="preserve">+ Bò dích dắc qua 7 điểm. </w:t>
            </w:r>
          </w:p>
          <w:p w:rsidR="005F2C40" w:rsidRPr="005F2C40" w:rsidRDefault="005F2C40" w:rsidP="0046195A">
            <w:pPr>
              <w:tabs>
                <w:tab w:val="left" w:pos="242"/>
              </w:tabs>
              <w:spacing w:after="0" w:line="288" w:lineRule="auto"/>
              <w:jc w:val="both"/>
              <w:rPr>
                <w:rFonts w:ascii="Times New Roman" w:eastAsia="Times New Roman" w:hAnsi="Times New Roman" w:cs="Times New Roman"/>
                <w:sz w:val="28"/>
                <w:szCs w:val="28"/>
                <w:lang w:val="nb-NO"/>
              </w:rPr>
            </w:pPr>
          </w:p>
        </w:tc>
        <w:tc>
          <w:tcPr>
            <w:tcW w:w="351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88" w:lineRule="auto"/>
              <w:rPr>
                <w:rFonts w:ascii="Times New Roman" w:eastAsia="Times New Roman" w:hAnsi="Times New Roman" w:cs="Times New Roman"/>
                <w:b/>
                <w:sz w:val="28"/>
                <w:szCs w:val="28"/>
                <w:lang w:val="nb-NO"/>
              </w:rPr>
            </w:pPr>
            <w:r w:rsidRPr="005F2C40">
              <w:rPr>
                <w:rFonts w:ascii="Times New Roman" w:eastAsia="Times New Roman" w:hAnsi="Times New Roman" w:cs="Times New Roman"/>
                <w:b/>
                <w:sz w:val="28"/>
                <w:szCs w:val="28"/>
                <w:lang w:val="nb-NO"/>
              </w:rPr>
              <w:t xml:space="preserve">- Hoạt động học: </w:t>
            </w:r>
          </w:p>
          <w:p w:rsidR="005F2C40" w:rsidRPr="005F2C40" w:rsidRDefault="005F2C40" w:rsidP="0046195A">
            <w:pPr>
              <w:widowControl w:val="0"/>
              <w:tabs>
                <w:tab w:val="left" w:pos="242"/>
                <w:tab w:val="left" w:pos="720"/>
              </w:tabs>
              <w:spacing w:after="0" w:line="288" w:lineRule="auto"/>
              <w:jc w:val="both"/>
              <w:rPr>
                <w:rFonts w:ascii="Times New Roman" w:eastAsia="SimSun" w:hAnsi="Times New Roman" w:cs="Times New Roman"/>
                <w:spacing w:val="-6"/>
                <w:kern w:val="2"/>
                <w:sz w:val="28"/>
                <w:szCs w:val="28"/>
                <w:lang w:val="nb-NO" w:eastAsia="zh-CN"/>
              </w:rPr>
            </w:pPr>
            <w:r w:rsidRPr="005F2C40">
              <w:rPr>
                <w:rFonts w:ascii="Times New Roman" w:eastAsia="SimSun" w:hAnsi="Times New Roman" w:cs="Times New Roman"/>
                <w:spacing w:val="-6"/>
                <w:kern w:val="2"/>
                <w:sz w:val="28"/>
                <w:szCs w:val="28"/>
                <w:lang w:val="nb-NO" w:eastAsia="zh-CN"/>
              </w:rPr>
              <w:t xml:space="preserve">+ Bò dích dắc qua 7 điểm. </w:t>
            </w:r>
          </w:p>
          <w:p w:rsidR="005F2C40" w:rsidRPr="005F2C40" w:rsidRDefault="005F2C40" w:rsidP="0046195A">
            <w:pPr>
              <w:spacing w:after="0" w:line="288" w:lineRule="auto"/>
              <w:rPr>
                <w:rFonts w:ascii="Times New Roman" w:eastAsia="Times New Roman" w:hAnsi="Times New Roman" w:cs="Times New Roman"/>
                <w:spacing w:val="-6"/>
                <w:sz w:val="28"/>
                <w:szCs w:val="28"/>
                <w:lang w:val="nb-NO"/>
              </w:rPr>
            </w:pP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bCs/>
                <w:sz w:val="28"/>
                <w:szCs w:val="28"/>
                <w:lang w:val="nb-NO"/>
              </w:rPr>
            </w:pPr>
            <w:r w:rsidRPr="005F2C40">
              <w:rPr>
                <w:rFonts w:ascii="Times New Roman" w:eastAsia="Times New Roman" w:hAnsi="Times New Roman" w:cs="Times New Roman"/>
                <w:b/>
                <w:sz w:val="28"/>
                <w:szCs w:val="28"/>
                <w:lang w:val="nb-NO"/>
              </w:rPr>
              <w:t xml:space="preserve">MT19. </w:t>
            </w:r>
            <w:r w:rsidRPr="005F2C40">
              <w:rPr>
                <w:rFonts w:ascii="Times New Roman" w:eastAsia="Times New Roman" w:hAnsi="Times New Roman" w:cs="Times New Roman"/>
                <w:bCs/>
                <w:sz w:val="28"/>
                <w:szCs w:val="28"/>
                <w:lang w:val="nb-NO"/>
              </w:rPr>
              <w:t>Trẻ thể hiện kỹ năng vận động cơ bản và các tố chất trong vận động bật.</w:t>
            </w:r>
          </w:p>
        </w:tc>
        <w:tc>
          <w:tcPr>
            <w:tcW w:w="3105"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88" w:lineRule="auto"/>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Bật tách chân, khép chân qua 7 ô.</w:t>
            </w:r>
          </w:p>
          <w:p w:rsidR="005F2C40" w:rsidRPr="005F2C40" w:rsidRDefault="005F2C40" w:rsidP="0046195A">
            <w:pPr>
              <w:spacing w:after="0" w:line="288" w:lineRule="auto"/>
              <w:rPr>
                <w:rFonts w:ascii="Times New Roman" w:eastAsia="Times New Roman" w:hAnsi="Times New Roman" w:cs="Times New Roman"/>
                <w:spacing w:val="-6"/>
                <w:sz w:val="28"/>
                <w:szCs w:val="28"/>
                <w:lang w:val="nb-NO"/>
              </w:rPr>
            </w:pP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88" w:lineRule="auto"/>
              <w:rPr>
                <w:rFonts w:ascii="Times New Roman" w:eastAsia="Times New Roman" w:hAnsi="Times New Roman" w:cs="Times New Roman"/>
                <w:b/>
                <w:sz w:val="28"/>
                <w:szCs w:val="28"/>
                <w:lang w:val="nb-NO"/>
              </w:rPr>
            </w:pPr>
            <w:r w:rsidRPr="005F2C40">
              <w:rPr>
                <w:rFonts w:ascii="Times New Roman" w:eastAsia="Times New Roman" w:hAnsi="Times New Roman" w:cs="Times New Roman"/>
                <w:b/>
                <w:sz w:val="28"/>
                <w:szCs w:val="28"/>
                <w:lang w:val="nb-NO"/>
              </w:rPr>
              <w:t>Hoạt động học.</w:t>
            </w:r>
          </w:p>
          <w:p w:rsidR="005F2C40" w:rsidRPr="005F2C40" w:rsidRDefault="005F2C40" w:rsidP="0046195A">
            <w:pPr>
              <w:spacing w:after="0" w:line="288" w:lineRule="auto"/>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Bật tách chân khép chân qua 7 ô.</w:t>
            </w:r>
          </w:p>
        </w:tc>
      </w:tr>
      <w:tr w:rsidR="005F2C40" w:rsidRPr="005F2C40" w:rsidTr="0046195A">
        <w:trPr>
          <w:trHeight w:val="1772"/>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autoSpaceDE w:val="0"/>
              <w:autoSpaceDN w:val="0"/>
              <w:adjustRightInd w:val="0"/>
              <w:spacing w:after="0" w:line="240" w:lineRule="atLeast"/>
              <w:rPr>
                <w:rFonts w:ascii="Times New Roman" w:eastAsia="Times New Roman" w:hAnsi="Times New Roman" w:cs="Times New Roman"/>
                <w:sz w:val="28"/>
                <w:szCs w:val="28"/>
                <w:lang w:eastAsia="vi-VN"/>
              </w:rPr>
            </w:pPr>
            <w:r w:rsidRPr="005F2C40">
              <w:rPr>
                <w:rFonts w:ascii="Times New Roman" w:eastAsia="Times New Roman" w:hAnsi="Times New Roman" w:cs="Times New Roman"/>
                <w:b/>
                <w:bCs/>
                <w:sz w:val="28"/>
                <w:szCs w:val="28"/>
                <w:lang w:eastAsia="vi-VN"/>
              </w:rPr>
              <w:t>MT21</w:t>
            </w:r>
            <w:r w:rsidRPr="005F2C40">
              <w:rPr>
                <w:rFonts w:ascii="Times New Roman" w:eastAsia="Times New Roman" w:hAnsi="Times New Roman" w:cs="Times New Roman"/>
                <w:sz w:val="28"/>
                <w:szCs w:val="28"/>
                <w:lang w:eastAsia="vi-VN"/>
              </w:rPr>
              <w:t>. Phối hợp được tay mắt trong vận động: Thể hiện nhanh, mạnh, khéo, trong thực hiện bài tập tổng hợp.</w:t>
            </w:r>
          </w:p>
        </w:tc>
        <w:tc>
          <w:tcPr>
            <w:tcW w:w="3105"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widowControl w:val="0"/>
              <w:spacing w:after="0" w:line="240" w:lineRule="auto"/>
              <w:jc w:val="both"/>
              <w:rPr>
                <w:rFonts w:ascii="Times New Roman" w:eastAsia="SimSun" w:hAnsi="Times New Roman" w:cs="Times New Roman"/>
                <w:bCs/>
                <w:kern w:val="2"/>
                <w:sz w:val="28"/>
                <w:szCs w:val="28"/>
                <w:lang w:val="nb-NO" w:eastAsia="zh-CN"/>
              </w:rPr>
            </w:pPr>
            <w:r w:rsidRPr="005F2C40">
              <w:rPr>
                <w:rFonts w:ascii="Times New Roman" w:eastAsia="SimSun" w:hAnsi="Times New Roman" w:cs="Times New Roman"/>
                <w:kern w:val="2"/>
                <w:sz w:val="28"/>
                <w:szCs w:val="28"/>
                <w:lang w:val="nb-NO" w:eastAsia="zh-CN"/>
              </w:rPr>
              <w:t xml:space="preserve">- </w:t>
            </w:r>
            <w:r w:rsidRPr="005F2C40">
              <w:rPr>
                <w:rFonts w:ascii="Times New Roman" w:eastAsia="SimSun" w:hAnsi="Times New Roman" w:cs="Times New Roman"/>
                <w:bCs/>
                <w:kern w:val="2"/>
                <w:sz w:val="28"/>
                <w:szCs w:val="28"/>
                <w:lang w:val="nb-NO" w:eastAsia="zh-CN"/>
              </w:rPr>
              <w:t>Ném xa bằng 2 tay- chạy nhanh 15m</w:t>
            </w:r>
          </w:p>
          <w:p w:rsidR="005F2C40" w:rsidRPr="005F2C40" w:rsidRDefault="005F2C40" w:rsidP="0046195A">
            <w:pPr>
              <w:autoSpaceDE w:val="0"/>
              <w:autoSpaceDN w:val="0"/>
              <w:adjustRightInd w:val="0"/>
              <w:spacing w:after="0" w:line="240" w:lineRule="atLeast"/>
              <w:jc w:val="both"/>
              <w:rPr>
                <w:rFonts w:ascii="Times New Roman" w:eastAsia="Times New Roman" w:hAnsi="Times New Roman" w:cs="Times New Roman"/>
                <w:sz w:val="28"/>
                <w:szCs w:val="28"/>
                <w:lang w:val="nb-NO" w:eastAsia="vi-VN"/>
              </w:rPr>
            </w:pP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b/>
                <w:sz w:val="28"/>
                <w:szCs w:val="28"/>
                <w:lang w:val="nb-NO"/>
              </w:rPr>
            </w:pPr>
            <w:r w:rsidRPr="005F2C40">
              <w:rPr>
                <w:rFonts w:ascii="Times New Roman" w:eastAsia="Times New Roman" w:hAnsi="Times New Roman" w:cs="Times New Roman"/>
                <w:b/>
                <w:sz w:val="28"/>
                <w:szCs w:val="28"/>
                <w:lang w:val="nb-NO"/>
              </w:rPr>
              <w:t xml:space="preserve">- Hoạt động học : </w:t>
            </w:r>
          </w:p>
          <w:p w:rsidR="005F2C40" w:rsidRPr="005F2C40" w:rsidRDefault="005F2C40" w:rsidP="0046195A">
            <w:pPr>
              <w:widowControl w:val="0"/>
              <w:spacing w:after="0" w:line="240" w:lineRule="auto"/>
              <w:jc w:val="both"/>
              <w:rPr>
                <w:rFonts w:ascii="Times New Roman" w:eastAsia="SimSun" w:hAnsi="Times New Roman" w:cs="Times New Roman"/>
                <w:bCs/>
                <w:kern w:val="2"/>
                <w:sz w:val="28"/>
                <w:szCs w:val="28"/>
                <w:lang w:val="nb-NO" w:eastAsia="zh-CN"/>
              </w:rPr>
            </w:pPr>
            <w:r w:rsidRPr="005F2C40">
              <w:rPr>
                <w:rFonts w:ascii="Times New Roman" w:eastAsia="SimSun" w:hAnsi="Times New Roman" w:cs="Times New Roman"/>
                <w:kern w:val="2"/>
                <w:sz w:val="28"/>
                <w:szCs w:val="28"/>
                <w:lang w:val="nb-NO" w:eastAsia="zh-CN"/>
              </w:rPr>
              <w:t xml:space="preserve">- </w:t>
            </w:r>
            <w:r w:rsidRPr="005F2C40">
              <w:rPr>
                <w:rFonts w:ascii="Times New Roman" w:eastAsia="SimSun" w:hAnsi="Times New Roman" w:cs="Times New Roman"/>
                <w:bCs/>
                <w:kern w:val="2"/>
                <w:sz w:val="28"/>
                <w:szCs w:val="28"/>
                <w:lang w:val="nb-NO" w:eastAsia="zh-CN"/>
              </w:rPr>
              <w:t>Ném xa bằng 2 tay- chạy nhanh 15m</w:t>
            </w:r>
          </w:p>
          <w:p w:rsidR="005F2C40" w:rsidRPr="005F2C40" w:rsidRDefault="005F2C40" w:rsidP="0046195A">
            <w:pPr>
              <w:spacing w:after="0" w:line="240" w:lineRule="atLeast"/>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Trò chơi: Rồng rắn lên mây.</w:t>
            </w:r>
          </w:p>
        </w:tc>
      </w:tr>
      <w:tr w:rsidR="005F2C40" w:rsidRPr="005F2C40" w:rsidTr="0046195A">
        <w:tc>
          <w:tcPr>
            <w:tcW w:w="9450" w:type="dxa"/>
            <w:gridSpan w:val="3"/>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jc w:val="center"/>
              <w:rPr>
                <w:rFonts w:ascii="Times New Roman" w:eastAsia="Times New Roman" w:hAnsi="Times New Roman" w:cs="Times New Roman"/>
                <w:b/>
                <w:bCs/>
                <w:sz w:val="28"/>
                <w:szCs w:val="28"/>
                <w:lang w:val="nb-NO"/>
              </w:rPr>
            </w:pPr>
            <w:r w:rsidRPr="005F2C40">
              <w:rPr>
                <w:rFonts w:ascii="Times New Roman" w:eastAsia="Times New Roman" w:hAnsi="Times New Roman" w:cs="Times New Roman"/>
                <w:b/>
                <w:bCs/>
                <w:sz w:val="28"/>
                <w:szCs w:val="28"/>
                <w:lang w:val="nb-NO"/>
              </w:rPr>
              <w:t>LĨNH VỰC PHÁT TRIỂN NHẬN THỨC</w:t>
            </w:r>
          </w:p>
        </w:tc>
      </w:tr>
      <w:tr w:rsidR="005F2C40" w:rsidRPr="005F2C40" w:rsidTr="0046195A">
        <w:tc>
          <w:tcPr>
            <w:tcW w:w="9450" w:type="dxa"/>
            <w:gridSpan w:val="3"/>
            <w:tcBorders>
              <w:top w:val="single" w:sz="4" w:space="0" w:color="auto"/>
              <w:left w:val="single" w:sz="4" w:space="0" w:color="auto"/>
              <w:bottom w:val="single" w:sz="4" w:space="0" w:color="auto"/>
              <w:right w:val="single" w:sz="4" w:space="0" w:color="auto"/>
            </w:tcBorders>
            <w:hideMark/>
          </w:tcPr>
          <w:p w:rsidR="005F2C40" w:rsidRPr="005F2C40" w:rsidRDefault="005F2C40" w:rsidP="005F2C40">
            <w:pPr>
              <w:numPr>
                <w:ilvl w:val="0"/>
                <w:numId w:val="11"/>
              </w:numPr>
              <w:spacing w:after="0"/>
              <w:contextualSpacing/>
              <w:jc w:val="center"/>
              <w:rPr>
                <w:rFonts w:ascii="Times New Roman" w:eastAsia="Times New Roman" w:hAnsi="Times New Roman" w:cs="Times New Roman"/>
                <w:b/>
                <w:bCs/>
                <w:sz w:val="28"/>
                <w:szCs w:val="28"/>
                <w:lang w:val="nb-NO"/>
              </w:rPr>
            </w:pPr>
            <w:r w:rsidRPr="005F2C40">
              <w:rPr>
                <w:rFonts w:ascii="Times New Roman" w:eastAsia="Times New Roman" w:hAnsi="Times New Roman" w:cs="Times New Roman"/>
                <w:b/>
                <w:bCs/>
                <w:sz w:val="28"/>
                <w:szCs w:val="28"/>
                <w:lang w:val="nb-NO"/>
              </w:rPr>
              <w:t>Khám phá khoa học</w:t>
            </w: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nb-NO"/>
              </w:rPr>
            </w:pPr>
            <w:r w:rsidRPr="005F2C40">
              <w:rPr>
                <w:rFonts w:ascii="Times New Roman" w:eastAsia="Times New Roman" w:hAnsi="Times New Roman" w:cs="Times New Roman"/>
                <w:b/>
                <w:sz w:val="28"/>
                <w:szCs w:val="28"/>
                <w:lang w:val="nb-NO"/>
              </w:rPr>
              <w:t>MT23</w:t>
            </w:r>
            <w:r w:rsidRPr="005F2C40">
              <w:rPr>
                <w:rFonts w:ascii="Times New Roman" w:eastAsia="Times New Roman" w:hAnsi="Times New Roman" w:cs="Times New Roman"/>
                <w:sz w:val="28"/>
                <w:szCs w:val="28"/>
                <w:lang w:val="nb-NO"/>
              </w:rPr>
              <w:t>. Tìm tòi, tò mò, thích khám phá các sự vật, hiện tượng xung quanh: Như đặt câu hỏi: Tại sao? Để làm gì? Làm thế nào? khi nào?</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b/>
                <w:bCs/>
                <w:color w:val="000000"/>
                <w:sz w:val="28"/>
                <w:szCs w:val="28"/>
                <w:lang w:val="nb-NO"/>
              </w:rPr>
              <w:t>-</w:t>
            </w:r>
            <w:r w:rsidRPr="005F2C40">
              <w:rPr>
                <w:rFonts w:ascii="Times New Roman" w:eastAsia="Times New Roman" w:hAnsi="Times New Roman" w:cs="Times New Roman"/>
                <w:color w:val="000000"/>
                <w:sz w:val="28"/>
                <w:szCs w:val="28"/>
                <w:lang w:val="nb-NO"/>
              </w:rPr>
              <w:t xml:space="preserve"> Quan sát, trò chuyện về thời tiết.</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xml:space="preserve">- Quan sát chim cảnh. </w:t>
            </w:r>
          </w:p>
          <w:p w:rsidR="005F2C40" w:rsidRPr="005F2C40" w:rsidRDefault="005F2C40" w:rsidP="0046195A">
            <w:pPr>
              <w:keepLines/>
              <w:spacing w:after="0"/>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Thí nghiệm trứng chìm trưng nổi.</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keepLines/>
              <w:spacing w:after="0"/>
              <w:rPr>
                <w:rFonts w:ascii="Times New Roman" w:eastAsia="Times New Roman" w:hAnsi="Times New Roman" w:cs="Times New Roman"/>
                <w:color w:val="000000"/>
                <w:sz w:val="28"/>
                <w:szCs w:val="28"/>
                <w:lang w:val="nb-NO"/>
              </w:rPr>
            </w:pPr>
            <w:r w:rsidRPr="005F2C40">
              <w:rPr>
                <w:rFonts w:ascii="Times New Roman" w:eastAsia="Times New Roman" w:hAnsi="Times New Roman" w:cs="Times New Roman"/>
                <w:b/>
                <w:bCs/>
                <w:color w:val="000000"/>
                <w:sz w:val="28"/>
                <w:szCs w:val="28"/>
                <w:lang w:val="nb-NO"/>
              </w:rPr>
              <w:t>- Hoạt động ngoài trời:</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b/>
                <w:bCs/>
                <w:color w:val="000000"/>
                <w:sz w:val="28"/>
                <w:szCs w:val="28"/>
                <w:lang w:val="nb-NO"/>
              </w:rPr>
              <w:t>-</w:t>
            </w:r>
            <w:r w:rsidRPr="005F2C40">
              <w:rPr>
                <w:rFonts w:ascii="Times New Roman" w:eastAsia="Times New Roman" w:hAnsi="Times New Roman" w:cs="Times New Roman"/>
                <w:color w:val="000000"/>
                <w:sz w:val="28"/>
                <w:szCs w:val="28"/>
                <w:lang w:val="nb-NO"/>
              </w:rPr>
              <w:t xml:space="preserve"> Quan sát, trò chuyện về thời tiết.</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xml:space="preserve">- Quan sát chim cảnh. </w:t>
            </w:r>
          </w:p>
          <w:p w:rsidR="005F2C40" w:rsidRPr="005F2C40" w:rsidRDefault="005F2C40" w:rsidP="0046195A">
            <w:pPr>
              <w:keepLines/>
              <w:spacing w:after="0"/>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Thí nghiệm trứng chìm trưng nổi.</w:t>
            </w:r>
          </w:p>
        </w:tc>
      </w:tr>
      <w:tr w:rsidR="005F2C40" w:rsidRPr="005F2C40" w:rsidTr="0046195A">
        <w:trPr>
          <w:trHeight w:val="2104"/>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uppressLineNumbers/>
              <w:autoSpaceDE w:val="0"/>
              <w:autoSpaceDN w:val="0"/>
              <w:adjustRightInd w:val="0"/>
              <w:spacing w:after="0" w:line="240" w:lineRule="atLeast"/>
              <w:rPr>
                <w:rFonts w:ascii="Times New Roman" w:eastAsia="Times New Roman" w:hAnsi="Times New Roman" w:cs="Times New Roman"/>
                <w:sz w:val="28"/>
                <w:szCs w:val="28"/>
                <w:lang w:eastAsia="vi-VN"/>
              </w:rPr>
            </w:pPr>
            <w:r w:rsidRPr="005F2C40">
              <w:rPr>
                <w:rFonts w:ascii="Times New Roman" w:eastAsia="Times New Roman" w:hAnsi="Times New Roman" w:cs="Times New Roman"/>
                <w:b/>
                <w:bCs/>
                <w:sz w:val="28"/>
                <w:szCs w:val="28"/>
                <w:lang w:eastAsia="vi-VN"/>
              </w:rPr>
              <w:t>MT27.</w:t>
            </w:r>
            <w:r w:rsidRPr="005F2C40">
              <w:rPr>
                <w:rFonts w:ascii="Times New Roman" w:eastAsia="Times New Roman" w:hAnsi="Times New Roman" w:cs="Times New Roman"/>
                <w:sz w:val="28"/>
                <w:szCs w:val="28"/>
                <w:lang w:eastAsia="vi-VN"/>
              </w:rPr>
              <w:t xml:space="preserve">Trẻ biết phối hợp các giác quan để quan sát, xem xét gọi tên, con vật và thảo luận về các đặc điểm của đối tượng </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autoSpaceDE w:val="0"/>
              <w:autoSpaceDN w:val="0"/>
              <w:adjustRightInd w:val="0"/>
              <w:spacing w:after="0" w:line="240" w:lineRule="atLeast"/>
              <w:jc w:val="both"/>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Trò chuyện sáng: Động vật nuôi trong gia đình.</w:t>
            </w:r>
          </w:p>
          <w:p w:rsidR="005F2C40" w:rsidRPr="005F2C40" w:rsidRDefault="005F2C40" w:rsidP="0046195A">
            <w:pPr>
              <w:autoSpaceDE w:val="0"/>
              <w:autoSpaceDN w:val="0"/>
              <w:adjustRightInd w:val="0"/>
              <w:spacing w:after="0" w:line="240" w:lineRule="atLeast"/>
              <w:jc w:val="both"/>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Động vật sống dưới nước.</w:t>
            </w:r>
          </w:p>
          <w:p w:rsidR="005F2C40" w:rsidRPr="005F2C40" w:rsidRDefault="005F2C40" w:rsidP="0046195A">
            <w:pPr>
              <w:autoSpaceDE w:val="0"/>
              <w:autoSpaceDN w:val="0"/>
              <w:adjustRightInd w:val="0"/>
              <w:spacing w:after="0" w:line="240" w:lineRule="atLeast"/>
              <w:jc w:val="both"/>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Trò chuyện sáng Động vật sống trong rừng.</w:t>
            </w:r>
          </w:p>
          <w:p w:rsidR="005F2C40" w:rsidRPr="005F2C40" w:rsidRDefault="005F2C40" w:rsidP="0046195A">
            <w:pPr>
              <w:spacing w:after="0" w:line="240" w:lineRule="atLeast"/>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Côn trùng và một số loài chim</w:t>
            </w:r>
            <w:proofErr w:type="gramStart"/>
            <w:r w:rsidRPr="005F2C40">
              <w:rPr>
                <w:rFonts w:ascii="Times New Roman" w:eastAsia="Times New Roman" w:hAnsi="Times New Roman" w:cs="Times New Roman"/>
                <w:sz w:val="28"/>
                <w:szCs w:val="28"/>
                <w:lang w:eastAsia="vi-VN"/>
              </w:rPr>
              <w:t>..</w:t>
            </w:r>
            <w:proofErr w:type="gramEnd"/>
          </w:p>
          <w:p w:rsidR="005F2C40" w:rsidRPr="005F2C40" w:rsidRDefault="005F2C40" w:rsidP="0046195A">
            <w:pPr>
              <w:autoSpaceDE w:val="0"/>
              <w:autoSpaceDN w:val="0"/>
              <w:adjustRightInd w:val="0"/>
              <w:spacing w:after="0" w:line="240" w:lineRule="atLeast"/>
              <w:jc w:val="both"/>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Hoạt động chơi ở các góc.</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autoSpaceDE w:val="0"/>
              <w:autoSpaceDN w:val="0"/>
              <w:adjustRightInd w:val="0"/>
              <w:spacing w:after="0" w:line="240" w:lineRule="atLeast"/>
              <w:jc w:val="both"/>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Trò chuyện sáng: Động vật nuôi trong gia đình.</w:t>
            </w:r>
          </w:p>
          <w:p w:rsidR="005F2C40" w:rsidRPr="005F2C40" w:rsidRDefault="005F2C40" w:rsidP="0046195A">
            <w:pPr>
              <w:autoSpaceDE w:val="0"/>
              <w:autoSpaceDN w:val="0"/>
              <w:adjustRightInd w:val="0"/>
              <w:spacing w:after="0" w:line="240" w:lineRule="atLeast"/>
              <w:jc w:val="both"/>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Động vật sống dưới nước.</w:t>
            </w:r>
          </w:p>
          <w:p w:rsidR="005F2C40" w:rsidRPr="005F2C40" w:rsidRDefault="005F2C40" w:rsidP="0046195A">
            <w:pPr>
              <w:autoSpaceDE w:val="0"/>
              <w:autoSpaceDN w:val="0"/>
              <w:adjustRightInd w:val="0"/>
              <w:spacing w:after="0" w:line="240" w:lineRule="atLeast"/>
              <w:jc w:val="both"/>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Trò chuyện sáng Động vật sống trong rừng.</w:t>
            </w:r>
          </w:p>
          <w:p w:rsidR="005F2C40" w:rsidRPr="005F2C40" w:rsidRDefault="005F2C40" w:rsidP="0046195A">
            <w:pPr>
              <w:spacing w:after="0" w:line="240" w:lineRule="atLeast"/>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Côn trùng và một số loài chim</w:t>
            </w:r>
            <w:proofErr w:type="gramStart"/>
            <w:r w:rsidRPr="005F2C40">
              <w:rPr>
                <w:rFonts w:ascii="Times New Roman" w:eastAsia="Times New Roman" w:hAnsi="Times New Roman" w:cs="Times New Roman"/>
                <w:sz w:val="28"/>
                <w:szCs w:val="28"/>
                <w:lang w:eastAsia="vi-VN"/>
              </w:rPr>
              <w:t>..</w:t>
            </w:r>
            <w:proofErr w:type="gramEnd"/>
          </w:p>
          <w:p w:rsidR="005F2C40" w:rsidRPr="005F2C40" w:rsidRDefault="005F2C40" w:rsidP="0046195A">
            <w:pPr>
              <w:spacing w:after="0" w:line="240" w:lineRule="atLeast"/>
              <w:rPr>
                <w:rFonts w:ascii="Times New Roman" w:eastAsia="Times New Roman" w:hAnsi="Times New Roman" w:cs="Times New Roman"/>
                <w:sz w:val="28"/>
                <w:szCs w:val="28"/>
                <w:lang w:eastAsia="vi-VN"/>
              </w:rPr>
            </w:pPr>
            <w:r w:rsidRPr="005F2C40">
              <w:rPr>
                <w:rFonts w:ascii="Times New Roman" w:eastAsia="Times New Roman" w:hAnsi="Times New Roman" w:cs="Times New Roman"/>
                <w:sz w:val="28"/>
                <w:szCs w:val="28"/>
                <w:lang w:eastAsia="vi-VN"/>
              </w:rPr>
              <w:t>- Hoạt động chơi ở các góc.</w:t>
            </w:r>
          </w:p>
        </w:tc>
      </w:tr>
      <w:tr w:rsidR="005F2C40" w:rsidRPr="005F2C40" w:rsidTr="0046195A">
        <w:tc>
          <w:tcPr>
            <w:tcW w:w="9450" w:type="dxa"/>
            <w:gridSpan w:val="3"/>
            <w:tcBorders>
              <w:top w:val="single" w:sz="4" w:space="0" w:color="auto"/>
              <w:left w:val="single" w:sz="4" w:space="0" w:color="auto"/>
              <w:bottom w:val="single" w:sz="4" w:space="0" w:color="auto"/>
              <w:right w:val="single" w:sz="4" w:space="0" w:color="auto"/>
            </w:tcBorders>
          </w:tcPr>
          <w:p w:rsidR="005F2C40" w:rsidRPr="005F2C40" w:rsidRDefault="005F2C40" w:rsidP="0046195A">
            <w:pPr>
              <w:autoSpaceDE w:val="0"/>
              <w:autoSpaceDN w:val="0"/>
              <w:adjustRightInd w:val="0"/>
              <w:spacing w:after="0" w:line="240" w:lineRule="atLeast"/>
              <w:jc w:val="center"/>
              <w:rPr>
                <w:rFonts w:ascii="Times New Roman" w:eastAsia="Times New Roman" w:hAnsi="Times New Roman" w:cs="Times New Roman"/>
                <w:b/>
                <w:bCs/>
                <w:iCs/>
                <w:sz w:val="28"/>
                <w:szCs w:val="28"/>
              </w:rPr>
            </w:pPr>
            <w:r w:rsidRPr="005F2C40">
              <w:rPr>
                <w:rFonts w:ascii="Times New Roman" w:eastAsia="Times New Roman" w:hAnsi="Times New Roman" w:cs="Times New Roman"/>
                <w:b/>
                <w:bCs/>
                <w:iCs/>
                <w:sz w:val="28"/>
                <w:szCs w:val="28"/>
              </w:rPr>
              <w:t>Làm quen với một số khái niệm sơ đẳng về toán</w:t>
            </w:r>
          </w:p>
          <w:p w:rsidR="005F2C40" w:rsidRPr="005F2C40" w:rsidRDefault="005F2C40" w:rsidP="0046195A">
            <w:pPr>
              <w:autoSpaceDE w:val="0"/>
              <w:autoSpaceDN w:val="0"/>
              <w:adjustRightInd w:val="0"/>
              <w:spacing w:after="0" w:line="240" w:lineRule="atLeast"/>
              <w:jc w:val="center"/>
              <w:rPr>
                <w:rFonts w:ascii="Times New Roman" w:eastAsia="Times New Roman" w:hAnsi="Times New Roman" w:cs="Times New Roman"/>
                <w:b/>
                <w:sz w:val="28"/>
                <w:szCs w:val="28"/>
              </w:rPr>
            </w:pP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rPr>
            </w:pPr>
            <w:r w:rsidRPr="005F2C40">
              <w:rPr>
                <w:rFonts w:ascii="Times New Roman" w:eastAsia="Times New Roman" w:hAnsi="Times New Roman" w:cs="Times New Roman"/>
                <w:b/>
                <w:bCs/>
                <w:sz w:val="28"/>
                <w:szCs w:val="28"/>
                <w:lang w:eastAsia="vi-VN"/>
              </w:rPr>
              <w:t xml:space="preserve">MT45. </w:t>
            </w:r>
            <w:r w:rsidRPr="005F2C40">
              <w:rPr>
                <w:rFonts w:ascii="Times New Roman" w:eastAsia="Times New Roman" w:hAnsi="Times New Roman" w:cs="Times New Roman"/>
                <w:sz w:val="28"/>
                <w:szCs w:val="28"/>
                <w:lang w:eastAsia="vi-VN"/>
              </w:rPr>
              <w:t xml:space="preserve">Có biểu tượng về số trong phạm </w:t>
            </w:r>
            <w:proofErr w:type="gramStart"/>
            <w:r w:rsidRPr="005F2C40">
              <w:rPr>
                <w:rFonts w:ascii="Times New Roman" w:eastAsia="Times New Roman" w:hAnsi="Times New Roman" w:cs="Times New Roman"/>
                <w:sz w:val="28"/>
                <w:szCs w:val="28"/>
                <w:lang w:eastAsia="vi-VN"/>
              </w:rPr>
              <w:t>vi  8</w:t>
            </w:r>
            <w:proofErr w:type="gramEnd"/>
            <w:r w:rsidRPr="005F2C40">
              <w:rPr>
                <w:rFonts w:ascii="Times New Roman" w:eastAsia="Times New Roman" w:hAnsi="Times New Roman" w:cs="Times New Roman"/>
                <w:sz w:val="28"/>
                <w:szCs w:val="28"/>
                <w:lang w:eastAsia="vi-VN"/>
              </w:rPr>
              <w:t>, thêm bớt trong phạm vi 8.</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fr-FR"/>
              </w:rPr>
            </w:pPr>
            <w:r w:rsidRPr="005F2C40">
              <w:rPr>
                <w:rFonts w:ascii="Times New Roman" w:eastAsia="Times New Roman" w:hAnsi="Times New Roman" w:cs="Times New Roman"/>
                <w:sz w:val="28"/>
                <w:szCs w:val="28"/>
                <w:lang w:val="fr-FR"/>
              </w:rPr>
              <w:t>Toán: Số 8 T1</w:t>
            </w:r>
          </w:p>
          <w:p w:rsidR="005F2C40" w:rsidRPr="005F2C40" w:rsidRDefault="005F2C40" w:rsidP="0046195A">
            <w:pPr>
              <w:spacing w:after="0" w:line="240" w:lineRule="atLeast"/>
              <w:rPr>
                <w:rFonts w:ascii="Times New Roman" w:eastAsia="Times New Roman" w:hAnsi="Times New Roman" w:cs="Times New Roman"/>
                <w:sz w:val="28"/>
                <w:szCs w:val="28"/>
                <w:lang w:val="fr-FR"/>
              </w:rPr>
            </w:pPr>
            <w:r w:rsidRPr="005F2C40">
              <w:rPr>
                <w:rFonts w:ascii="Times New Roman" w:eastAsia="Times New Roman" w:hAnsi="Times New Roman" w:cs="Times New Roman"/>
                <w:sz w:val="28"/>
                <w:szCs w:val="28"/>
                <w:lang w:val="fr-FR"/>
              </w:rPr>
              <w:t>Số 8 T2</w:t>
            </w:r>
          </w:p>
        </w:tc>
        <w:tc>
          <w:tcPr>
            <w:tcW w:w="351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tLeast"/>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 xml:space="preserve">Hoạt động học : </w:t>
            </w:r>
          </w:p>
          <w:p w:rsidR="005F2C40" w:rsidRPr="005F2C40" w:rsidRDefault="005F2C40" w:rsidP="0046195A">
            <w:pPr>
              <w:spacing w:after="0" w:line="240" w:lineRule="atLeast"/>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Toán số 8 (T1, T2 )</w:t>
            </w:r>
          </w:p>
          <w:p w:rsidR="005F2C40" w:rsidRPr="005F2C40" w:rsidRDefault="005F2C40" w:rsidP="0046195A">
            <w:pPr>
              <w:spacing w:after="0" w:line="240" w:lineRule="atLeast"/>
              <w:rPr>
                <w:rFonts w:ascii="Times New Roman" w:eastAsia="Times New Roman" w:hAnsi="Times New Roman" w:cs="Times New Roman"/>
                <w:sz w:val="28"/>
                <w:szCs w:val="28"/>
              </w:rPr>
            </w:pPr>
          </w:p>
        </w:tc>
      </w:tr>
      <w:tr w:rsidR="005F2C40" w:rsidRPr="005F2C40" w:rsidTr="0046195A">
        <w:trPr>
          <w:trHeight w:val="2038"/>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uppressLineNumbers/>
              <w:spacing w:after="0" w:line="240" w:lineRule="atLeast"/>
              <w:ind w:right="-41"/>
              <w:rPr>
                <w:rFonts w:ascii="Times New Roman" w:eastAsia="SimSun" w:hAnsi="Times New Roman" w:cs="Times New Roman"/>
                <w:kern w:val="2"/>
                <w:sz w:val="28"/>
                <w:szCs w:val="28"/>
                <w:lang w:eastAsia="zh-CN"/>
              </w:rPr>
            </w:pPr>
            <w:r w:rsidRPr="005F2C40">
              <w:rPr>
                <w:rFonts w:ascii="Times New Roman" w:eastAsia="SimSun" w:hAnsi="Times New Roman" w:cs="Times New Roman"/>
                <w:b/>
                <w:bCs/>
                <w:kern w:val="2"/>
                <w:sz w:val="28"/>
                <w:szCs w:val="28"/>
                <w:lang w:eastAsia="vi-VN"/>
              </w:rPr>
              <w:lastRenderedPageBreak/>
              <w:t xml:space="preserve">MT46. </w:t>
            </w:r>
            <w:r w:rsidRPr="005F2C40">
              <w:rPr>
                <w:rFonts w:ascii="Times New Roman" w:eastAsia="SimSun" w:hAnsi="Times New Roman" w:cs="Times New Roman"/>
                <w:kern w:val="2"/>
                <w:sz w:val="28"/>
                <w:szCs w:val="28"/>
                <w:lang w:eastAsia="vi-VN"/>
              </w:rPr>
              <w:t>Trẻ biết tách, gộp một nhóm đối tượng trong phạm vi từ 6-&gt;8 thành 2 phần bằng nhiều khác nhau và so sánh số lượng của 2 phần.</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rPr>
            </w:pPr>
          </w:p>
          <w:p w:rsidR="005F2C40" w:rsidRPr="005F2C40" w:rsidRDefault="005F2C40" w:rsidP="0046195A">
            <w:pPr>
              <w:spacing w:after="0" w:line="240" w:lineRule="atLeast"/>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Toán số 8 T3</w:t>
            </w:r>
          </w:p>
        </w:tc>
        <w:tc>
          <w:tcPr>
            <w:tcW w:w="351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tLeast"/>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 xml:space="preserve">Hoạt động học : </w:t>
            </w:r>
          </w:p>
          <w:p w:rsidR="005F2C40" w:rsidRPr="005F2C40" w:rsidRDefault="005F2C40" w:rsidP="0046195A">
            <w:pPr>
              <w:spacing w:after="0" w:line="240" w:lineRule="atLeast"/>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Toán số 8 (t3)</w:t>
            </w:r>
          </w:p>
          <w:p w:rsidR="005F2C40" w:rsidRPr="005F2C40" w:rsidRDefault="005F2C40" w:rsidP="0046195A">
            <w:pPr>
              <w:spacing w:after="0" w:line="240" w:lineRule="atLeast"/>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 Trò chơi về đúng nhà </w:t>
            </w:r>
          </w:p>
          <w:p w:rsidR="005F2C40" w:rsidRPr="005F2C40" w:rsidRDefault="005F2C40" w:rsidP="0046195A">
            <w:pPr>
              <w:spacing w:after="0" w:line="240" w:lineRule="atLeast"/>
              <w:rPr>
                <w:rFonts w:ascii="Times New Roman" w:eastAsia="Times New Roman" w:hAnsi="Times New Roman" w:cs="Times New Roman"/>
                <w:sz w:val="28"/>
                <w:szCs w:val="28"/>
              </w:rPr>
            </w:pPr>
          </w:p>
        </w:tc>
      </w:tr>
      <w:tr w:rsidR="005F2C40" w:rsidRPr="005F2C40" w:rsidTr="0046195A">
        <w:trPr>
          <w:trHeight w:val="1066"/>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b/>
                <w:sz w:val="28"/>
                <w:szCs w:val="28"/>
                <w:lang w:val="af-ZA"/>
              </w:rPr>
              <w:t xml:space="preserve">MT54. </w:t>
            </w:r>
            <w:r w:rsidRPr="005F2C40">
              <w:rPr>
                <w:rFonts w:ascii="Times New Roman" w:eastAsia="Times New Roman" w:hAnsi="Times New Roman" w:cs="Times New Roman"/>
                <w:sz w:val="28"/>
                <w:szCs w:val="28"/>
                <w:lang w:val="af-ZA"/>
              </w:rPr>
              <w:t>So sánh và sử dụng được các từ: Nhiều nhất - ít hơn - ít nhất.</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So sánh nhiều hơn, ít hơn của 3 đối tượng.</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 xml:space="preserve">Hoạt động học : </w:t>
            </w:r>
          </w:p>
          <w:p w:rsidR="005F2C40" w:rsidRPr="005F2C40" w:rsidRDefault="005F2C40" w:rsidP="0046195A">
            <w:pPr>
              <w:widowControl w:val="0"/>
              <w:spacing w:after="0" w:line="240" w:lineRule="atLeast"/>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So sánh nhiều hơn, ít hơn của 3 đối tượng.</w:t>
            </w:r>
          </w:p>
        </w:tc>
      </w:tr>
      <w:tr w:rsidR="005F2C40" w:rsidRPr="005F2C40" w:rsidTr="0046195A">
        <w:trPr>
          <w:trHeight w:val="565"/>
        </w:trPr>
        <w:tc>
          <w:tcPr>
            <w:tcW w:w="9450" w:type="dxa"/>
            <w:gridSpan w:val="3"/>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jc w:val="center"/>
              <w:rPr>
                <w:rFonts w:ascii="Times New Roman" w:eastAsia="Times New Roman" w:hAnsi="Times New Roman" w:cs="Times New Roman"/>
                <w:b/>
                <w:sz w:val="28"/>
                <w:szCs w:val="28"/>
                <w:lang w:val="af-ZA"/>
              </w:rPr>
            </w:pPr>
            <w:r w:rsidRPr="005F2C40">
              <w:rPr>
                <w:rFonts w:ascii="Times New Roman" w:eastAsia="Times New Roman" w:hAnsi="Times New Roman" w:cs="Times New Roman"/>
                <w:b/>
                <w:bCs/>
                <w:sz w:val="28"/>
                <w:szCs w:val="28"/>
                <w:lang w:val="af-ZA"/>
              </w:rPr>
              <w:t>LĨNH VỰC PHÁT TRIỂN NGÔN NGỮ</w:t>
            </w: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uppressLineNumbers/>
              <w:spacing w:after="283"/>
              <w:rPr>
                <w:rFonts w:ascii="Times New Roman" w:eastAsia="SimSun" w:hAnsi="Times New Roman" w:cs="Times New Roman"/>
                <w:kern w:val="2"/>
                <w:sz w:val="28"/>
                <w:szCs w:val="28"/>
                <w:lang w:val="af-ZA" w:eastAsia="zh-CN"/>
              </w:rPr>
            </w:pPr>
            <w:r w:rsidRPr="005F2C40">
              <w:rPr>
                <w:rFonts w:ascii="Times New Roman" w:eastAsia="SimSun" w:hAnsi="Times New Roman" w:cs="Times New Roman"/>
                <w:b/>
                <w:kern w:val="2"/>
                <w:sz w:val="28"/>
                <w:szCs w:val="28"/>
                <w:lang w:val="af-ZA" w:eastAsia="zh-CN"/>
              </w:rPr>
              <w:t xml:space="preserve">MT57. </w:t>
            </w:r>
            <w:r w:rsidRPr="005F2C40">
              <w:rPr>
                <w:rFonts w:ascii="Times New Roman" w:eastAsia="SimSun" w:hAnsi="Times New Roman" w:cs="Times New Roman"/>
                <w:kern w:val="2"/>
                <w:sz w:val="28"/>
                <w:szCs w:val="28"/>
                <w:lang w:val="af-ZA" w:eastAsia="zh-CN"/>
              </w:rPr>
              <w:t>Trẻ có khả năng hiểu nghĩa một số từ khái quát chỉ sự vật, hiện tượng đơn giản, gần gũi.</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before="100" w:beforeAutospacing="1" w:after="100" w:afterAutospacing="1"/>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Hiểu và làm được 2-3 yêu cầu liên tiếp.</w:t>
            </w:r>
          </w:p>
          <w:p w:rsidR="005F2C40" w:rsidRPr="005F2C40" w:rsidRDefault="005F2C40" w:rsidP="0046195A">
            <w:pPr>
              <w:spacing w:before="100" w:beforeAutospacing="1" w:after="100" w:afterAutospacing="1"/>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Hiểu được từ khái quát, từ trái nghĩa.</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lang w:val="af-ZA"/>
              </w:rPr>
            </w:pPr>
            <w:r w:rsidRPr="005F2C40">
              <w:rPr>
                <w:rFonts w:ascii="Times New Roman" w:eastAsia="Times New Roman" w:hAnsi="Times New Roman" w:cs="Times New Roman"/>
                <w:b/>
                <w:sz w:val="28"/>
                <w:szCs w:val="28"/>
                <w:lang w:val="af-ZA"/>
              </w:rPr>
              <w:t>Hoạt động góc:</w:t>
            </w:r>
          </w:p>
          <w:p w:rsidR="005F2C40" w:rsidRPr="005F2C40" w:rsidRDefault="005F2C40" w:rsidP="0046195A">
            <w:pPr>
              <w:spacing w:after="0" w:line="240" w:lineRule="auto"/>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TC học tập: Tìm và phân biệt các con vật theo môi trường sống.</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Hoạt động mọi lúc mọi nơi.</w:t>
            </w: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b/>
                <w:sz w:val="28"/>
                <w:szCs w:val="28"/>
                <w:lang w:val="af-ZA"/>
              </w:rPr>
              <w:t xml:space="preserve">MT 63. </w:t>
            </w:r>
            <w:r w:rsidRPr="005F2C40">
              <w:rPr>
                <w:rFonts w:ascii="Times New Roman" w:eastAsia="Times New Roman" w:hAnsi="Times New Roman" w:cs="Times New Roman"/>
                <w:sz w:val="28"/>
                <w:szCs w:val="28"/>
                <w:lang w:val="af-ZA"/>
              </w:rPr>
              <w:t>Trẻ biết</w:t>
            </w:r>
            <w:r w:rsidRPr="005F2C40">
              <w:rPr>
                <w:rFonts w:ascii="Times New Roman" w:eastAsia="Times New Roman" w:hAnsi="Times New Roman" w:cs="Times New Roman"/>
                <w:bCs/>
                <w:sz w:val="28"/>
                <w:szCs w:val="28"/>
                <w:lang w:val="af-ZA"/>
              </w:rPr>
              <w:t>đ</w:t>
            </w:r>
            <w:r w:rsidRPr="005F2C40">
              <w:rPr>
                <w:rFonts w:ascii="Times New Roman" w:eastAsia="Times New Roman" w:hAnsi="Times New Roman" w:cs="Times New Roman"/>
                <w:sz w:val="28"/>
                <w:szCs w:val="28"/>
              </w:rPr>
              <w:t>ọc biểu cảm bài thơ, đồng dao, cao dao…</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Thơ: </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Mèo đi câu cá</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Nàng tiên ốc.</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Chim chích bông.</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Đồng dao: con cua; đi cầu đi quán. Ba bà đi bán lợn con...</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b/>
                <w:sz w:val="28"/>
                <w:szCs w:val="28"/>
                <w:lang w:val="af-ZA"/>
              </w:rPr>
            </w:pPr>
            <w:r w:rsidRPr="005F2C40">
              <w:rPr>
                <w:rFonts w:ascii="Times New Roman" w:eastAsia="Times New Roman" w:hAnsi="Times New Roman" w:cs="Times New Roman"/>
                <w:b/>
                <w:sz w:val="28"/>
                <w:szCs w:val="28"/>
                <w:lang w:val="af-ZA"/>
              </w:rPr>
              <w:t xml:space="preserve">Hoạt động chiều : </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Mèo đi câu cá</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Nàng tiên ốc.</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Chim chích bông.</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Đồng dao: con cua; đi cầu đi quán. Ba bà đi bán lợn con...</w:t>
            </w: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b/>
                <w:sz w:val="28"/>
                <w:szCs w:val="28"/>
                <w:lang w:val="af-ZA"/>
              </w:rPr>
              <w:t>MT 64</w:t>
            </w:r>
            <w:r w:rsidRPr="005F2C40">
              <w:rPr>
                <w:rFonts w:ascii="Times New Roman" w:eastAsia="Times New Roman" w:hAnsi="Times New Roman" w:cs="Times New Roman"/>
                <w:sz w:val="28"/>
                <w:szCs w:val="28"/>
                <w:lang w:val="af-ZA"/>
              </w:rPr>
              <w:t>. Nghe hiểu nội dung câu chuyện, dánh cho lứa tuổi của trẻ.</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es-ES"/>
              </w:rPr>
              <w:t>- Truyện: chú Dê đen</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b/>
                <w:sz w:val="28"/>
                <w:szCs w:val="28"/>
                <w:lang w:val="af-ZA"/>
              </w:rPr>
            </w:pPr>
            <w:r w:rsidRPr="005F2C40">
              <w:rPr>
                <w:rFonts w:ascii="Times New Roman" w:eastAsia="Times New Roman" w:hAnsi="Times New Roman" w:cs="Times New Roman"/>
                <w:b/>
                <w:sz w:val="28"/>
                <w:szCs w:val="28"/>
                <w:lang w:val="af-ZA"/>
              </w:rPr>
              <w:t>Hoạt động học</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*Truyện :</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Chú dê đen.</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Hoạt động chiều.</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Cá rô non lên bờ.</w:t>
            </w: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rPr>
                <w:rFonts w:ascii="Times New Roman" w:eastAsia="Times New Roman" w:hAnsi="Times New Roman" w:cs="Times New Roman"/>
                <w:sz w:val="28"/>
                <w:szCs w:val="28"/>
                <w:lang w:val="af-ZA"/>
              </w:rPr>
            </w:pPr>
            <w:r w:rsidRPr="005F2C40">
              <w:rPr>
                <w:rFonts w:ascii="Times New Roman" w:eastAsia="Times New Roman" w:hAnsi="Times New Roman" w:cs="Times New Roman"/>
                <w:b/>
                <w:sz w:val="28"/>
                <w:szCs w:val="28"/>
                <w:lang w:val="af-ZA"/>
              </w:rPr>
              <w:t>MT70.</w:t>
            </w:r>
            <w:r w:rsidRPr="005F2C40">
              <w:rPr>
                <w:rFonts w:ascii="Times New Roman" w:eastAsia="Times New Roman" w:hAnsi="Times New Roman" w:cs="Times New Roman"/>
                <w:sz w:val="28"/>
                <w:szCs w:val="28"/>
                <w:lang w:val="af-ZA"/>
              </w:rPr>
              <w:t xml:space="preserve"> Trẻ có khả năng kể chuyện theo tranh</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Nhìn vào tranh vẽ trong truyện trẻ có thể kể theo nội dung tranh....</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rPr>
                <w:rFonts w:ascii="Times New Roman" w:eastAsia="Times New Roman" w:hAnsi="Times New Roman" w:cs="Times New Roman"/>
                <w:b/>
                <w:sz w:val="28"/>
                <w:szCs w:val="28"/>
                <w:lang w:val="nl-NL" w:eastAsia="vi-VN"/>
              </w:rPr>
            </w:pPr>
            <w:r w:rsidRPr="005F2C40">
              <w:rPr>
                <w:rFonts w:ascii="Times New Roman" w:eastAsia="Times New Roman" w:hAnsi="Times New Roman" w:cs="Times New Roman"/>
                <w:b/>
                <w:sz w:val="28"/>
                <w:szCs w:val="28"/>
                <w:lang w:val="nl-NL" w:eastAsia="vi-VN"/>
              </w:rPr>
              <w:t>+ Hoạt động mọi lúc mọi nơi.</w:t>
            </w:r>
          </w:p>
          <w:p w:rsidR="005F2C40" w:rsidRPr="005F2C40" w:rsidRDefault="005F2C40" w:rsidP="0046195A">
            <w:pPr>
              <w:spacing w:after="0" w:line="240" w:lineRule="atLeast"/>
              <w:rPr>
                <w:rFonts w:ascii="Times New Roman" w:eastAsia="Times New Roman" w:hAnsi="Times New Roman" w:cs="Times New Roman"/>
                <w:b/>
                <w:sz w:val="28"/>
                <w:szCs w:val="28"/>
                <w:lang w:val="af-ZA"/>
              </w:rPr>
            </w:pPr>
            <w:r w:rsidRPr="005F2C40">
              <w:rPr>
                <w:rFonts w:ascii="Times New Roman" w:eastAsia="Times New Roman" w:hAnsi="Times New Roman" w:cs="Times New Roman"/>
                <w:sz w:val="28"/>
                <w:szCs w:val="28"/>
                <w:lang w:val="nl-NL" w:eastAsia="vi-VN"/>
              </w:rPr>
              <w:t>Kể chuyện sáng tạo theo tranh.</w:t>
            </w:r>
          </w:p>
        </w:tc>
      </w:tr>
      <w:tr w:rsidR="005F2C40" w:rsidRPr="005F2C40" w:rsidTr="0046195A">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uppressLineNumbers/>
              <w:spacing w:after="0" w:line="240" w:lineRule="atLeast"/>
              <w:rPr>
                <w:rFonts w:ascii="Times New Roman" w:eastAsia="SimSun" w:hAnsi="Times New Roman" w:cs="Times New Roman"/>
                <w:kern w:val="2"/>
                <w:sz w:val="28"/>
                <w:szCs w:val="28"/>
                <w:lang w:val="af-ZA" w:eastAsia="zh-CN"/>
              </w:rPr>
            </w:pPr>
            <w:r w:rsidRPr="005F2C40">
              <w:rPr>
                <w:rFonts w:ascii="Times New Roman" w:eastAsia="SimSun" w:hAnsi="Times New Roman" w:cs="Times New Roman"/>
                <w:b/>
                <w:kern w:val="2"/>
                <w:sz w:val="28"/>
                <w:szCs w:val="28"/>
                <w:lang w:val="af-ZA" w:eastAsia="zh-CN"/>
              </w:rPr>
              <w:t>MT 72</w:t>
            </w:r>
            <w:r w:rsidRPr="005F2C40">
              <w:rPr>
                <w:rFonts w:ascii="Times New Roman" w:eastAsia="SimSun" w:hAnsi="Times New Roman" w:cs="Times New Roman"/>
                <w:bCs/>
                <w:kern w:val="2"/>
                <w:sz w:val="28"/>
                <w:szCs w:val="28"/>
                <w:lang w:val="af-ZA" w:eastAsia="zh-CN"/>
              </w:rPr>
              <w:t xml:space="preserve">. </w:t>
            </w:r>
            <w:r w:rsidRPr="005F2C40">
              <w:rPr>
                <w:rFonts w:ascii="Times New Roman" w:eastAsia="SimSun" w:hAnsi="Times New Roman" w:cs="Times New Roman"/>
                <w:kern w:val="2"/>
                <w:sz w:val="28"/>
                <w:szCs w:val="28"/>
                <w:lang w:val="af-ZA" w:eastAsia="zh-CN"/>
              </w:rPr>
              <w:t xml:space="preserve">Nhận dạng được chữ cái </w:t>
            </w:r>
            <w:r w:rsidRPr="005F2C40">
              <w:rPr>
                <w:rFonts w:ascii="Times New Roman" w:eastAsia="SimSun" w:hAnsi="Times New Roman" w:cs="Times New Roman"/>
                <w:bCs/>
                <w:kern w:val="2"/>
                <w:sz w:val="28"/>
                <w:szCs w:val="28"/>
                <w:lang w:val="af-ZA" w:eastAsia="zh-CN"/>
              </w:rPr>
              <w:t xml:space="preserve">i,c,t </w:t>
            </w:r>
            <w:r w:rsidRPr="005F2C40">
              <w:rPr>
                <w:rFonts w:ascii="Times New Roman" w:eastAsia="SimSun" w:hAnsi="Times New Roman" w:cs="Times New Roman"/>
                <w:kern w:val="2"/>
                <w:sz w:val="28"/>
                <w:szCs w:val="28"/>
                <w:lang w:val="af-ZA" w:eastAsia="zh-CN"/>
              </w:rPr>
              <w:t xml:space="preserve"> trong bảng chữ cái tiếng Việt.</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bCs/>
                <w:sz w:val="28"/>
                <w:szCs w:val="28"/>
                <w:lang w:val="af-ZA"/>
              </w:rPr>
            </w:pPr>
            <w:r w:rsidRPr="005F2C40">
              <w:rPr>
                <w:rFonts w:ascii="Times New Roman" w:eastAsia="Times New Roman" w:hAnsi="Times New Roman" w:cs="Times New Roman"/>
                <w:bCs/>
                <w:sz w:val="28"/>
                <w:szCs w:val="28"/>
                <w:lang w:val="af-ZA"/>
              </w:rPr>
              <w:t xml:space="preserve">- Làm quen chữ cái i,t,c </w:t>
            </w:r>
          </w:p>
          <w:p w:rsidR="005F2C40" w:rsidRPr="005F2C40" w:rsidRDefault="005F2C40" w:rsidP="0046195A">
            <w:pPr>
              <w:spacing w:after="0"/>
              <w:jc w:val="both"/>
              <w:rPr>
                <w:rFonts w:ascii="Times New Roman" w:eastAsia="Times New Roman" w:hAnsi="Times New Roman" w:cs="Times New Roman"/>
                <w:b/>
                <w:sz w:val="28"/>
                <w:szCs w:val="28"/>
                <w:lang w:val="af-ZA"/>
              </w:rPr>
            </w:pPr>
            <w:r w:rsidRPr="005F2C40">
              <w:rPr>
                <w:rFonts w:ascii="Times New Roman" w:eastAsia="Times New Roman" w:hAnsi="Times New Roman" w:cs="Times New Roman"/>
                <w:bCs/>
                <w:sz w:val="28"/>
                <w:szCs w:val="28"/>
                <w:lang w:val="af-ZA"/>
              </w:rPr>
              <w:t>- Trò chơi chữ cái i,t,c</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b/>
                <w:sz w:val="28"/>
                <w:szCs w:val="28"/>
                <w:lang w:val="af-ZA"/>
              </w:rPr>
            </w:pPr>
            <w:r w:rsidRPr="005F2C40">
              <w:rPr>
                <w:rFonts w:ascii="Times New Roman" w:eastAsia="Times New Roman" w:hAnsi="Times New Roman" w:cs="Times New Roman"/>
                <w:b/>
                <w:sz w:val="28"/>
                <w:szCs w:val="28"/>
                <w:lang w:val="af-ZA"/>
              </w:rPr>
              <w:t xml:space="preserve">Hoạt động học : </w:t>
            </w:r>
          </w:p>
          <w:p w:rsidR="005F2C40" w:rsidRPr="005F2C40" w:rsidRDefault="005F2C40" w:rsidP="0046195A">
            <w:pPr>
              <w:spacing w:after="0" w:line="240" w:lineRule="atLeast"/>
              <w:rPr>
                <w:rFonts w:ascii="Times New Roman" w:eastAsia="Times New Roman" w:hAnsi="Times New Roman" w:cs="Times New Roman"/>
                <w:bCs/>
                <w:sz w:val="28"/>
                <w:szCs w:val="28"/>
                <w:lang w:val="af-ZA"/>
              </w:rPr>
            </w:pPr>
            <w:r w:rsidRPr="005F2C40">
              <w:rPr>
                <w:rFonts w:ascii="Times New Roman" w:eastAsia="Times New Roman" w:hAnsi="Times New Roman" w:cs="Times New Roman"/>
                <w:bCs/>
                <w:sz w:val="28"/>
                <w:szCs w:val="28"/>
                <w:lang w:val="af-ZA"/>
              </w:rPr>
              <w:t xml:space="preserve">- Làm quen chữ cái i,t,c </w:t>
            </w:r>
          </w:p>
          <w:p w:rsidR="005F2C40" w:rsidRPr="005F2C40" w:rsidRDefault="005F2C40" w:rsidP="0046195A">
            <w:pPr>
              <w:spacing w:after="0" w:line="240" w:lineRule="atLeast"/>
              <w:rPr>
                <w:rFonts w:ascii="Times New Roman" w:eastAsia="Times New Roman" w:hAnsi="Times New Roman" w:cs="Times New Roman"/>
                <w:bCs/>
                <w:i/>
                <w:sz w:val="28"/>
                <w:szCs w:val="28"/>
                <w:lang w:val="af-ZA"/>
              </w:rPr>
            </w:pPr>
            <w:r w:rsidRPr="005F2C40">
              <w:rPr>
                <w:rFonts w:ascii="Times New Roman" w:eastAsia="Times New Roman" w:hAnsi="Times New Roman" w:cs="Times New Roman"/>
                <w:bCs/>
                <w:i/>
                <w:sz w:val="28"/>
                <w:szCs w:val="28"/>
                <w:lang w:val="af-ZA"/>
              </w:rPr>
              <w:t>(Ứng dụng steam)</w:t>
            </w:r>
          </w:p>
          <w:p w:rsidR="005F2C40" w:rsidRPr="005F2C40" w:rsidRDefault="005F2C40" w:rsidP="0046195A">
            <w:pPr>
              <w:spacing w:after="0" w:line="240" w:lineRule="atLeast"/>
              <w:rPr>
                <w:rFonts w:ascii="Times New Roman" w:eastAsia="Times New Roman" w:hAnsi="Times New Roman" w:cs="Times New Roman"/>
                <w:b/>
                <w:bCs/>
                <w:sz w:val="28"/>
                <w:szCs w:val="28"/>
                <w:lang w:val="af-ZA"/>
              </w:rPr>
            </w:pPr>
            <w:r w:rsidRPr="005F2C40">
              <w:rPr>
                <w:rFonts w:ascii="Times New Roman" w:eastAsia="Times New Roman" w:hAnsi="Times New Roman" w:cs="Times New Roman"/>
                <w:b/>
                <w:bCs/>
                <w:sz w:val="28"/>
                <w:szCs w:val="28"/>
                <w:lang w:val="af-ZA"/>
              </w:rPr>
              <w:t>Hoạt động chiều.</w:t>
            </w:r>
          </w:p>
          <w:p w:rsidR="005F2C40" w:rsidRPr="005F2C40" w:rsidRDefault="005F2C40" w:rsidP="0046195A">
            <w:pPr>
              <w:spacing w:after="0" w:line="240" w:lineRule="atLeast"/>
              <w:rPr>
                <w:rFonts w:ascii="Times New Roman" w:eastAsia="Times New Roman" w:hAnsi="Times New Roman" w:cs="Times New Roman"/>
                <w:bCs/>
                <w:sz w:val="28"/>
                <w:szCs w:val="28"/>
                <w:lang w:val="af-ZA"/>
              </w:rPr>
            </w:pPr>
            <w:r w:rsidRPr="005F2C40">
              <w:rPr>
                <w:rFonts w:ascii="Times New Roman" w:eastAsia="Times New Roman" w:hAnsi="Times New Roman" w:cs="Times New Roman"/>
                <w:bCs/>
                <w:sz w:val="28"/>
                <w:szCs w:val="28"/>
                <w:lang w:val="af-ZA"/>
              </w:rPr>
              <w:t>- Trò chơi chữ cái i,t,c</w:t>
            </w:r>
          </w:p>
        </w:tc>
      </w:tr>
      <w:tr w:rsidR="005F2C40" w:rsidRPr="005F2C40" w:rsidTr="0046195A">
        <w:tc>
          <w:tcPr>
            <w:tcW w:w="9450" w:type="dxa"/>
            <w:gridSpan w:val="3"/>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jc w:val="center"/>
              <w:rPr>
                <w:rFonts w:ascii="Times New Roman" w:eastAsia="Times New Roman" w:hAnsi="Times New Roman" w:cs="Times New Roman"/>
                <w:b/>
                <w:sz w:val="28"/>
                <w:szCs w:val="28"/>
                <w:lang w:val="af-ZA"/>
              </w:rPr>
            </w:pPr>
            <w:r w:rsidRPr="005F2C40">
              <w:rPr>
                <w:rFonts w:ascii="Times New Roman" w:eastAsia="Times New Roman" w:hAnsi="Times New Roman" w:cs="Times New Roman"/>
                <w:b/>
                <w:bCs/>
                <w:sz w:val="28"/>
                <w:szCs w:val="28"/>
                <w:lang w:val="af-ZA"/>
              </w:rPr>
              <w:t>LĨNH VỰC PHÁT TRIỂN TC-XH</w:t>
            </w:r>
          </w:p>
        </w:tc>
      </w:tr>
      <w:tr w:rsidR="005F2C40" w:rsidRPr="005F2C40" w:rsidTr="0046195A">
        <w:trPr>
          <w:trHeight w:hRule="exact" w:val="1895"/>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uppressLineNumbers/>
              <w:spacing w:after="283"/>
              <w:rPr>
                <w:rFonts w:ascii="Times New Roman" w:eastAsia="SimSun" w:hAnsi="Times New Roman" w:cs="Times New Roman"/>
                <w:kern w:val="2"/>
                <w:sz w:val="28"/>
                <w:szCs w:val="28"/>
                <w:lang w:val="af-ZA" w:eastAsia="zh-CN"/>
              </w:rPr>
            </w:pPr>
            <w:r w:rsidRPr="005F2C40">
              <w:rPr>
                <w:rFonts w:ascii="Times New Roman" w:eastAsia="SimSun" w:hAnsi="Times New Roman" w:cs="Times New Roman"/>
                <w:b/>
                <w:kern w:val="2"/>
                <w:sz w:val="28"/>
                <w:szCs w:val="28"/>
                <w:lang w:val="af-ZA" w:eastAsia="zh-CN"/>
              </w:rPr>
              <w:lastRenderedPageBreak/>
              <w:t xml:space="preserve">MT79. </w:t>
            </w:r>
            <w:r w:rsidRPr="005F2C40">
              <w:rPr>
                <w:rFonts w:ascii="Times New Roman" w:eastAsia="SimSun" w:hAnsi="Times New Roman" w:cs="Times New Roman"/>
                <w:kern w:val="2"/>
                <w:sz w:val="28"/>
                <w:szCs w:val="28"/>
                <w:lang w:val="af-ZA" w:eastAsia="zh-CN"/>
              </w:rPr>
              <w:t xml:space="preserve">Trẻ biết cố gắng tự hoàn thành công việc được giao.  </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before="100" w:beforeAutospacing="1" w:after="100" w:afterAutospacing="1" w:line="9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Thực hiện công việc được giao( Trực nhật, xếp dọn đồ chơi)</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rPr>
                <w:rFonts w:ascii="Times New Roman" w:eastAsia="Times New Roman" w:hAnsi="Times New Roman" w:cs="Times New Roman"/>
                <w:b/>
                <w:sz w:val="28"/>
                <w:szCs w:val="28"/>
                <w:lang w:val="nl-NL" w:eastAsia="vi-VN"/>
              </w:rPr>
            </w:pPr>
            <w:r w:rsidRPr="005F2C40">
              <w:rPr>
                <w:rFonts w:ascii="Times New Roman" w:eastAsia="Times New Roman" w:hAnsi="Times New Roman" w:cs="Times New Roman"/>
                <w:b/>
                <w:sz w:val="28"/>
                <w:szCs w:val="28"/>
                <w:lang w:val="nl-NL" w:eastAsia="vi-VN"/>
              </w:rPr>
              <w:t>+ Hoạt động chiều.</w:t>
            </w:r>
          </w:p>
          <w:p w:rsidR="005F2C40" w:rsidRPr="005F2C40" w:rsidRDefault="005F2C40" w:rsidP="0046195A">
            <w:pPr>
              <w:spacing w:after="0" w:line="240" w:lineRule="atLeast"/>
              <w:rPr>
                <w:rFonts w:ascii="Times New Roman" w:eastAsia="Times New Roman" w:hAnsi="Times New Roman" w:cs="Times New Roman"/>
                <w:b/>
                <w:sz w:val="28"/>
                <w:szCs w:val="28"/>
                <w:lang w:val="nl-NL"/>
              </w:rPr>
            </w:pPr>
            <w:r w:rsidRPr="005F2C40">
              <w:rPr>
                <w:rFonts w:ascii="Times New Roman" w:eastAsia="Times New Roman" w:hAnsi="Times New Roman" w:cs="Times New Roman"/>
                <w:sz w:val="28"/>
                <w:szCs w:val="28"/>
                <w:lang w:val="nl-NL" w:eastAsia="vi-VN"/>
              </w:rPr>
              <w:t>- Trẻ thực hiên công việc mà cô giao như trực nhật, xếp bàn ghế, cất đồ dùng đồ chơi đúng nơi quy định.</w:t>
            </w:r>
          </w:p>
        </w:tc>
      </w:tr>
      <w:tr w:rsidR="005F2C40" w:rsidRPr="005F2C40" w:rsidTr="0046195A">
        <w:trPr>
          <w:trHeight w:hRule="exact" w:val="1499"/>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uppressLineNumbers/>
              <w:spacing w:after="283"/>
              <w:rPr>
                <w:rFonts w:ascii="Times New Roman" w:eastAsia="SimSun" w:hAnsi="Times New Roman" w:cs="Times New Roman"/>
                <w:kern w:val="2"/>
                <w:sz w:val="28"/>
                <w:szCs w:val="28"/>
                <w:lang w:val="af-ZA" w:eastAsia="zh-CN"/>
              </w:rPr>
            </w:pPr>
            <w:r w:rsidRPr="005F2C40">
              <w:rPr>
                <w:rFonts w:ascii="Times New Roman" w:eastAsia="SimSun" w:hAnsi="Times New Roman" w:cs="Times New Roman"/>
                <w:b/>
                <w:kern w:val="2"/>
                <w:sz w:val="28"/>
                <w:szCs w:val="28"/>
                <w:lang w:val="af-ZA" w:eastAsia="zh-CN"/>
              </w:rPr>
              <w:t xml:space="preserve">MT85. </w:t>
            </w:r>
            <w:r w:rsidRPr="005F2C40">
              <w:rPr>
                <w:rFonts w:ascii="Times New Roman" w:eastAsia="SimSun" w:hAnsi="Times New Roman" w:cs="Times New Roman"/>
                <w:kern w:val="2"/>
                <w:sz w:val="28"/>
                <w:szCs w:val="28"/>
                <w:lang w:val="af-ZA" w:eastAsia="zh-CN"/>
              </w:rPr>
              <w:t>Trẻ biết mạnh dạn nói ra ý kiến của bản thân.</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tabs>
                <w:tab w:val="left" w:pos="360"/>
              </w:tabs>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Mạnh dạn, tự tin bày tỏ ý kiến thảo luận trong các hoạt động.</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nl-NL" w:eastAsia="vi-VN"/>
              </w:rPr>
              <w:t>- Đón trả trẻ trò chuyện hàng ngày giao tiếp với cô và bạn, trẻ mạnh dạn tự tin để nói lên ý kiến của mình.</w:t>
            </w:r>
          </w:p>
        </w:tc>
      </w:tr>
      <w:tr w:rsidR="005F2C40" w:rsidRPr="005F2C40" w:rsidTr="0046195A">
        <w:trPr>
          <w:trHeight w:val="1319"/>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uppressLineNumbers/>
              <w:spacing w:after="0" w:line="240" w:lineRule="atLeast"/>
              <w:rPr>
                <w:rFonts w:ascii="Times New Roman" w:eastAsia="SimSun" w:hAnsi="Times New Roman" w:cs="Times New Roman"/>
                <w:kern w:val="2"/>
                <w:sz w:val="28"/>
                <w:szCs w:val="28"/>
                <w:lang w:val="af-ZA" w:eastAsia="zh-CN"/>
              </w:rPr>
            </w:pPr>
            <w:r w:rsidRPr="005F2C40">
              <w:rPr>
                <w:rFonts w:ascii="Times New Roman" w:eastAsia="SimSun" w:hAnsi="Times New Roman" w:cs="Times New Roman"/>
                <w:b/>
                <w:kern w:val="2"/>
                <w:sz w:val="28"/>
                <w:szCs w:val="28"/>
                <w:lang w:val="af-ZA" w:eastAsia="zh-CN"/>
              </w:rPr>
              <w:t xml:space="preserve">MT95. </w:t>
            </w:r>
            <w:r w:rsidRPr="005F2C40">
              <w:rPr>
                <w:rFonts w:ascii="Times New Roman" w:eastAsia="SimSun" w:hAnsi="Times New Roman" w:cs="Times New Roman"/>
                <w:kern w:val="2"/>
                <w:sz w:val="28"/>
                <w:szCs w:val="28"/>
                <w:lang w:val="af-ZA" w:eastAsia="zh-CN"/>
              </w:rPr>
              <w:t>Trẻ thích chăm sóc con vật quen thuộc.</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Dùng các dụng cụ, đồ dùng để chăm sóc  con vật một cách hứng thú.</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Hoạt động mọi lúc mọi nơi.</w:t>
            </w:r>
          </w:p>
          <w:p w:rsidR="005F2C40" w:rsidRPr="005F2C40" w:rsidRDefault="005F2C40" w:rsidP="0046195A">
            <w:pPr>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Dạy trẻ một số kỷ năng chăm sóc  vật nuôi phòng tránh bệnh dại, không chơi với chó, mèo.</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Dạy trẻ kỹ năng khi đi chơi vườn bách thú (không đến gần những con vật hung dữ)</w:t>
            </w:r>
          </w:p>
        </w:tc>
      </w:tr>
      <w:tr w:rsidR="005F2C40" w:rsidRPr="005F2C40" w:rsidTr="0046195A">
        <w:trPr>
          <w:trHeight w:val="547"/>
        </w:trPr>
        <w:tc>
          <w:tcPr>
            <w:tcW w:w="9450" w:type="dxa"/>
            <w:gridSpan w:val="3"/>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jc w:val="center"/>
              <w:rPr>
                <w:rFonts w:ascii="Times New Roman" w:eastAsia="Times New Roman" w:hAnsi="Times New Roman" w:cs="Times New Roman"/>
                <w:sz w:val="28"/>
                <w:szCs w:val="28"/>
                <w:lang w:val="af-ZA"/>
              </w:rPr>
            </w:pPr>
            <w:r w:rsidRPr="005F2C40">
              <w:rPr>
                <w:rFonts w:ascii="Times New Roman" w:eastAsia="Times New Roman" w:hAnsi="Times New Roman" w:cs="Times New Roman"/>
                <w:b/>
                <w:bCs/>
                <w:sz w:val="28"/>
                <w:szCs w:val="28"/>
                <w:lang w:val="af-ZA"/>
              </w:rPr>
              <w:t>LĨNH VỰC PHÁT TRIỂN THẨM MỸ</w:t>
            </w:r>
          </w:p>
        </w:tc>
      </w:tr>
      <w:tr w:rsidR="005F2C40" w:rsidRPr="005F2C40" w:rsidTr="0046195A">
        <w:trPr>
          <w:trHeight w:val="997"/>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uppressLineNumbers/>
              <w:spacing w:after="283"/>
              <w:rPr>
                <w:rFonts w:ascii="Times New Roman" w:eastAsia="SimSun" w:hAnsi="Times New Roman" w:cs="Times New Roman"/>
                <w:kern w:val="2"/>
                <w:sz w:val="28"/>
                <w:szCs w:val="28"/>
                <w:lang w:val="af-ZA" w:eastAsia="zh-CN"/>
              </w:rPr>
            </w:pPr>
            <w:r w:rsidRPr="005F2C40">
              <w:rPr>
                <w:rFonts w:ascii="Times New Roman" w:eastAsia="SimSun" w:hAnsi="Times New Roman" w:cs="Times New Roman"/>
                <w:b/>
                <w:kern w:val="2"/>
                <w:sz w:val="28"/>
                <w:szCs w:val="28"/>
                <w:lang w:val="af-ZA" w:eastAsia="zh-CN"/>
              </w:rPr>
              <w:t xml:space="preserve">MT101. </w:t>
            </w:r>
            <w:r w:rsidRPr="005F2C40">
              <w:rPr>
                <w:rFonts w:ascii="Times New Roman" w:eastAsia="SimSun" w:hAnsi="Times New Roman" w:cs="Times New Roman"/>
                <w:kern w:val="2"/>
                <w:sz w:val="28"/>
                <w:szCs w:val="28"/>
                <w:lang w:val="af-ZA" w:eastAsia="zh-CN"/>
              </w:rPr>
              <w:t>Trẻ biết quan tâm đến sự công bằng trong nhóm bạn. Biết tìm cách để giải quyết mâu thuẫn</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Quan tâm đến sự công bằng trong nhóm bạn</w:t>
            </w:r>
          </w:p>
          <w:p w:rsidR="005F2C40" w:rsidRPr="005F2C40" w:rsidRDefault="005F2C40" w:rsidP="0046195A">
            <w:pPr>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Bảo vệ quyền lợi chính đáng cho bạn.</w:t>
            </w:r>
          </w:p>
          <w:p w:rsidR="005F2C40" w:rsidRPr="005F2C40" w:rsidRDefault="005F2C40" w:rsidP="0046195A">
            <w:pPr>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Bảo vệ bạn khingười khác bắt nạt.</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rPr>
                <w:rFonts w:ascii="Times New Roman" w:eastAsia="Times New Roman" w:hAnsi="Times New Roman" w:cs="Times New Roman"/>
                <w:b/>
                <w:sz w:val="28"/>
                <w:szCs w:val="28"/>
                <w:lang w:val="nl-NL" w:eastAsia="vi-VN"/>
              </w:rPr>
            </w:pPr>
            <w:r w:rsidRPr="005F2C40">
              <w:rPr>
                <w:rFonts w:ascii="Times New Roman" w:eastAsia="Times New Roman" w:hAnsi="Times New Roman" w:cs="Times New Roman"/>
                <w:b/>
                <w:sz w:val="28"/>
                <w:szCs w:val="28"/>
                <w:lang w:val="nl-NL" w:eastAsia="vi-VN"/>
              </w:rPr>
              <w:t>- Hoạt động mọi lúc mọi nơi.</w:t>
            </w:r>
          </w:p>
          <w:p w:rsidR="005F2C40" w:rsidRPr="005F2C40" w:rsidRDefault="005F2C40" w:rsidP="0046195A">
            <w:pPr>
              <w:spacing w:after="0"/>
              <w:rPr>
                <w:rFonts w:ascii="Times New Roman" w:eastAsia="Times New Roman" w:hAnsi="Times New Roman" w:cs="Times New Roman"/>
                <w:sz w:val="28"/>
                <w:szCs w:val="28"/>
                <w:lang w:val="nl-NL" w:eastAsia="vi-VN"/>
              </w:rPr>
            </w:pPr>
            <w:r w:rsidRPr="005F2C40">
              <w:rPr>
                <w:rFonts w:ascii="Times New Roman" w:eastAsia="Times New Roman" w:hAnsi="Times New Roman" w:cs="Times New Roman"/>
                <w:sz w:val="28"/>
                <w:szCs w:val="28"/>
                <w:lang w:val="nl-NL" w:eastAsia="vi-VN"/>
              </w:rPr>
              <w:t>- Cho trẻ xem vi deo một số hành vi giáo dục lễ giáo.</w:t>
            </w:r>
          </w:p>
          <w:p w:rsidR="005F2C40" w:rsidRPr="005F2C40" w:rsidRDefault="005F2C40" w:rsidP="0046195A">
            <w:pPr>
              <w:spacing w:after="0" w:line="240" w:lineRule="atLeast"/>
              <w:rPr>
                <w:rFonts w:ascii="Times New Roman" w:eastAsia="Times New Roman" w:hAnsi="Times New Roman" w:cs="Times New Roman"/>
                <w:b/>
                <w:sz w:val="28"/>
                <w:szCs w:val="28"/>
                <w:lang w:val="nl-NL"/>
              </w:rPr>
            </w:pPr>
            <w:r w:rsidRPr="005F2C40">
              <w:rPr>
                <w:rFonts w:ascii="Times New Roman" w:eastAsia="Times New Roman" w:hAnsi="Times New Roman" w:cs="Times New Roman"/>
                <w:sz w:val="28"/>
                <w:szCs w:val="28"/>
                <w:lang w:val="nl-NL" w:eastAsia="vi-VN"/>
              </w:rPr>
              <w:t>- Dạy trẻ kỷ năng chào hỏi.</w:t>
            </w:r>
          </w:p>
        </w:tc>
      </w:tr>
      <w:tr w:rsidR="005F2C40" w:rsidRPr="005F2C40" w:rsidTr="0046195A">
        <w:trPr>
          <w:trHeight w:val="997"/>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rPr>
                <w:rFonts w:ascii="Times New Roman" w:eastAsia="Times New Roman" w:hAnsi="Times New Roman" w:cs="Times New Roman"/>
                <w:sz w:val="28"/>
                <w:szCs w:val="28"/>
                <w:lang w:val="af-ZA"/>
              </w:rPr>
            </w:pPr>
            <w:r w:rsidRPr="005F2C40">
              <w:rPr>
                <w:rFonts w:ascii="Times New Roman" w:eastAsia="Times New Roman" w:hAnsi="Times New Roman" w:cs="Times New Roman"/>
                <w:b/>
                <w:sz w:val="28"/>
                <w:szCs w:val="28"/>
                <w:lang w:val="af-ZA"/>
              </w:rPr>
              <w:t xml:space="preserve">MT111. </w:t>
            </w:r>
            <w:r w:rsidRPr="005F2C40">
              <w:rPr>
                <w:rFonts w:ascii="Times New Roman" w:eastAsia="Times New Roman" w:hAnsi="Times New Roman" w:cs="Times New Roman"/>
                <w:sz w:val="28"/>
                <w:szCs w:val="28"/>
                <w:lang w:val="af-ZA"/>
              </w:rPr>
              <w:t>Tán thưởng, tự khám phá, bắt chước âm thanh, dáng điệu và sử dụng từ gợi cảm nói lên cảm xúc của mình khi nghe các âm thanh gợi cảm và ngắm nhìn vẻ đẹp của các sự vật, hiện tượng.</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tabs>
                <w:tab w:val="left" w:pos="210"/>
              </w:tabs>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-Thể hiện thái độ, </w:t>
            </w:r>
            <w:r w:rsidRPr="005F2C40">
              <w:rPr>
                <w:rFonts w:ascii="Times New Roman" w:eastAsia="Times New Roman" w:hAnsi="Times New Roman" w:cs="Times New Roman"/>
                <w:spacing w:val="-4"/>
                <w:sz w:val="28"/>
                <w:szCs w:val="28"/>
                <w:lang w:val="af-ZA"/>
              </w:rPr>
              <w:t>tình cảm</w:t>
            </w:r>
            <w:r w:rsidRPr="005F2C40">
              <w:rPr>
                <w:rFonts w:ascii="Times New Roman" w:eastAsia="Times New Roman" w:hAnsi="Times New Roman" w:cs="Times New Roman"/>
                <w:sz w:val="28"/>
                <w:szCs w:val="28"/>
                <w:lang w:val="af-ZA"/>
              </w:rPr>
              <w:t xml:space="preserve"> khi nghe âm.</w:t>
            </w:r>
          </w:p>
          <w:p w:rsidR="005F2C40" w:rsidRPr="005F2C40" w:rsidRDefault="005F2C40" w:rsidP="0046195A">
            <w:pPr>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gợi cảm, các bài hát bản nhạc và ngắm nhìn vẻ đẹp của các sự vật, hiện tượng trong thiên nhiên, cuộc sống và tác phẩm nghệ thuật.</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rPr>
                <w:rFonts w:ascii="Times New Roman" w:eastAsia="Times New Roman" w:hAnsi="Times New Roman" w:cs="Times New Roman"/>
                <w:sz w:val="28"/>
                <w:szCs w:val="28"/>
                <w:lang w:val="nl-NL" w:eastAsia="vi-VN"/>
              </w:rPr>
            </w:pPr>
            <w:r w:rsidRPr="005F2C40">
              <w:rPr>
                <w:rFonts w:ascii="Times New Roman" w:eastAsia="Times New Roman" w:hAnsi="Times New Roman" w:cs="Times New Roman"/>
                <w:sz w:val="28"/>
                <w:szCs w:val="28"/>
                <w:lang w:val="nl-NL" w:eastAsia="vi-VN"/>
              </w:rPr>
              <w:t>- Đón trả trẻ, trò chuyện hằng ngày giao tiếp với cô và bạn.</w:t>
            </w:r>
          </w:p>
          <w:p w:rsidR="005F2C40" w:rsidRPr="005F2C40" w:rsidRDefault="005F2C40" w:rsidP="0046195A">
            <w:pPr>
              <w:spacing w:after="0" w:line="240" w:lineRule="atLeast"/>
              <w:rPr>
                <w:rFonts w:ascii="Times New Roman" w:eastAsia="Times New Roman" w:hAnsi="Times New Roman" w:cs="Times New Roman"/>
                <w:b/>
                <w:sz w:val="28"/>
                <w:szCs w:val="28"/>
                <w:lang w:val="nl-NL"/>
              </w:rPr>
            </w:pPr>
            <w:r w:rsidRPr="005F2C40">
              <w:rPr>
                <w:rFonts w:ascii="Times New Roman" w:eastAsia="Times New Roman" w:hAnsi="Times New Roman" w:cs="Times New Roman"/>
                <w:sz w:val="28"/>
                <w:szCs w:val="28"/>
                <w:lang w:val="nl-NL" w:eastAsia="vi-VN"/>
              </w:rPr>
              <w:t>- Nghe nhạc ( Dân ca nghệ an, Dân ca nam bộ).</w:t>
            </w:r>
          </w:p>
        </w:tc>
      </w:tr>
      <w:tr w:rsidR="005F2C40" w:rsidRPr="005F2C40" w:rsidTr="0046195A">
        <w:trPr>
          <w:trHeight w:val="997"/>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b/>
                <w:sz w:val="28"/>
                <w:szCs w:val="28"/>
                <w:lang w:val="af-ZA"/>
              </w:rPr>
              <w:lastRenderedPageBreak/>
              <w:t xml:space="preserve">MT 112. </w:t>
            </w:r>
            <w:r w:rsidRPr="005F2C40">
              <w:rPr>
                <w:rFonts w:ascii="Times New Roman" w:eastAsia="Times New Roman" w:hAnsi="Times New Roman" w:cs="Times New Roman"/>
                <w:spacing w:val="-8"/>
                <w:sz w:val="28"/>
                <w:szCs w:val="28"/>
                <w:lang w:val="af-ZA"/>
              </w:rPr>
              <w:t xml:space="preserve">Hát đúng giai điệu, lời ca, hát diễn cảm phù hợp với sắc thái, tình  cảm của bài hát qua </w:t>
            </w:r>
            <w:r w:rsidRPr="005F2C40">
              <w:rPr>
                <w:rFonts w:ascii="Times New Roman" w:eastAsia="Times New Roman" w:hAnsi="Times New Roman" w:cs="Times New Roman"/>
                <w:sz w:val="28"/>
                <w:szCs w:val="28"/>
                <w:lang w:val="af-ZA"/>
              </w:rPr>
              <w:t>giọng hát, nét mặt, điệu bộ, cử chỉ...</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Hát đúng giai điệu, lời ca và thể hiện sắc thái, tình cảm của bài hát.</w:t>
            </w:r>
          </w:p>
        </w:tc>
        <w:tc>
          <w:tcPr>
            <w:tcW w:w="3510" w:type="dxa"/>
            <w:vMerge w:val="restart"/>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tLeast"/>
              <w:rPr>
                <w:rFonts w:ascii="Times New Roman" w:eastAsia="Times New Roman" w:hAnsi="Times New Roman" w:cs="Times New Roman"/>
                <w:b/>
                <w:sz w:val="28"/>
                <w:szCs w:val="28"/>
                <w:lang w:val="nl-NL"/>
              </w:rPr>
            </w:pPr>
            <w:r w:rsidRPr="005F2C40">
              <w:rPr>
                <w:rFonts w:ascii="Times New Roman" w:eastAsia="Times New Roman" w:hAnsi="Times New Roman" w:cs="Times New Roman"/>
                <w:b/>
                <w:sz w:val="28"/>
                <w:szCs w:val="28"/>
                <w:lang w:val="nl-NL"/>
              </w:rPr>
              <w:t xml:space="preserve">+ Hoạt động học </w:t>
            </w:r>
          </w:p>
          <w:p w:rsidR="005F2C40" w:rsidRPr="005F2C40" w:rsidRDefault="005F2C40" w:rsidP="0046195A">
            <w:pPr>
              <w:spacing w:after="0" w:line="240" w:lineRule="atLeast"/>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nl-NL"/>
              </w:rPr>
              <w:t xml:space="preserve">* Dạy hát: </w:t>
            </w:r>
            <w:r w:rsidRPr="005F2C40">
              <w:rPr>
                <w:rFonts w:ascii="Times New Roman" w:eastAsia="Times New Roman" w:hAnsi="Times New Roman" w:cs="Times New Roman"/>
                <w:sz w:val="28"/>
                <w:szCs w:val="28"/>
                <w:lang w:val="af-ZA"/>
              </w:rPr>
              <w:t>Chú mèo con</w:t>
            </w:r>
          </w:p>
          <w:p w:rsidR="005F2C40" w:rsidRPr="005F2C40" w:rsidRDefault="005F2C40" w:rsidP="0046195A">
            <w:pPr>
              <w:spacing w:after="0" w:line="240" w:lineRule="auto"/>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 Chú voi con ở bản đôn </w:t>
            </w:r>
          </w:p>
          <w:p w:rsidR="005F2C40" w:rsidRPr="005F2C40" w:rsidRDefault="005F2C40" w:rsidP="0046195A">
            <w:pPr>
              <w:spacing w:after="0" w:line="240" w:lineRule="atLeast"/>
              <w:rPr>
                <w:rFonts w:ascii="Times New Roman" w:eastAsia="Times New Roman" w:hAnsi="Times New Roman" w:cs="Times New Roman"/>
                <w:b/>
                <w:sz w:val="28"/>
                <w:szCs w:val="28"/>
                <w:lang w:val="nl-NL"/>
              </w:rPr>
            </w:pPr>
          </w:p>
          <w:p w:rsidR="005F2C40" w:rsidRPr="005F2C40" w:rsidRDefault="005F2C40" w:rsidP="0046195A">
            <w:pPr>
              <w:spacing w:after="0" w:line="240" w:lineRule="atLeast"/>
              <w:rPr>
                <w:rFonts w:ascii="Times New Roman" w:eastAsia="Times New Roman" w:hAnsi="Times New Roman" w:cs="Times New Roman"/>
                <w:b/>
                <w:sz w:val="28"/>
                <w:szCs w:val="28"/>
                <w:lang w:val="nl-NL"/>
              </w:rPr>
            </w:pPr>
          </w:p>
          <w:p w:rsidR="005F2C40" w:rsidRPr="005F2C40" w:rsidRDefault="005F2C40" w:rsidP="0046195A">
            <w:pPr>
              <w:spacing w:after="0" w:line="240" w:lineRule="atLeast"/>
              <w:rPr>
                <w:rFonts w:ascii="Times New Roman" w:eastAsia="Times New Roman" w:hAnsi="Times New Roman" w:cs="Times New Roman"/>
                <w:b/>
                <w:sz w:val="28"/>
                <w:szCs w:val="28"/>
                <w:lang w:val="nl-NL"/>
              </w:rPr>
            </w:pPr>
            <w:r w:rsidRPr="005F2C40">
              <w:rPr>
                <w:rFonts w:ascii="Times New Roman" w:eastAsia="Times New Roman" w:hAnsi="Times New Roman" w:cs="Times New Roman"/>
                <w:b/>
                <w:sz w:val="28"/>
                <w:szCs w:val="28"/>
                <w:lang w:val="nl-NL"/>
              </w:rPr>
              <w:t xml:space="preserve">+ Hoạt động học </w:t>
            </w:r>
          </w:p>
          <w:p w:rsidR="005F2C40" w:rsidRPr="005F2C40" w:rsidRDefault="005F2C40" w:rsidP="0046195A">
            <w:pPr>
              <w:spacing w:after="0" w:line="240" w:lineRule="atLeast"/>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Nghe hát: Gà gáy le te; Tôm cá cua thi tài; Lý hoài nam; (Dân ca nam bộ,</w:t>
            </w:r>
          </w:p>
          <w:p w:rsidR="005F2C40" w:rsidRPr="005F2C40" w:rsidRDefault="005F2C40" w:rsidP="0046195A">
            <w:pPr>
              <w:spacing w:after="0" w:line="240" w:lineRule="auto"/>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NH: Thật đáng chê.</w:t>
            </w:r>
          </w:p>
          <w:p w:rsidR="005F2C40" w:rsidRPr="005F2C40" w:rsidRDefault="005F2C40" w:rsidP="0046195A">
            <w:pPr>
              <w:spacing w:after="0" w:line="240" w:lineRule="atLeast"/>
              <w:rPr>
                <w:rFonts w:ascii="Times New Roman" w:eastAsia="Times New Roman" w:hAnsi="Times New Roman" w:cs="Times New Roman"/>
                <w:b/>
                <w:sz w:val="28"/>
                <w:szCs w:val="28"/>
                <w:lang w:val="nl-NL"/>
              </w:rPr>
            </w:pPr>
            <w:r w:rsidRPr="005F2C40">
              <w:rPr>
                <w:rFonts w:ascii="Times New Roman" w:eastAsia="Times New Roman" w:hAnsi="Times New Roman" w:cs="Times New Roman"/>
                <w:b/>
                <w:sz w:val="28"/>
                <w:szCs w:val="28"/>
                <w:lang w:val="nl-NL"/>
              </w:rPr>
              <w:t xml:space="preserve">+ Hoạt động học </w:t>
            </w:r>
          </w:p>
          <w:p w:rsidR="005F2C40" w:rsidRPr="005F2C40" w:rsidRDefault="005F2C40" w:rsidP="0046195A">
            <w:pPr>
              <w:spacing w:after="0" w:line="240" w:lineRule="auto"/>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VĐ theo TTC: Chị ong nâu và em bé.</w:t>
            </w:r>
          </w:p>
          <w:p w:rsidR="005F2C40" w:rsidRPr="005F2C40" w:rsidRDefault="005F2C40" w:rsidP="0046195A">
            <w:pPr>
              <w:spacing w:after="0" w:line="240" w:lineRule="atLeast"/>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 Vđ theo tt tấu chậm </w:t>
            </w:r>
          </w:p>
          <w:p w:rsidR="005F2C40" w:rsidRPr="005F2C40" w:rsidRDefault="005F2C40" w:rsidP="0046195A">
            <w:pPr>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(tt)Cá vàng bơi: </w:t>
            </w:r>
          </w:p>
          <w:p w:rsidR="005F2C40" w:rsidRPr="005F2C40" w:rsidRDefault="005F2C40" w:rsidP="0046195A">
            <w:pPr>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VĐ: Múa Bông hoa mừng cô</w:t>
            </w:r>
          </w:p>
          <w:p w:rsidR="005F2C40" w:rsidRPr="005F2C40" w:rsidRDefault="005F2C40" w:rsidP="0046195A">
            <w:pPr>
              <w:rPr>
                <w:rFonts w:ascii="Times New Roman" w:eastAsia="Times New Roman" w:hAnsi="Times New Roman" w:cs="Times New Roman"/>
                <w:b/>
                <w:sz w:val="28"/>
                <w:szCs w:val="28"/>
                <w:lang w:val="nl-NL"/>
              </w:rPr>
            </w:pPr>
            <w:r w:rsidRPr="005F2C40">
              <w:rPr>
                <w:rFonts w:ascii="Times New Roman" w:eastAsia="Times New Roman" w:hAnsi="Times New Roman" w:cs="Times New Roman"/>
                <w:b/>
                <w:sz w:val="28"/>
                <w:szCs w:val="28"/>
                <w:lang w:val="nl-NL"/>
              </w:rPr>
              <w:t xml:space="preserve">+ Hoạt động học </w:t>
            </w:r>
          </w:p>
          <w:p w:rsidR="005F2C40" w:rsidRPr="005F2C40" w:rsidRDefault="005F2C40" w:rsidP="0046195A">
            <w:pPr>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nl-NL"/>
              </w:rPr>
              <w:t xml:space="preserve">* Biễu diễn cuối chủ đề  </w:t>
            </w:r>
          </w:p>
          <w:p w:rsidR="005F2C40" w:rsidRPr="005F2C40" w:rsidRDefault="005F2C40" w:rsidP="0046195A">
            <w:pPr>
              <w:spacing w:after="0" w:line="240" w:lineRule="atLeast"/>
              <w:jc w:val="both"/>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Trò chơi âm nhạc:</w:t>
            </w:r>
          </w:p>
          <w:p w:rsidR="005F2C40" w:rsidRPr="005F2C40" w:rsidRDefault="005F2C40" w:rsidP="0046195A">
            <w:pPr>
              <w:spacing w:after="0" w:line="240" w:lineRule="atLeast"/>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Nghe giai điệu đoán tên bài hát</w:t>
            </w:r>
          </w:p>
          <w:p w:rsidR="005F2C40" w:rsidRPr="005F2C40" w:rsidRDefault="005F2C40" w:rsidP="0046195A">
            <w:pPr>
              <w:spacing w:after="0" w:line="240" w:lineRule="atLeast"/>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Nghe tiếng hát tìm đồ vật, Hát theo hình vẽ.</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 Phối hợp bằng </w:t>
            </w:r>
          </w:p>
          <w:p w:rsidR="005F2C40" w:rsidRPr="005F2C40" w:rsidRDefault="005F2C40" w:rsidP="0046195A">
            <w:pPr>
              <w:spacing w:after="0" w:line="240" w:lineRule="atLeast"/>
              <w:jc w:val="both"/>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hình thức gủi video lên nhóm lớp.</w:t>
            </w:r>
          </w:p>
        </w:tc>
      </w:tr>
      <w:tr w:rsidR="005F2C40" w:rsidRPr="005F2C40" w:rsidTr="0046195A">
        <w:trPr>
          <w:trHeight w:val="467"/>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autoSpaceDE w:val="0"/>
              <w:autoSpaceDN w:val="0"/>
              <w:adjustRightInd w:val="0"/>
              <w:spacing w:after="0" w:line="240" w:lineRule="atLeast"/>
              <w:rPr>
                <w:rFonts w:ascii="Times New Roman" w:eastAsia="Times New Roman" w:hAnsi="Times New Roman" w:cs="Times New Roman"/>
                <w:sz w:val="28"/>
                <w:szCs w:val="28"/>
                <w:lang w:val="af-ZA" w:eastAsia="vi-VN"/>
              </w:rPr>
            </w:pPr>
            <w:r w:rsidRPr="005F2C40">
              <w:rPr>
                <w:rFonts w:ascii="Times New Roman" w:eastAsia="Times New Roman" w:hAnsi="Times New Roman" w:cs="Times New Roman"/>
                <w:b/>
                <w:bCs/>
                <w:sz w:val="28"/>
                <w:szCs w:val="28"/>
                <w:lang w:eastAsia="vi-VN"/>
              </w:rPr>
              <w:t>MT113.</w:t>
            </w:r>
            <w:r w:rsidRPr="005F2C40">
              <w:rPr>
                <w:rFonts w:ascii="Times New Roman" w:eastAsia="Times New Roman" w:hAnsi="Times New Roman" w:cs="Times New Roman"/>
                <w:sz w:val="28"/>
                <w:szCs w:val="28"/>
                <w:lang w:eastAsia="vi-VN"/>
              </w:rPr>
              <w:t xml:space="preserve">Trẻ chăm chú lắng nghe và hưởng ứng cảm xúc </w:t>
            </w:r>
            <w:proofErr w:type="gramStart"/>
            <w:r w:rsidRPr="005F2C40">
              <w:rPr>
                <w:rFonts w:ascii="Times New Roman" w:eastAsia="Times New Roman" w:hAnsi="Times New Roman" w:cs="Times New Roman"/>
                <w:sz w:val="28"/>
                <w:szCs w:val="28"/>
                <w:lang w:eastAsia="vi-VN"/>
              </w:rPr>
              <w:t>( hát</w:t>
            </w:r>
            <w:proofErr w:type="gramEnd"/>
            <w:r w:rsidRPr="005F2C40">
              <w:rPr>
                <w:rFonts w:ascii="Times New Roman" w:eastAsia="Times New Roman" w:hAnsi="Times New Roman" w:cs="Times New Roman"/>
                <w:sz w:val="28"/>
                <w:szCs w:val="28"/>
                <w:lang w:eastAsia="vi-VN"/>
              </w:rPr>
              <w:t xml:space="preserve"> theo, nhún nhảy, lức lư, thể hiện động tác minh họa phù hợp) theo bài hát, bản nhạc.</w:t>
            </w:r>
          </w:p>
        </w:tc>
        <w:tc>
          <w:tcPr>
            <w:tcW w:w="3105"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Trẻ có những biểu hiện: Vui tươi, nhí nhảnh…..khi nghe các bài hát….</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p>
          <w:p w:rsidR="005F2C40" w:rsidRPr="005F2C40" w:rsidRDefault="005F2C40" w:rsidP="0046195A">
            <w:pPr>
              <w:spacing w:after="0" w:line="240" w:lineRule="atLeast"/>
              <w:rPr>
                <w:rFonts w:ascii="Times New Roman" w:eastAsia="Times New Roman" w:hAnsi="Times New Roman" w:cs="Times New Roman"/>
                <w:sz w:val="28"/>
                <w:szCs w:val="28"/>
                <w:lang w:val="af-ZA"/>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5F2C40" w:rsidRPr="005F2C40" w:rsidRDefault="005F2C40" w:rsidP="0046195A">
            <w:pPr>
              <w:spacing w:after="0"/>
              <w:rPr>
                <w:rFonts w:ascii="Times New Roman" w:eastAsia="Times New Roman" w:hAnsi="Times New Roman" w:cs="Times New Roman"/>
                <w:sz w:val="28"/>
                <w:szCs w:val="28"/>
                <w:lang w:val="af-ZA"/>
              </w:rPr>
            </w:pPr>
          </w:p>
        </w:tc>
      </w:tr>
      <w:tr w:rsidR="005F2C40" w:rsidRPr="005F2C40" w:rsidTr="0046195A">
        <w:trPr>
          <w:trHeight w:val="467"/>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b/>
                <w:sz w:val="28"/>
                <w:szCs w:val="28"/>
                <w:lang w:val="af-ZA"/>
              </w:rPr>
              <w:t>MT 114.</w:t>
            </w:r>
            <w:r w:rsidRPr="005F2C40">
              <w:rPr>
                <w:rFonts w:ascii="Times New Roman" w:eastAsia="Times New Roman" w:hAnsi="Times New Roman" w:cs="Times New Roman"/>
                <w:sz w:val="28"/>
                <w:szCs w:val="28"/>
                <w:lang w:val="af-ZA"/>
              </w:rPr>
              <w:t>Vận động nhịp nhàng phù hợp với sắc thái, nhịp điệu bài hát, bản nhạc với các hình thức (vỗ tay theo các loại tiết tấu, múa).</w:t>
            </w:r>
          </w:p>
        </w:tc>
        <w:tc>
          <w:tcPr>
            <w:tcW w:w="3105"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 Vận động nhịp nhàng theo giai điệu, nhịp điệu và thể hiện sắc thái phù hợp với các bài hát, bản nhạc. </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p>
          <w:p w:rsidR="005F2C40" w:rsidRPr="005F2C40" w:rsidRDefault="005F2C40" w:rsidP="0046195A">
            <w:pPr>
              <w:spacing w:after="0" w:line="240" w:lineRule="atLeast"/>
              <w:rPr>
                <w:rFonts w:ascii="Times New Roman" w:eastAsia="Times New Roman" w:hAnsi="Times New Roman" w:cs="Times New Roman"/>
                <w:sz w:val="28"/>
                <w:szCs w:val="28"/>
                <w:lang w:val="af-ZA"/>
              </w:rPr>
            </w:pPr>
          </w:p>
          <w:p w:rsidR="005F2C40" w:rsidRPr="005F2C40" w:rsidRDefault="005F2C40" w:rsidP="0046195A">
            <w:pPr>
              <w:spacing w:after="0" w:line="240" w:lineRule="atLeast"/>
              <w:rPr>
                <w:rFonts w:ascii="Times New Roman" w:eastAsia="Times New Roman" w:hAnsi="Times New Roman" w:cs="Times New Roman"/>
                <w:sz w:val="28"/>
                <w:szCs w:val="28"/>
                <w:lang w:val="af-ZA"/>
              </w:rPr>
            </w:pPr>
          </w:p>
          <w:p w:rsidR="005F2C40" w:rsidRPr="005F2C40" w:rsidRDefault="005F2C40" w:rsidP="0046195A">
            <w:pPr>
              <w:spacing w:after="0" w:line="240" w:lineRule="atLeast"/>
              <w:rPr>
                <w:rFonts w:ascii="Times New Roman" w:eastAsia="Times New Roman" w:hAnsi="Times New Roman" w:cs="Times New Roman"/>
                <w:sz w:val="28"/>
                <w:szCs w:val="28"/>
                <w:lang w:val="af-ZA"/>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5F2C40" w:rsidRPr="005F2C40" w:rsidRDefault="005F2C40" w:rsidP="0046195A">
            <w:pPr>
              <w:spacing w:after="0"/>
              <w:rPr>
                <w:rFonts w:ascii="Times New Roman" w:eastAsia="Times New Roman" w:hAnsi="Times New Roman" w:cs="Times New Roman"/>
                <w:sz w:val="28"/>
                <w:szCs w:val="28"/>
                <w:lang w:val="af-ZA"/>
              </w:rPr>
            </w:pPr>
          </w:p>
        </w:tc>
      </w:tr>
      <w:tr w:rsidR="005F2C40" w:rsidRPr="005F2C40" w:rsidTr="0046195A">
        <w:trPr>
          <w:trHeight w:val="467"/>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b/>
                <w:sz w:val="28"/>
                <w:szCs w:val="28"/>
                <w:lang w:val="af-ZA"/>
              </w:rPr>
            </w:pPr>
            <w:r w:rsidRPr="005F2C40">
              <w:rPr>
                <w:rFonts w:ascii="Times New Roman" w:eastAsia="Times New Roman" w:hAnsi="Times New Roman" w:cs="Times New Roman"/>
                <w:b/>
                <w:sz w:val="28"/>
                <w:szCs w:val="28"/>
                <w:lang w:val="af-ZA"/>
              </w:rPr>
              <w:t xml:space="preserve">MT 115. </w:t>
            </w:r>
            <w:r w:rsidRPr="005F2C40">
              <w:rPr>
                <w:rFonts w:ascii="Times New Roman" w:eastAsia="Times New Roman" w:hAnsi="Times New Roman" w:cs="Times New Roman"/>
                <w:sz w:val="28"/>
                <w:szCs w:val="28"/>
                <w:lang w:val="af-ZA"/>
              </w:rPr>
              <w:t>Trẻ thể hiện sự hứng thú khi tham gia vào các hoạt đông âm nhạc: biểu diễn, trò chơi</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Hứng thú tham gia các hoạt động âm nhạc, trò chơi âm nhạc</w:t>
            </w: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5F2C40" w:rsidRPr="005F2C40" w:rsidRDefault="005F2C40" w:rsidP="0046195A">
            <w:pPr>
              <w:spacing w:after="0"/>
              <w:rPr>
                <w:rFonts w:ascii="Times New Roman" w:eastAsia="Times New Roman" w:hAnsi="Times New Roman" w:cs="Times New Roman"/>
                <w:sz w:val="28"/>
                <w:szCs w:val="28"/>
                <w:lang w:val="af-ZA"/>
              </w:rPr>
            </w:pPr>
          </w:p>
        </w:tc>
      </w:tr>
      <w:tr w:rsidR="005F2C40" w:rsidRPr="005F2C40" w:rsidTr="0046195A">
        <w:trPr>
          <w:trHeight w:hRule="exact" w:val="2431"/>
        </w:trPr>
        <w:tc>
          <w:tcPr>
            <w:tcW w:w="2835"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b/>
                <w:bCs/>
                <w:sz w:val="28"/>
                <w:szCs w:val="28"/>
                <w:lang w:eastAsia="vi-VN"/>
              </w:rPr>
              <w:t>MT117.</w:t>
            </w:r>
            <w:r w:rsidRPr="005F2C40">
              <w:rPr>
                <w:rFonts w:ascii="Times New Roman" w:eastAsia="Times New Roman" w:hAnsi="Times New Roman" w:cs="Times New Roman"/>
                <w:sz w:val="28"/>
                <w:szCs w:val="28"/>
                <w:lang w:eastAsia="vi-VN"/>
              </w:rPr>
              <w:t xml:space="preserve"> Biết sử dụng các nguyên vật liệu khác nhau tạo ra sản phẩm đơn giản </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nguyên vật liệu tạo hình, vật liệu thiên nhiên để tạo ra sản phẩm.</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 Lựa chọn, phối hợp các nguyên vật liệu tạo hình, vật liệu trong thiên nhiên, phế liệu </w:t>
            </w:r>
          </w:p>
        </w:tc>
        <w:tc>
          <w:tcPr>
            <w:tcW w:w="351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tLeast"/>
              <w:rPr>
                <w:rFonts w:ascii="Times New Roman" w:eastAsia="Times New Roman" w:hAnsi="Times New Roman" w:cs="Times New Roman"/>
                <w:b/>
                <w:sz w:val="28"/>
                <w:szCs w:val="28"/>
                <w:lang w:val="nl-NL"/>
              </w:rPr>
            </w:pPr>
            <w:r w:rsidRPr="005F2C40">
              <w:rPr>
                <w:rFonts w:ascii="Times New Roman" w:eastAsia="Times New Roman" w:hAnsi="Times New Roman" w:cs="Times New Roman"/>
                <w:b/>
                <w:sz w:val="28"/>
                <w:szCs w:val="28"/>
                <w:lang w:val="nl-NL"/>
              </w:rPr>
              <w:t>+ Hoạt đông ngoài trời  :</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xml:space="preserve">- Nhặt lá cây làm các </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xml:space="preserve">con vật </w:t>
            </w:r>
            <w:r w:rsidRPr="005F2C40">
              <w:rPr>
                <w:rFonts w:ascii="Times New Roman" w:eastAsia="Times New Roman" w:hAnsi="Times New Roman" w:cs="Times New Roman"/>
                <w:i/>
                <w:sz w:val="28"/>
                <w:szCs w:val="28"/>
                <w:lang w:val="nl-NL"/>
              </w:rPr>
              <w:t>( Steam)</w:t>
            </w:r>
          </w:p>
          <w:p w:rsidR="005F2C40" w:rsidRPr="005F2C40" w:rsidRDefault="005F2C40" w:rsidP="005F2C40">
            <w:pPr>
              <w:numPr>
                <w:ilvl w:val="0"/>
                <w:numId w:val="12"/>
              </w:numPr>
              <w:spacing w:after="0" w:line="240" w:lineRule="atLeast"/>
              <w:contextualSpacing/>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xml:space="preserve">Làm con vật từ củ, quả </w:t>
            </w:r>
          </w:p>
          <w:p w:rsidR="005F2C40" w:rsidRPr="005F2C40" w:rsidRDefault="005F2C40" w:rsidP="0046195A">
            <w:pPr>
              <w:spacing w:after="0" w:line="240" w:lineRule="atLeast"/>
              <w:rPr>
                <w:rFonts w:ascii="Times New Roman" w:eastAsia="Times New Roman" w:hAnsi="Times New Roman" w:cs="Times New Roman"/>
                <w:i/>
                <w:sz w:val="28"/>
                <w:szCs w:val="28"/>
                <w:lang w:val="nl-NL"/>
              </w:rPr>
            </w:pPr>
            <w:r w:rsidRPr="005F2C40">
              <w:rPr>
                <w:rFonts w:ascii="Times New Roman" w:eastAsia="Times New Roman" w:hAnsi="Times New Roman" w:cs="Times New Roman"/>
                <w:i/>
                <w:sz w:val="28"/>
                <w:szCs w:val="28"/>
                <w:lang w:val="nl-NL"/>
              </w:rPr>
              <w:t>( Steam)</w:t>
            </w:r>
          </w:p>
          <w:p w:rsidR="005F2C40" w:rsidRPr="005F2C40" w:rsidRDefault="005F2C40" w:rsidP="0046195A">
            <w:pPr>
              <w:spacing w:after="0" w:line="240" w:lineRule="atLeast"/>
              <w:rPr>
                <w:rFonts w:ascii="Times New Roman" w:eastAsia="Times New Roman" w:hAnsi="Times New Roman" w:cs="Times New Roman"/>
                <w:i/>
                <w:sz w:val="28"/>
                <w:szCs w:val="28"/>
                <w:lang w:val="nl-NL"/>
              </w:rPr>
            </w:pPr>
            <w:r w:rsidRPr="005F2C40">
              <w:rPr>
                <w:rFonts w:ascii="Times New Roman" w:eastAsia="Times New Roman" w:hAnsi="Times New Roman" w:cs="Times New Roman"/>
                <w:sz w:val="28"/>
                <w:szCs w:val="28"/>
                <w:lang w:val="af-ZA"/>
              </w:rPr>
              <w:t>Làm con trâu từ lá mít, lá bưởi</w:t>
            </w:r>
            <w:r w:rsidRPr="005F2C40">
              <w:rPr>
                <w:rFonts w:ascii="Times New Roman" w:eastAsia="Times New Roman" w:hAnsi="Times New Roman" w:cs="Times New Roman"/>
                <w:i/>
                <w:sz w:val="28"/>
                <w:szCs w:val="28"/>
                <w:lang w:val="nl-NL"/>
              </w:rPr>
              <w:t xml:space="preserve"> ( Steam)</w:t>
            </w:r>
          </w:p>
          <w:p w:rsidR="005F2C40" w:rsidRPr="005F2C40" w:rsidRDefault="005F2C40" w:rsidP="005F2C40">
            <w:pPr>
              <w:numPr>
                <w:ilvl w:val="0"/>
                <w:numId w:val="12"/>
              </w:numPr>
              <w:spacing w:after="0" w:line="240" w:lineRule="atLeast"/>
              <w:contextualSpacing/>
              <w:rPr>
                <w:rFonts w:ascii="Times New Roman" w:eastAsia="Times New Roman" w:hAnsi="Times New Roman" w:cs="Times New Roman"/>
                <w:sz w:val="28"/>
                <w:szCs w:val="28"/>
                <w:lang w:val="af-ZA"/>
              </w:rPr>
            </w:pPr>
          </w:p>
        </w:tc>
      </w:tr>
      <w:tr w:rsidR="005F2C40" w:rsidRPr="005F2C40" w:rsidTr="0046195A">
        <w:trPr>
          <w:trHeight w:val="637"/>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b/>
                <w:sz w:val="28"/>
                <w:szCs w:val="28"/>
                <w:lang w:val="af-ZA"/>
              </w:rPr>
              <w:t>MT 119.</w:t>
            </w:r>
            <w:r w:rsidRPr="005F2C40">
              <w:rPr>
                <w:rFonts w:ascii="Times New Roman" w:eastAsia="Times New Roman" w:hAnsi="Times New Roman" w:cs="Times New Roman"/>
                <w:sz w:val="28"/>
                <w:szCs w:val="28"/>
                <w:lang w:val="af-ZA"/>
              </w:rPr>
              <w:t xml:space="preserve"> Trẻ biết phối hợp các kĩ năng tạo hình để tạo thành bức tranh có màu sắc hài hoà, bố cục cân đối</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Vẽ con gà trống</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Cắt dán động vật</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 sống  trong rừng.</w:t>
            </w:r>
          </w:p>
          <w:p w:rsidR="005F2C40" w:rsidRPr="005F2C40" w:rsidRDefault="005F2C40" w:rsidP="0046195A">
            <w:pPr>
              <w:spacing w:after="0" w:line="240" w:lineRule="atLeast"/>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Xé dán đàn cá bơi.</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pt-BR"/>
              </w:rPr>
              <w:t>- Nặn thú rừng.</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b/>
                <w:sz w:val="28"/>
                <w:szCs w:val="28"/>
                <w:lang w:val="nl-NL"/>
              </w:rPr>
            </w:pPr>
            <w:r w:rsidRPr="005F2C40">
              <w:rPr>
                <w:rFonts w:ascii="Times New Roman" w:eastAsia="Times New Roman" w:hAnsi="Times New Roman" w:cs="Times New Roman"/>
                <w:b/>
                <w:sz w:val="28"/>
                <w:szCs w:val="28"/>
                <w:lang w:val="nl-NL"/>
              </w:rPr>
              <w:t xml:space="preserve">+ Hoạt động học </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Vẽ con gà trống</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Cắt dán động vật sống trong rừng.</w:t>
            </w:r>
          </w:p>
          <w:p w:rsidR="005F2C40" w:rsidRPr="005F2C40" w:rsidRDefault="005F2C40" w:rsidP="0046195A">
            <w:pPr>
              <w:spacing w:after="0" w:line="240" w:lineRule="atLeast"/>
              <w:rPr>
                <w:rFonts w:ascii="Times New Roman" w:eastAsia="Times New Roman" w:hAnsi="Times New Roman" w:cs="Times New Roman"/>
                <w:b/>
                <w:sz w:val="28"/>
                <w:szCs w:val="28"/>
                <w:lang w:val="af-ZA"/>
              </w:rPr>
            </w:pPr>
            <w:r w:rsidRPr="005F2C40">
              <w:rPr>
                <w:rFonts w:ascii="Times New Roman" w:eastAsia="Times New Roman" w:hAnsi="Times New Roman" w:cs="Times New Roman"/>
                <w:b/>
                <w:sz w:val="28"/>
                <w:szCs w:val="28"/>
                <w:lang w:val="af-ZA"/>
              </w:rPr>
              <w:t>- Hoạt động chiều.</w:t>
            </w:r>
          </w:p>
          <w:p w:rsidR="005F2C40" w:rsidRPr="005F2C40" w:rsidRDefault="005F2C40" w:rsidP="005F2C40">
            <w:pPr>
              <w:numPr>
                <w:ilvl w:val="0"/>
                <w:numId w:val="12"/>
              </w:numPr>
              <w:spacing w:after="0" w:line="240" w:lineRule="atLeast"/>
              <w:contextualSpacing/>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Xé dán đàn cá bơi.</w:t>
            </w:r>
          </w:p>
          <w:p w:rsidR="005F2C40" w:rsidRPr="005F2C40" w:rsidRDefault="005F2C40" w:rsidP="005F2C40">
            <w:pPr>
              <w:numPr>
                <w:ilvl w:val="0"/>
                <w:numId w:val="12"/>
              </w:numPr>
              <w:spacing w:after="0" w:line="240" w:lineRule="atLeast"/>
              <w:contextualSpacing/>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lastRenderedPageBreak/>
              <w:t>Nặn thú rừng.</w:t>
            </w:r>
          </w:p>
        </w:tc>
      </w:tr>
      <w:tr w:rsidR="005F2C40" w:rsidRPr="005F2C40" w:rsidTr="0046195A">
        <w:trPr>
          <w:trHeight w:val="468"/>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rPr>
                <w:rFonts w:ascii="Times New Roman" w:eastAsia="Times New Roman" w:hAnsi="Times New Roman" w:cs="Times New Roman"/>
                <w:sz w:val="28"/>
                <w:szCs w:val="28"/>
                <w:lang w:val="af-ZA"/>
              </w:rPr>
            </w:pPr>
            <w:r w:rsidRPr="005F2C40">
              <w:rPr>
                <w:rFonts w:ascii="Times New Roman" w:eastAsia="Times New Roman" w:hAnsi="Times New Roman" w:cs="Times New Roman"/>
                <w:b/>
                <w:sz w:val="28"/>
                <w:szCs w:val="28"/>
                <w:lang w:val="af-ZA"/>
              </w:rPr>
              <w:lastRenderedPageBreak/>
              <w:t xml:space="preserve">MT120. </w:t>
            </w:r>
            <w:r w:rsidRPr="005F2C40">
              <w:rPr>
                <w:rFonts w:ascii="Times New Roman" w:eastAsia="Times New Roman" w:hAnsi="Times New Roman" w:cs="Times New Roman"/>
                <w:sz w:val="28"/>
                <w:szCs w:val="28"/>
                <w:lang w:val="af-ZA"/>
              </w:rPr>
              <w:t>Trẻ nói được ý tưởng thể hiện trong sản phẩm tạo hình của mình</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rPr>
                <w:rFonts w:ascii="Times New Roman" w:eastAsia="Times New Roman" w:hAnsi="Times New Roman" w:cs="Times New Roman"/>
                <w:bCs/>
                <w:sz w:val="28"/>
                <w:szCs w:val="28"/>
                <w:lang w:val="af-ZA"/>
              </w:rPr>
            </w:pPr>
            <w:r w:rsidRPr="005F2C40">
              <w:rPr>
                <w:rFonts w:ascii="Times New Roman" w:eastAsia="Times New Roman" w:hAnsi="Times New Roman" w:cs="Times New Roman"/>
                <w:bCs/>
                <w:sz w:val="28"/>
                <w:szCs w:val="28"/>
                <w:lang w:val="af-ZA"/>
              </w:rPr>
              <w:t>-</w:t>
            </w:r>
            <w:r w:rsidRPr="005F2C40">
              <w:rPr>
                <w:rFonts w:ascii="Times New Roman" w:eastAsia="Times New Roman" w:hAnsi="Times New Roman" w:cs="Times New Roman"/>
                <w:sz w:val="28"/>
                <w:szCs w:val="28"/>
                <w:lang w:val="af-ZA"/>
              </w:rPr>
              <w:t xml:space="preserve"> Nói lên ý tưởng tạo hình của mình</w:t>
            </w:r>
          </w:p>
          <w:p w:rsidR="005F2C40" w:rsidRPr="005F2C40" w:rsidRDefault="005F2C40" w:rsidP="0046195A">
            <w:pPr>
              <w:spacing w:line="240" w:lineRule="auto"/>
              <w:contextualSpacing/>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Đặt tên cho sản phẩm tạo hình của mình tạo ra</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jc w:val="both"/>
              <w:rPr>
                <w:rFonts w:ascii="Times New Roman" w:eastAsia="Times New Roman" w:hAnsi="Times New Roman" w:cs="Times New Roman"/>
                <w:b/>
                <w:sz w:val="28"/>
                <w:szCs w:val="28"/>
                <w:lang w:val="nl-NL" w:eastAsia="vi-VN"/>
              </w:rPr>
            </w:pPr>
            <w:r w:rsidRPr="005F2C40">
              <w:rPr>
                <w:rFonts w:ascii="Times New Roman" w:eastAsia="Times New Roman" w:hAnsi="Times New Roman" w:cs="Times New Roman"/>
                <w:b/>
                <w:sz w:val="28"/>
                <w:szCs w:val="28"/>
                <w:lang w:val="nl-NL" w:eastAsia="vi-VN"/>
              </w:rPr>
              <w:t>Hoạt động góc;</w:t>
            </w:r>
          </w:p>
          <w:p w:rsidR="005F2C40" w:rsidRPr="005F2C40" w:rsidRDefault="005F2C40" w:rsidP="0046195A">
            <w:pPr>
              <w:spacing w:after="0" w:line="240" w:lineRule="atLeast"/>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nl-NL" w:eastAsia="vi-VN"/>
              </w:rPr>
              <w:t>Góc nghệ thuật: Trẻ làm các loại rau, củ, quả, bưu thiếp...</w:t>
            </w:r>
          </w:p>
        </w:tc>
      </w:tr>
      <w:tr w:rsidR="005F2C40" w:rsidRPr="005F2C40" w:rsidTr="0046195A">
        <w:trPr>
          <w:trHeight w:val="468"/>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pacing w:after="0" w:line="340" w:lineRule="exact"/>
              <w:rPr>
                <w:rFonts w:ascii="Times New Roman" w:eastAsia="SimSun" w:hAnsi="Times New Roman" w:cs="Times New Roman"/>
                <w:color w:val="FF0000"/>
                <w:kern w:val="2"/>
                <w:sz w:val="28"/>
                <w:szCs w:val="28"/>
                <w:lang w:val="af-ZA" w:eastAsia="zh-CN"/>
              </w:rPr>
            </w:pPr>
            <w:r w:rsidRPr="005F2C40">
              <w:rPr>
                <w:rFonts w:ascii="Times New Roman" w:eastAsia="SimSun" w:hAnsi="Times New Roman" w:cs="Times New Roman"/>
                <w:b/>
                <w:iCs/>
                <w:color w:val="FF0000"/>
                <w:kern w:val="2"/>
                <w:sz w:val="28"/>
                <w:szCs w:val="28"/>
                <w:lang w:val="af-ZA" w:eastAsia="zh-CN"/>
              </w:rPr>
              <w:t>MT 125.</w:t>
            </w:r>
            <w:r w:rsidRPr="005F2C40">
              <w:rPr>
                <w:rFonts w:ascii="Times New Roman" w:eastAsia="SimSun" w:hAnsi="Times New Roman" w:cs="Times New Roman"/>
                <w:iCs/>
                <w:color w:val="FF0000"/>
                <w:kern w:val="2"/>
                <w:sz w:val="28"/>
                <w:szCs w:val="28"/>
                <w:lang w:val="af-ZA" w:eastAsia="zh-CN"/>
              </w:rPr>
              <w:t xml:space="preserve"> Ngoại ngữ:</w:t>
            </w:r>
            <w:r w:rsidRPr="005F2C40">
              <w:rPr>
                <w:rFonts w:ascii="Times New Roman" w:eastAsia="SimSun" w:hAnsi="Times New Roman" w:cs="Times New Roman"/>
                <w:color w:val="FF0000"/>
                <w:kern w:val="2"/>
                <w:sz w:val="28"/>
                <w:szCs w:val="28"/>
                <w:lang w:val="af-ZA" w:eastAsia="zh-CN"/>
              </w:rPr>
              <w:t xml:space="preserve"> Tự tin trong giao tiếp chào hỏi, tạm biệt bằng tiếng Anh</w:t>
            </w:r>
          </w:p>
          <w:p w:rsidR="005F2C40" w:rsidRPr="005F2C40" w:rsidRDefault="005F2C40" w:rsidP="0046195A">
            <w:pPr>
              <w:widowControl w:val="0"/>
              <w:shd w:val="clear" w:color="auto" w:fill="FFFFFF"/>
              <w:spacing w:before="120" w:after="120" w:line="234" w:lineRule="atLeast"/>
              <w:jc w:val="both"/>
              <w:rPr>
                <w:rFonts w:ascii="Times New Roman" w:eastAsia="SimSun" w:hAnsi="Times New Roman" w:cs="Times New Roman"/>
                <w:color w:val="000000"/>
                <w:kern w:val="2"/>
                <w:sz w:val="28"/>
                <w:szCs w:val="28"/>
                <w:lang w:val="af-ZA" w:eastAsia="zh-CN"/>
              </w:rPr>
            </w:pPr>
            <w:r w:rsidRPr="005F2C40">
              <w:rPr>
                <w:rFonts w:ascii="Times New Roman" w:eastAsia="SimSun" w:hAnsi="Times New Roman" w:cs="Times New Roman"/>
                <w:color w:val="000000"/>
                <w:kern w:val="2"/>
                <w:sz w:val="28"/>
                <w:szCs w:val="28"/>
                <w:lang w:val="af-ZA" w:eastAsia="zh-CN"/>
              </w:rPr>
              <w:t>- </w:t>
            </w:r>
            <w:r w:rsidRPr="005F2C40">
              <w:rPr>
                <w:rFonts w:ascii="Times New Roman" w:eastAsia="SimSun" w:hAnsi="Times New Roman" w:cs="Times New Roman"/>
                <w:color w:val="000000"/>
                <w:kern w:val="2"/>
                <w:sz w:val="28"/>
                <w:szCs w:val="28"/>
                <w:lang w:eastAsia="zh-CN"/>
              </w:rPr>
              <w:t>Nghe và nhận diện</w:t>
            </w:r>
            <w:r w:rsidRPr="005F2C40">
              <w:rPr>
                <w:rFonts w:ascii="Times New Roman" w:eastAsia="SimSun" w:hAnsi="Times New Roman" w:cs="Times New Roman"/>
                <w:color w:val="000000"/>
                <w:kern w:val="2"/>
                <w:sz w:val="28"/>
                <w:szCs w:val="28"/>
                <w:lang w:val="af-ZA" w:eastAsia="zh-CN"/>
              </w:rPr>
              <w:t>; nhắc lại, đọc theo</w:t>
            </w:r>
            <w:r w:rsidRPr="005F2C40">
              <w:rPr>
                <w:rFonts w:ascii="Times New Roman" w:eastAsia="SimSun" w:hAnsi="Times New Roman" w:cs="Times New Roman"/>
                <w:color w:val="000000"/>
                <w:kern w:val="2"/>
                <w:sz w:val="28"/>
                <w:szCs w:val="28"/>
                <w:lang w:eastAsia="zh-CN"/>
              </w:rPr>
              <w:t xml:space="preserve"> được </w:t>
            </w:r>
            <w:r w:rsidRPr="005F2C40">
              <w:rPr>
                <w:rFonts w:ascii="Times New Roman" w:eastAsia="SimSun" w:hAnsi="Times New Roman" w:cs="Times New Roman"/>
                <w:color w:val="000000"/>
                <w:kern w:val="2"/>
                <w:sz w:val="28"/>
                <w:szCs w:val="28"/>
                <w:lang w:val="af-ZA" w:eastAsia="zh-CN"/>
              </w:rPr>
              <w:t xml:space="preserve">thành tiếng </w:t>
            </w:r>
            <w:r w:rsidRPr="005F2C40">
              <w:rPr>
                <w:rFonts w:ascii="Times New Roman" w:eastAsia="SimSun" w:hAnsi="Times New Roman" w:cs="Times New Roman"/>
                <w:color w:val="000000"/>
                <w:kern w:val="2"/>
                <w:sz w:val="28"/>
                <w:szCs w:val="28"/>
                <w:lang w:eastAsia="zh-CN"/>
              </w:rPr>
              <w:t>một số từ chỉ người, tên gọi đồ vật, sự vật, hiện tượng và hành động đơn giản, quen thuộc với lứa tuổi;Nghe và nhắc lại được từ chỉ số từ 1 đến 10, một số từ, cụm từ chỉ sự vật, hiện tượng, hành động quen thuộc với lứa tuổi;</w:t>
            </w:r>
          </w:p>
          <w:p w:rsidR="005F2C40" w:rsidRPr="005F2C40" w:rsidRDefault="005F2C40" w:rsidP="0046195A">
            <w:pPr>
              <w:widowControl w:val="0"/>
              <w:shd w:val="clear" w:color="auto" w:fill="FFFFFF"/>
              <w:spacing w:before="120" w:after="120" w:line="234" w:lineRule="atLeast"/>
              <w:jc w:val="both"/>
              <w:rPr>
                <w:rFonts w:ascii="Times New Roman" w:eastAsia="SimSun" w:hAnsi="Times New Roman" w:cs="Times New Roman"/>
                <w:color w:val="000000"/>
                <w:kern w:val="2"/>
                <w:sz w:val="28"/>
                <w:szCs w:val="28"/>
                <w:lang w:val="af-ZA" w:eastAsia="zh-CN"/>
              </w:rPr>
            </w:pPr>
            <w:r w:rsidRPr="005F2C40">
              <w:rPr>
                <w:rFonts w:ascii="Times New Roman" w:eastAsia="SimSun" w:hAnsi="Times New Roman" w:cs="Times New Roman"/>
                <w:color w:val="000000"/>
                <w:kern w:val="2"/>
                <w:sz w:val="28"/>
                <w:szCs w:val="28"/>
                <w:lang w:val="af-ZA" w:eastAsia="zh-CN"/>
              </w:rPr>
              <w:t>- </w:t>
            </w:r>
            <w:r w:rsidRPr="005F2C40">
              <w:rPr>
                <w:rFonts w:ascii="Times New Roman" w:eastAsia="SimSun" w:hAnsi="Times New Roman" w:cs="Times New Roman"/>
                <w:color w:val="000000"/>
                <w:kern w:val="2"/>
                <w:sz w:val="28"/>
                <w:szCs w:val="28"/>
                <w:lang w:eastAsia="zh-CN"/>
              </w:rPr>
              <w:t>Nghe hiểu được nội dung truyện tranh đơn giản, phù hợp với lứa tuổi và trả lời câu hỏi về một số tình tiết rất đơn giản theo trình tự của truyện;</w:t>
            </w:r>
          </w:p>
          <w:p w:rsidR="005F2C40" w:rsidRPr="005F2C40" w:rsidRDefault="005F2C40" w:rsidP="0046195A">
            <w:pPr>
              <w:widowControl w:val="0"/>
              <w:shd w:val="clear" w:color="auto" w:fill="FFFFFF"/>
              <w:spacing w:before="120" w:after="120" w:line="234" w:lineRule="atLeast"/>
              <w:jc w:val="both"/>
              <w:rPr>
                <w:rFonts w:ascii="Times New Roman" w:eastAsia="SimSun" w:hAnsi="Times New Roman" w:cs="Times New Roman"/>
                <w:color w:val="000000"/>
                <w:kern w:val="2"/>
                <w:sz w:val="28"/>
                <w:szCs w:val="28"/>
                <w:lang w:val="af-ZA" w:eastAsia="zh-CN"/>
              </w:rPr>
            </w:pPr>
            <w:r w:rsidRPr="005F2C40">
              <w:rPr>
                <w:rFonts w:ascii="Times New Roman" w:eastAsia="SimSun" w:hAnsi="Times New Roman" w:cs="Times New Roman"/>
                <w:color w:val="000000"/>
                <w:kern w:val="2"/>
                <w:sz w:val="28"/>
                <w:szCs w:val="28"/>
                <w:lang w:val="af-ZA" w:eastAsia="zh-CN"/>
              </w:rPr>
              <w:t>- </w:t>
            </w:r>
            <w:r w:rsidRPr="005F2C40">
              <w:rPr>
                <w:rFonts w:ascii="Times New Roman" w:eastAsia="SimSun" w:hAnsi="Times New Roman" w:cs="Times New Roman"/>
                <w:color w:val="000000"/>
                <w:kern w:val="2"/>
                <w:sz w:val="28"/>
                <w:szCs w:val="28"/>
                <w:lang w:eastAsia="zh-CN"/>
              </w:rPr>
              <w:t>Nhắc lại, đọc theo được một số câu vần, câu thơ Hát theo, hát được một số bài hát quen thuộc với lứa tuổi</w:t>
            </w:r>
            <w:r w:rsidRPr="005F2C40">
              <w:rPr>
                <w:rFonts w:ascii="Times New Roman" w:eastAsia="SimSun" w:hAnsi="Times New Roman" w:cs="Times New Roman"/>
                <w:color w:val="000000"/>
                <w:kern w:val="2"/>
                <w:sz w:val="28"/>
                <w:szCs w:val="28"/>
                <w:lang w:val="af-ZA" w:eastAsia="zh-CN"/>
              </w:rPr>
              <w:t>.</w:t>
            </w:r>
          </w:p>
          <w:p w:rsidR="005F2C40" w:rsidRPr="005F2C40" w:rsidRDefault="005F2C40" w:rsidP="0046195A">
            <w:pPr>
              <w:rPr>
                <w:rFonts w:ascii="Times New Roman" w:eastAsia="Times New Roman" w:hAnsi="Times New Roman" w:cs="Times New Roman"/>
                <w:b/>
                <w:sz w:val="28"/>
                <w:szCs w:val="28"/>
                <w:lang w:val="af-ZA"/>
              </w:rPr>
            </w:pPr>
            <w:r w:rsidRPr="005F2C40">
              <w:rPr>
                <w:rFonts w:ascii="Times New Roman" w:eastAsia="SimSun" w:hAnsi="Times New Roman" w:cs="Times New Roman"/>
                <w:color w:val="000000"/>
                <w:kern w:val="2"/>
                <w:sz w:val="28"/>
                <w:szCs w:val="28"/>
                <w:lang w:val="af-ZA" w:eastAsia="zh-CN"/>
              </w:rPr>
              <w:t>- </w:t>
            </w:r>
            <w:r w:rsidRPr="005F2C40">
              <w:rPr>
                <w:rFonts w:ascii="Times New Roman" w:eastAsia="SimSun" w:hAnsi="Times New Roman" w:cs="Times New Roman"/>
                <w:color w:val="000000"/>
                <w:kern w:val="2"/>
                <w:sz w:val="28"/>
                <w:szCs w:val="28"/>
                <w:lang w:eastAsia="zh-CN"/>
              </w:rPr>
              <w:t>Tô màu được một số nét, chữ cái tiếng Anh.</w:t>
            </w:r>
          </w:p>
        </w:tc>
        <w:tc>
          <w:tcPr>
            <w:tcW w:w="310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b/>
                <w:kern w:val="2"/>
                <w:sz w:val="28"/>
                <w:szCs w:val="28"/>
                <w:lang w:eastAsia="zh-CN"/>
              </w:rPr>
              <w:t>- Từ vựng</w:t>
            </w:r>
            <w:r w:rsidRPr="005F2C40">
              <w:rPr>
                <w:rFonts w:ascii="Times New Roman" w:eastAsia="SimSun" w:hAnsi="Times New Roman" w:cs="Times New Roman"/>
                <w:kern w:val="2"/>
                <w:sz w:val="28"/>
                <w:szCs w:val="28"/>
                <w:lang w:eastAsia="zh-CN"/>
              </w:rPr>
              <w:t>: Ant  ( con kiến ); Bird ( con chim)</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Letter c ( chữ cái c)</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Cup ( cái cốc); Monkey ( con khỉ ); Elephant (con voi)</w:t>
            </w:r>
          </w:p>
          <w:p w:rsidR="005F2C40" w:rsidRPr="005F2C40" w:rsidRDefault="005F2C40" w:rsidP="0046195A">
            <w:pPr>
              <w:widowControl w:val="0"/>
              <w:spacing w:after="0"/>
              <w:rPr>
                <w:rFonts w:ascii="Times New Roman" w:eastAsia="SimSun" w:hAnsi="Times New Roman" w:cs="Times New Roman"/>
                <w:kern w:val="2"/>
                <w:sz w:val="28"/>
                <w:szCs w:val="28"/>
                <w:lang w:val="fr-FR" w:eastAsia="zh-CN"/>
              </w:rPr>
            </w:pPr>
            <w:r w:rsidRPr="005F2C40">
              <w:rPr>
                <w:rFonts w:ascii="Times New Roman" w:eastAsia="SimSun" w:hAnsi="Times New Roman" w:cs="Times New Roman"/>
                <w:kern w:val="2"/>
                <w:sz w:val="28"/>
                <w:szCs w:val="28"/>
                <w:lang w:val="fr-FR" w:eastAsia="zh-CN"/>
              </w:rPr>
              <w:t xml:space="preserve">Tiger </w:t>
            </w:r>
            <w:proofErr w:type="gramStart"/>
            <w:r w:rsidRPr="005F2C40">
              <w:rPr>
                <w:rFonts w:ascii="Times New Roman" w:eastAsia="SimSun" w:hAnsi="Times New Roman" w:cs="Times New Roman"/>
                <w:kern w:val="2"/>
                <w:sz w:val="28"/>
                <w:szCs w:val="28"/>
                <w:lang w:val="fr-FR" w:eastAsia="zh-CN"/>
              </w:rPr>
              <w:t>( con</w:t>
            </w:r>
            <w:proofErr w:type="gramEnd"/>
            <w:r w:rsidRPr="005F2C40">
              <w:rPr>
                <w:rFonts w:ascii="Times New Roman" w:eastAsia="SimSun" w:hAnsi="Times New Roman" w:cs="Times New Roman"/>
                <w:kern w:val="2"/>
                <w:sz w:val="28"/>
                <w:szCs w:val="28"/>
                <w:lang w:val="fr-FR" w:eastAsia="zh-CN"/>
              </w:rPr>
              <w:t xml:space="preserve"> hổ ); Lion ( con sư tử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Giraffe (con hươu cao cổ)</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Snake ( con rắn ); Hippo ( con hà mã )</w:t>
            </w:r>
          </w:p>
          <w:p w:rsidR="005F2C40" w:rsidRPr="005F2C40" w:rsidRDefault="005F2C40" w:rsidP="0046195A">
            <w:pPr>
              <w:widowControl w:val="0"/>
              <w:spacing w:after="0"/>
              <w:rPr>
                <w:rFonts w:ascii="Times New Roman" w:eastAsia="SimSun" w:hAnsi="Times New Roman" w:cs="Times New Roman"/>
                <w:kern w:val="2"/>
                <w:sz w:val="28"/>
                <w:szCs w:val="28"/>
                <w:lang w:val="fr-FR" w:eastAsia="zh-CN"/>
              </w:rPr>
            </w:pPr>
            <w:proofErr w:type="gramStart"/>
            <w:r w:rsidRPr="005F2C40">
              <w:rPr>
                <w:rFonts w:ascii="Times New Roman" w:eastAsia="SimSun" w:hAnsi="Times New Roman" w:cs="Times New Roman"/>
                <w:kern w:val="2"/>
                <w:sz w:val="28"/>
                <w:szCs w:val="28"/>
                <w:lang w:val="fr-FR" w:eastAsia="zh-CN"/>
              </w:rPr>
              <w:t>Zebra(</w:t>
            </w:r>
            <w:proofErr w:type="gramEnd"/>
            <w:r w:rsidRPr="005F2C40">
              <w:rPr>
                <w:rFonts w:ascii="Times New Roman" w:eastAsia="SimSun" w:hAnsi="Times New Roman" w:cs="Times New Roman"/>
                <w:kern w:val="2"/>
                <w:sz w:val="28"/>
                <w:szCs w:val="28"/>
                <w:lang w:val="fr-FR" w:eastAsia="zh-CN"/>
              </w:rPr>
              <w:t xml:space="preserve"> con ngựa vằn ); Panda( con gấu trúc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Bear ( con gấu ); Dog ( con chó ); Duck ( con vịt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Goose ( con ngỗng ); Hippo ( con hà mã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Horse ( con ngựa); Letter I ( chữ cái i)</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 xml:space="preserve">Iguana ( con kì nhông );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b/>
                <w:kern w:val="2"/>
                <w:sz w:val="28"/>
                <w:szCs w:val="28"/>
                <w:lang w:eastAsia="zh-CN"/>
              </w:rPr>
              <w:t>- Bài hát</w:t>
            </w:r>
            <w:r w:rsidRPr="005F2C40">
              <w:rPr>
                <w:rFonts w:ascii="Times New Roman" w:eastAsia="SimSun" w:hAnsi="Times New Roman" w:cs="Times New Roman"/>
                <w:kern w:val="2"/>
                <w:sz w:val="28"/>
                <w:szCs w:val="28"/>
                <w:lang w:eastAsia="zh-CN"/>
              </w:rPr>
              <w:t xml:space="preserve">: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Chicken dance( nhảy điệu con gà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Letter c song (bài hát chữ c)</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I like animals  ( tôi yêu động vật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 xml:space="preserve">Animals sound song  ( bài hát về tiếng của </w:t>
            </w:r>
            <w:r w:rsidRPr="005F2C40">
              <w:rPr>
                <w:rFonts w:ascii="Times New Roman" w:eastAsia="SimSun" w:hAnsi="Times New Roman" w:cs="Times New Roman"/>
                <w:kern w:val="2"/>
                <w:sz w:val="28"/>
                <w:szCs w:val="28"/>
                <w:lang w:eastAsia="zh-CN"/>
              </w:rPr>
              <w:lastRenderedPageBreak/>
              <w:t>động vật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Animals song  ( bài hát về động vật )</w:t>
            </w:r>
          </w:p>
          <w:p w:rsidR="005F2C40" w:rsidRPr="005F2C40" w:rsidRDefault="005F2C40" w:rsidP="0046195A">
            <w:pPr>
              <w:rPr>
                <w:rFonts w:ascii="Times New Roman" w:eastAsia="Times New Roman" w:hAnsi="Times New Roman" w:cs="Times New Roman"/>
                <w:bCs/>
                <w:sz w:val="28"/>
                <w:szCs w:val="28"/>
                <w:lang w:val="af-ZA"/>
              </w:rPr>
            </w:pPr>
            <w:r w:rsidRPr="005F2C40">
              <w:rPr>
                <w:rFonts w:ascii="Times New Roman" w:eastAsia="SimSun" w:hAnsi="Times New Roman" w:cs="Times New Roman"/>
                <w:kern w:val="2"/>
                <w:sz w:val="28"/>
                <w:szCs w:val="28"/>
                <w:lang w:eastAsia="zh-CN"/>
              </w:rPr>
              <w:t xml:space="preserve">What do you see? </w:t>
            </w:r>
            <w:proofErr w:type="gramStart"/>
            <w:r w:rsidRPr="005F2C40">
              <w:rPr>
                <w:rFonts w:ascii="Times New Roman" w:eastAsia="SimSun" w:hAnsi="Times New Roman" w:cs="Times New Roman"/>
                <w:kern w:val="2"/>
                <w:sz w:val="28"/>
                <w:szCs w:val="28"/>
                <w:lang w:eastAsia="zh-CN"/>
              </w:rPr>
              <w:t>( bạn</w:t>
            </w:r>
            <w:proofErr w:type="gramEnd"/>
            <w:r w:rsidRPr="005F2C40">
              <w:rPr>
                <w:rFonts w:ascii="Times New Roman" w:eastAsia="SimSun" w:hAnsi="Times New Roman" w:cs="Times New Roman"/>
                <w:kern w:val="2"/>
                <w:sz w:val="28"/>
                <w:szCs w:val="28"/>
                <w:lang w:eastAsia="zh-CN"/>
              </w:rPr>
              <w:t xml:space="preserve"> thấy con vật gì?)</w:t>
            </w:r>
          </w:p>
        </w:tc>
        <w:tc>
          <w:tcPr>
            <w:tcW w:w="351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keepLines/>
              <w:spacing w:after="0" w:line="240" w:lineRule="auto"/>
              <w:rPr>
                <w:rFonts w:ascii="Times New Roman" w:eastAsia="Times New Roman" w:hAnsi="Times New Roman" w:cs="Times New Roman"/>
                <w:b/>
                <w:bCs/>
                <w:color w:val="000000"/>
                <w:sz w:val="28"/>
                <w:szCs w:val="28"/>
                <w:lang w:val="nl-NL"/>
              </w:rPr>
            </w:pPr>
            <w:r w:rsidRPr="005F2C40">
              <w:rPr>
                <w:rFonts w:ascii="Times New Roman" w:eastAsia="Times New Roman" w:hAnsi="Times New Roman" w:cs="Times New Roman"/>
                <w:b/>
                <w:bCs/>
                <w:color w:val="000000"/>
                <w:sz w:val="28"/>
                <w:szCs w:val="28"/>
                <w:lang w:val="nl-NL"/>
              </w:rPr>
              <w:lastRenderedPageBreak/>
              <w:t>- Hoạt động đón - trẻ trẻ:</w:t>
            </w:r>
          </w:p>
          <w:p w:rsidR="005F2C40" w:rsidRPr="005F2C40" w:rsidRDefault="005F2C40" w:rsidP="0046195A">
            <w:pPr>
              <w:spacing w:after="60" w:line="240" w:lineRule="auto"/>
              <w:contextualSpacing/>
              <w:rPr>
                <w:rFonts w:ascii="Times New Roman" w:eastAsia="Times New Roman" w:hAnsi="Times New Roman" w:cs="Times New Roman"/>
                <w:color w:val="000000"/>
                <w:sz w:val="28"/>
                <w:szCs w:val="28"/>
                <w:lang w:val="nl-NL"/>
              </w:rPr>
            </w:pPr>
            <w:r w:rsidRPr="005F2C40">
              <w:rPr>
                <w:rFonts w:ascii="Times New Roman" w:eastAsia="Times New Roman" w:hAnsi="Times New Roman" w:cs="Times New Roman"/>
                <w:color w:val="000000"/>
                <w:sz w:val="28"/>
                <w:szCs w:val="28"/>
                <w:lang w:val="nl-NL"/>
              </w:rPr>
              <w:t xml:space="preserve">+ Cho trẻ xem video , nghe nhạc hướng dẫn cách phát âm các từ vững, bài hát về tiếng Anh. </w:t>
            </w:r>
          </w:p>
          <w:p w:rsidR="005F2C40" w:rsidRPr="005F2C40" w:rsidRDefault="005F2C40" w:rsidP="0046195A">
            <w:pPr>
              <w:widowControl w:val="0"/>
              <w:spacing w:after="0"/>
              <w:rPr>
                <w:rFonts w:ascii="Times New Roman" w:eastAsia="SimSun" w:hAnsi="Times New Roman" w:cs="Times New Roman"/>
                <w:kern w:val="2"/>
                <w:sz w:val="28"/>
                <w:szCs w:val="28"/>
                <w:lang w:val="nl-NL" w:eastAsia="zh-CN"/>
              </w:rPr>
            </w:pPr>
            <w:r w:rsidRPr="005F2C40">
              <w:rPr>
                <w:rFonts w:ascii="Times New Roman" w:eastAsia="SimSun" w:hAnsi="Times New Roman" w:cs="Times New Roman"/>
                <w:b/>
                <w:kern w:val="2"/>
                <w:sz w:val="28"/>
                <w:szCs w:val="28"/>
                <w:lang w:val="nl-NL" w:eastAsia="zh-CN"/>
              </w:rPr>
              <w:t>- Bài hát</w:t>
            </w:r>
            <w:r w:rsidRPr="005F2C40">
              <w:rPr>
                <w:rFonts w:ascii="Times New Roman" w:eastAsia="SimSun" w:hAnsi="Times New Roman" w:cs="Times New Roman"/>
                <w:kern w:val="2"/>
                <w:sz w:val="28"/>
                <w:szCs w:val="28"/>
                <w:lang w:val="nl-NL" w:eastAsia="zh-CN"/>
              </w:rPr>
              <w:t xml:space="preserve">: </w:t>
            </w:r>
          </w:p>
          <w:p w:rsidR="005F2C40" w:rsidRPr="005F2C40" w:rsidRDefault="005F2C40" w:rsidP="0046195A">
            <w:pPr>
              <w:widowControl w:val="0"/>
              <w:spacing w:after="0"/>
              <w:rPr>
                <w:rFonts w:ascii="Times New Roman" w:eastAsia="SimSun" w:hAnsi="Times New Roman" w:cs="Times New Roman"/>
                <w:kern w:val="2"/>
                <w:sz w:val="28"/>
                <w:szCs w:val="28"/>
                <w:lang w:val="nl-NL" w:eastAsia="zh-CN"/>
              </w:rPr>
            </w:pPr>
            <w:r w:rsidRPr="005F2C40">
              <w:rPr>
                <w:rFonts w:ascii="Times New Roman" w:eastAsia="SimSun" w:hAnsi="Times New Roman" w:cs="Times New Roman"/>
                <w:kern w:val="2"/>
                <w:sz w:val="28"/>
                <w:szCs w:val="28"/>
                <w:lang w:val="nl-NL" w:eastAsia="zh-CN"/>
              </w:rPr>
              <w:t>Chicken dance( nhảy điệu con gà )</w:t>
            </w:r>
          </w:p>
          <w:p w:rsidR="005F2C40" w:rsidRPr="005F2C40" w:rsidRDefault="005F2C40" w:rsidP="0046195A">
            <w:pPr>
              <w:widowControl w:val="0"/>
              <w:spacing w:after="0"/>
              <w:rPr>
                <w:rFonts w:ascii="Times New Roman" w:eastAsia="SimSun" w:hAnsi="Times New Roman" w:cs="Times New Roman"/>
                <w:kern w:val="2"/>
                <w:sz w:val="28"/>
                <w:szCs w:val="28"/>
                <w:lang w:val="nl-NL" w:eastAsia="zh-CN"/>
              </w:rPr>
            </w:pPr>
            <w:r w:rsidRPr="005F2C40">
              <w:rPr>
                <w:rFonts w:ascii="Times New Roman" w:eastAsia="SimSun" w:hAnsi="Times New Roman" w:cs="Times New Roman"/>
                <w:kern w:val="2"/>
                <w:sz w:val="28"/>
                <w:szCs w:val="28"/>
                <w:lang w:val="nl-NL" w:eastAsia="zh-CN"/>
              </w:rPr>
              <w:t>I like animals  ( tôi yêu động vật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Animals sound song  ( bài hát về tiếng của động vật )</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SimSun" w:hAnsi="Times New Roman" w:cs="Times New Roman"/>
                <w:kern w:val="2"/>
                <w:sz w:val="28"/>
                <w:szCs w:val="28"/>
                <w:lang w:eastAsia="zh-CN"/>
              </w:rPr>
              <w:t>Animals song  ( bài hát về động vật )</w:t>
            </w:r>
          </w:p>
          <w:p w:rsidR="005F2C40" w:rsidRPr="005F2C40" w:rsidRDefault="005F2C40" w:rsidP="0046195A">
            <w:pPr>
              <w:keepLines/>
              <w:spacing w:after="0" w:line="240" w:lineRule="auto"/>
              <w:rPr>
                <w:rFonts w:ascii="Times New Roman" w:eastAsia="Times New Roman" w:hAnsi="Times New Roman" w:cs="Times New Roman"/>
                <w:color w:val="000000"/>
                <w:sz w:val="28"/>
                <w:szCs w:val="28"/>
                <w:lang w:val="nl-NL"/>
              </w:rPr>
            </w:pPr>
            <w:r w:rsidRPr="005F2C40">
              <w:rPr>
                <w:rFonts w:ascii="Times New Roman" w:eastAsia="SimSun" w:hAnsi="Times New Roman" w:cs="Times New Roman"/>
                <w:kern w:val="2"/>
                <w:sz w:val="28"/>
                <w:szCs w:val="28"/>
                <w:lang w:eastAsia="zh-CN"/>
              </w:rPr>
              <w:t xml:space="preserve">What do you see? </w:t>
            </w:r>
            <w:proofErr w:type="gramStart"/>
            <w:r w:rsidRPr="005F2C40">
              <w:rPr>
                <w:rFonts w:ascii="Times New Roman" w:eastAsia="SimSun" w:hAnsi="Times New Roman" w:cs="Times New Roman"/>
                <w:kern w:val="2"/>
                <w:sz w:val="28"/>
                <w:szCs w:val="28"/>
                <w:lang w:eastAsia="zh-CN"/>
              </w:rPr>
              <w:t>( bạn</w:t>
            </w:r>
            <w:proofErr w:type="gramEnd"/>
            <w:r w:rsidRPr="005F2C40">
              <w:rPr>
                <w:rFonts w:ascii="Times New Roman" w:eastAsia="SimSun" w:hAnsi="Times New Roman" w:cs="Times New Roman"/>
                <w:kern w:val="2"/>
                <w:sz w:val="28"/>
                <w:szCs w:val="28"/>
                <w:lang w:eastAsia="zh-CN"/>
              </w:rPr>
              <w:t xml:space="preserve"> thấy con vật gì?)</w:t>
            </w:r>
          </w:p>
          <w:p w:rsidR="005F2C40" w:rsidRPr="005F2C40" w:rsidRDefault="005F2C40" w:rsidP="0046195A">
            <w:pPr>
              <w:keepLines/>
              <w:spacing w:after="0" w:line="240" w:lineRule="auto"/>
              <w:rPr>
                <w:rFonts w:ascii="Times New Roman" w:eastAsia="Times New Roman" w:hAnsi="Times New Roman" w:cs="Times New Roman"/>
                <w:b/>
                <w:bCs/>
                <w:color w:val="000000"/>
                <w:sz w:val="28"/>
                <w:szCs w:val="28"/>
                <w:lang w:val="nl-NL"/>
              </w:rPr>
            </w:pPr>
            <w:r w:rsidRPr="005F2C40">
              <w:rPr>
                <w:rFonts w:ascii="Times New Roman" w:eastAsia="Times New Roman" w:hAnsi="Times New Roman" w:cs="Times New Roman"/>
                <w:b/>
                <w:bCs/>
                <w:color w:val="000000"/>
                <w:sz w:val="28"/>
                <w:szCs w:val="28"/>
                <w:lang w:val="nl-NL"/>
              </w:rPr>
              <w:t xml:space="preserve">- Hoạt động góc, trò chơi </w:t>
            </w:r>
          </w:p>
          <w:p w:rsidR="005F2C40" w:rsidRPr="005F2C40" w:rsidRDefault="005F2C40" w:rsidP="0046195A">
            <w:pPr>
              <w:spacing w:line="271" w:lineRule="auto"/>
              <w:rPr>
                <w:rFonts w:ascii="Times New Roman" w:eastAsia="Calibri" w:hAnsi="Times New Roman" w:cs="Times New Roman"/>
                <w:color w:val="000000"/>
                <w:kern w:val="2"/>
                <w:sz w:val="28"/>
                <w:szCs w:val="28"/>
                <w:lang w:val="nl-NL"/>
              </w:rPr>
            </w:pPr>
            <w:r w:rsidRPr="005F2C40">
              <w:rPr>
                <w:rFonts w:ascii="Times New Roman" w:eastAsia="Times New Roman" w:hAnsi="Times New Roman" w:cs="Times New Roman"/>
                <w:color w:val="000000"/>
                <w:sz w:val="28"/>
                <w:szCs w:val="28"/>
                <w:lang w:val="nl-NL"/>
              </w:rPr>
              <w:t xml:space="preserve">+ Cho trẻ bắt đầu bước vào hoạt động bằng bài hát tiếng Anh:  </w:t>
            </w:r>
            <w:r w:rsidRPr="005F2C40">
              <w:rPr>
                <w:rFonts w:ascii="Times New Roman" w:eastAsia="Calibri" w:hAnsi="Times New Roman" w:cs="Times New Roman"/>
                <w:color w:val="000000"/>
                <w:kern w:val="2"/>
                <w:sz w:val="28"/>
                <w:szCs w:val="28"/>
                <w:lang w:val="nl-NL"/>
              </w:rPr>
              <w:t>baby shark…</w:t>
            </w:r>
          </w:p>
          <w:p w:rsidR="005F2C40" w:rsidRPr="005F2C40" w:rsidRDefault="005F2C40" w:rsidP="0046195A">
            <w:pPr>
              <w:spacing w:line="271" w:lineRule="auto"/>
              <w:rPr>
                <w:rFonts w:ascii="Times New Roman" w:eastAsia="Calibri" w:hAnsi="Times New Roman" w:cs="Times New Roman"/>
                <w:color w:val="000000"/>
                <w:kern w:val="2"/>
                <w:sz w:val="28"/>
                <w:szCs w:val="28"/>
                <w:lang w:val="nl-NL"/>
              </w:rPr>
            </w:pPr>
            <w:r w:rsidRPr="005F2C40">
              <w:rPr>
                <w:rFonts w:ascii="Times New Roman" w:eastAsia="Calibri" w:hAnsi="Times New Roman" w:cs="Times New Roman"/>
                <w:color w:val="000000"/>
                <w:kern w:val="2"/>
                <w:sz w:val="28"/>
                <w:szCs w:val="28"/>
                <w:lang w:val="nl-NL"/>
              </w:rPr>
              <w:t>+ Cho trẻ tô màu từ tiếng anh.</w:t>
            </w:r>
          </w:p>
          <w:p w:rsidR="005F2C40" w:rsidRPr="005F2C40" w:rsidRDefault="005F2C40" w:rsidP="0046195A">
            <w:pPr>
              <w:widowControl w:val="0"/>
              <w:spacing w:after="0"/>
              <w:rPr>
                <w:rFonts w:ascii="Times New Roman" w:eastAsia="SimSun" w:hAnsi="Times New Roman" w:cs="Times New Roman"/>
                <w:kern w:val="2"/>
                <w:sz w:val="28"/>
                <w:szCs w:val="28"/>
                <w:lang w:eastAsia="zh-CN"/>
              </w:rPr>
            </w:pPr>
            <w:r w:rsidRPr="005F2C40">
              <w:rPr>
                <w:rFonts w:ascii="Times New Roman" w:eastAsia="Times New Roman" w:hAnsi="Times New Roman" w:cs="Times New Roman"/>
                <w:color w:val="000000"/>
                <w:kern w:val="2"/>
                <w:sz w:val="28"/>
                <w:szCs w:val="28"/>
              </w:rPr>
              <w:t>Daddy, Mommy, Brother, Sister, Grandfather, Grandmother</w:t>
            </w:r>
          </w:p>
        </w:tc>
      </w:tr>
      <w:tr w:rsidR="005F2C40" w:rsidRPr="005F2C40" w:rsidTr="0046195A">
        <w:trPr>
          <w:trHeight w:val="468"/>
        </w:trPr>
        <w:tc>
          <w:tcPr>
            <w:tcW w:w="283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rPr>
                <w:rFonts w:ascii="Times New Roman" w:eastAsia="Times New Roman" w:hAnsi="Times New Roman" w:cs="Times New Roman"/>
                <w:b/>
                <w:sz w:val="28"/>
                <w:szCs w:val="28"/>
                <w:lang w:val="af-ZA"/>
              </w:rPr>
            </w:pPr>
            <w:r w:rsidRPr="005F2C40">
              <w:rPr>
                <w:rFonts w:ascii="Times New Roman" w:eastAsia="Times New Roman" w:hAnsi="Times New Roman" w:cs="Times New Roman"/>
                <w:b/>
                <w:sz w:val="28"/>
                <w:szCs w:val="28"/>
                <w:lang w:val="af-ZA"/>
              </w:rPr>
              <w:lastRenderedPageBreak/>
              <w:t>MT 126.</w:t>
            </w:r>
          </w:p>
        </w:tc>
        <w:tc>
          <w:tcPr>
            <w:tcW w:w="3105" w:type="dxa"/>
            <w:tcBorders>
              <w:top w:val="single" w:sz="4" w:space="0" w:color="auto"/>
              <w:left w:val="single" w:sz="4" w:space="0" w:color="000000"/>
              <w:bottom w:val="single" w:sz="4" w:space="0" w:color="000000"/>
              <w:right w:val="single" w:sz="4" w:space="0" w:color="000000"/>
            </w:tcBorders>
            <w:shd w:val="clear" w:color="auto" w:fill="FFFFFF"/>
            <w:hideMark/>
          </w:tcPr>
          <w:p w:rsidR="005F2C40" w:rsidRPr="005F2C40" w:rsidRDefault="005F2C40" w:rsidP="0046195A">
            <w:pPr>
              <w:spacing w:after="60" w:line="240" w:lineRule="auto"/>
              <w:contextualSpacing/>
              <w:rPr>
                <w:rFonts w:ascii="Times New Roman" w:eastAsia="Calibri" w:hAnsi="Times New Roman" w:cs="Times New Roman"/>
                <w:color w:val="000000"/>
                <w:sz w:val="28"/>
                <w:szCs w:val="28"/>
                <w:lang w:val="af-ZA"/>
              </w:rPr>
            </w:pPr>
            <w:r w:rsidRPr="005F2C40">
              <w:rPr>
                <w:rFonts w:ascii="Times New Roman" w:eastAsia="Calibri" w:hAnsi="Times New Roman" w:cs="Times New Roman"/>
                <w:color w:val="000000"/>
                <w:sz w:val="28"/>
                <w:szCs w:val="28"/>
                <w:lang w:val="af-ZA"/>
              </w:rPr>
              <w:t xml:space="preserve">- Trẻ thực hiện 1 số động tác: </w:t>
            </w:r>
          </w:p>
          <w:p w:rsidR="005F2C40" w:rsidRPr="005F2C40" w:rsidRDefault="005F2C40" w:rsidP="0046195A">
            <w:pPr>
              <w:keepLines/>
              <w:spacing w:after="0" w:line="240" w:lineRule="auto"/>
              <w:rPr>
                <w:rFonts w:ascii="Times New Roman" w:eastAsia="Times New Roman" w:hAnsi="Times New Roman" w:cs="Times New Roman"/>
                <w:b/>
                <w:bCs/>
                <w:color w:val="000000"/>
                <w:sz w:val="28"/>
                <w:szCs w:val="28"/>
              </w:rPr>
            </w:pPr>
            <w:r w:rsidRPr="005F2C40">
              <w:rPr>
                <w:rFonts w:ascii="Times New Roman" w:eastAsia="Calibri" w:hAnsi="Times New Roman" w:cs="Times New Roman"/>
                <w:color w:val="000000"/>
                <w:sz w:val="28"/>
                <w:szCs w:val="28"/>
                <w:lang w:val="af-ZA"/>
              </w:rPr>
              <w:t>- Nhảy co duỗi nâng gối nhảy cách quảng, thực hiện di chuyển đá chân trước, sau, ngang: Món quà tặng cô, Gia đình nhỏ hạnh phúc to (nhạc mix)…</w:t>
            </w:r>
          </w:p>
        </w:tc>
        <w:tc>
          <w:tcPr>
            <w:tcW w:w="3510" w:type="dxa"/>
            <w:tcBorders>
              <w:top w:val="single" w:sz="4" w:space="0" w:color="auto"/>
              <w:left w:val="single" w:sz="4" w:space="0" w:color="000000"/>
              <w:bottom w:val="single" w:sz="4" w:space="0" w:color="000000"/>
              <w:right w:val="single" w:sz="4" w:space="0" w:color="000000"/>
            </w:tcBorders>
            <w:shd w:val="clear" w:color="auto" w:fill="FFFFFF"/>
            <w:hideMark/>
          </w:tcPr>
          <w:p w:rsidR="005F2C40" w:rsidRPr="005F2C40" w:rsidRDefault="005F2C40" w:rsidP="0046195A">
            <w:pPr>
              <w:keepLines/>
              <w:spacing w:after="0" w:line="240" w:lineRule="auto"/>
              <w:rPr>
                <w:rFonts w:ascii="Times New Roman" w:eastAsia="Times New Roman" w:hAnsi="Times New Roman" w:cs="Times New Roman"/>
                <w:b/>
                <w:bCs/>
                <w:color w:val="000000"/>
                <w:sz w:val="28"/>
                <w:szCs w:val="28"/>
              </w:rPr>
            </w:pPr>
            <w:r w:rsidRPr="005F2C40">
              <w:rPr>
                <w:rFonts w:ascii="Times New Roman" w:eastAsia="Times New Roman" w:hAnsi="Times New Roman" w:cs="Times New Roman"/>
                <w:b/>
                <w:bCs/>
                <w:color w:val="000000"/>
                <w:sz w:val="28"/>
                <w:szCs w:val="28"/>
              </w:rPr>
              <w:t>- Hoạt động chiều :</w:t>
            </w:r>
          </w:p>
          <w:p w:rsidR="005F2C40" w:rsidRPr="005F2C40" w:rsidRDefault="005F2C40" w:rsidP="0046195A">
            <w:pPr>
              <w:keepLines/>
              <w:spacing w:after="0" w:line="240" w:lineRule="auto"/>
              <w:rPr>
                <w:rFonts w:ascii="Times New Roman" w:eastAsia="Times New Roman" w:hAnsi="Times New Roman" w:cs="Times New Roman"/>
                <w:color w:val="000000"/>
                <w:sz w:val="28"/>
                <w:szCs w:val="28"/>
              </w:rPr>
            </w:pPr>
            <w:r w:rsidRPr="005F2C40">
              <w:rPr>
                <w:rFonts w:ascii="Times New Roman" w:eastAsia="Times New Roman" w:hAnsi="Times New Roman" w:cs="Times New Roman"/>
                <w:bCs/>
                <w:color w:val="000000"/>
                <w:sz w:val="28"/>
                <w:szCs w:val="28"/>
              </w:rPr>
              <w:t>+</w:t>
            </w:r>
            <w:r w:rsidRPr="005F2C40">
              <w:rPr>
                <w:rFonts w:ascii="Times New Roman" w:eastAsia="Times New Roman" w:hAnsi="Times New Roman" w:cs="Times New Roman"/>
                <w:color w:val="000000"/>
                <w:sz w:val="28"/>
                <w:szCs w:val="28"/>
              </w:rPr>
              <w:t>Trẻ tham gia giờ học Aerobi thực hiện được các động tác.</w:t>
            </w:r>
          </w:p>
          <w:p w:rsidR="005F2C40" w:rsidRPr="005F2C40" w:rsidRDefault="005F2C40" w:rsidP="0046195A">
            <w:pPr>
              <w:keepLines/>
              <w:spacing w:after="0" w:line="240" w:lineRule="auto"/>
              <w:rPr>
                <w:rFonts w:ascii="Times New Roman" w:eastAsia="Times New Roman" w:hAnsi="Times New Roman" w:cs="Times New Roman"/>
                <w:b/>
                <w:bCs/>
                <w:color w:val="000000"/>
                <w:sz w:val="28"/>
                <w:szCs w:val="28"/>
              </w:rPr>
            </w:pPr>
            <w:r w:rsidRPr="005F2C40">
              <w:rPr>
                <w:rFonts w:ascii="Times New Roman" w:eastAsia="Times New Roman" w:hAnsi="Times New Roman" w:cs="Times New Roman"/>
                <w:b/>
                <w:bCs/>
                <w:color w:val="000000"/>
                <w:sz w:val="28"/>
                <w:szCs w:val="28"/>
              </w:rPr>
              <w:t xml:space="preserve">- Hoạt động ngoài trời: </w:t>
            </w:r>
            <w:r w:rsidRPr="005F2C40">
              <w:rPr>
                <w:rFonts w:ascii="Times New Roman" w:eastAsia="Times New Roman" w:hAnsi="Times New Roman" w:cs="Times New Roman"/>
                <w:color w:val="000000"/>
                <w:sz w:val="28"/>
                <w:szCs w:val="28"/>
              </w:rPr>
              <w:t>Qua hoạt động tập erobic vào thứ 4, giờ chơi tự do cho trẻ thực hiện các động tác của bài tập.</w:t>
            </w:r>
          </w:p>
        </w:tc>
      </w:tr>
    </w:tbl>
    <w:p w:rsidR="005F2C40" w:rsidRPr="005F2C40" w:rsidRDefault="005F2C40" w:rsidP="005F2C40">
      <w:pPr>
        <w:spacing w:after="0" w:line="240" w:lineRule="auto"/>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af-ZA"/>
        </w:rPr>
      </w:pPr>
      <w:r w:rsidRPr="005F2C40">
        <w:rPr>
          <w:rFonts w:ascii="Times New Roman" w:eastAsia="Times New Roman" w:hAnsi="Times New Roman" w:cs="Times New Roman"/>
          <w:b/>
          <w:sz w:val="28"/>
          <w:szCs w:val="28"/>
          <w:lang w:val="af-ZA"/>
        </w:rPr>
        <w:lastRenderedPageBreak/>
        <w:t>KẾ HOẠCH GIÁO DỤC CHỦ ĐỀ NHÁNH</w:t>
      </w:r>
    </w:p>
    <w:p w:rsidR="005F2C40" w:rsidRPr="005F2C40" w:rsidRDefault="005F2C40" w:rsidP="005F2C40">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Động vật sống trong gia đình</w:t>
      </w:r>
    </w:p>
    <w:p w:rsidR="005F2C40" w:rsidRPr="005F2C40" w:rsidRDefault="005F2C40" w:rsidP="005F2C40">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Thực hiện 1 tuân: Từ ngày 29/12 - 02/01/2026</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1822"/>
        <w:gridCol w:w="2048"/>
        <w:gridCol w:w="1440"/>
        <w:gridCol w:w="1350"/>
        <w:gridCol w:w="1938"/>
      </w:tblGrid>
      <w:tr w:rsidR="005F2C40" w:rsidRPr="005F2C40" w:rsidTr="0046195A">
        <w:tc>
          <w:tcPr>
            <w:tcW w:w="117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Hoạt động</w:t>
            </w:r>
          </w:p>
        </w:tc>
        <w:tc>
          <w:tcPr>
            <w:tcW w:w="1822"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2/13</w:t>
            </w:r>
          </w:p>
        </w:tc>
        <w:tc>
          <w:tcPr>
            <w:tcW w:w="2048"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3/14</w:t>
            </w:r>
          </w:p>
        </w:tc>
        <w:tc>
          <w:tcPr>
            <w:tcW w:w="14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4/15</w:t>
            </w:r>
          </w:p>
        </w:tc>
        <w:tc>
          <w:tcPr>
            <w:tcW w:w="135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5/16</w:t>
            </w:r>
          </w:p>
        </w:tc>
        <w:tc>
          <w:tcPr>
            <w:tcW w:w="1938"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6/17</w:t>
            </w:r>
          </w:p>
        </w:tc>
      </w:tr>
      <w:tr w:rsidR="005F2C40" w:rsidRPr="005F2C40" w:rsidTr="0046195A">
        <w:trPr>
          <w:trHeight w:val="1164"/>
        </w:trPr>
        <w:tc>
          <w:tcPr>
            <w:tcW w:w="117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Đón trẻ</w:t>
            </w:r>
          </w:p>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Thể dục sáng</w:t>
            </w:r>
          </w:p>
        </w:tc>
        <w:tc>
          <w:tcPr>
            <w:tcW w:w="8598"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 Đón trẻ tại cổng trường, trẻ được đo thân nhiệt và rửa tay sát khuẩn: - </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 Thể dục sáng: Tập các động tác kết hợp bài hát: Con gà trống </w:t>
            </w:r>
            <w:proofErr w:type="gramStart"/>
            <w:r w:rsidRPr="005F2C40">
              <w:rPr>
                <w:rFonts w:ascii="Times New Roman" w:eastAsia="Times New Roman" w:hAnsi="Times New Roman" w:cs="Times New Roman"/>
                <w:sz w:val="28"/>
                <w:szCs w:val="28"/>
              </w:rPr>
              <w:t>( Tập</w:t>
            </w:r>
            <w:proofErr w:type="gramEnd"/>
            <w:r w:rsidRPr="005F2C40">
              <w:rPr>
                <w:rFonts w:ascii="Times New Roman" w:eastAsia="Times New Roman" w:hAnsi="Times New Roman" w:cs="Times New Roman"/>
                <w:sz w:val="28"/>
                <w:szCs w:val="28"/>
              </w:rPr>
              <w:t xml:space="preserve"> trong lớp.</w:t>
            </w:r>
          </w:p>
        </w:tc>
      </w:tr>
      <w:tr w:rsidR="005F2C40" w:rsidRPr="005F2C40" w:rsidTr="0046195A">
        <w:tc>
          <w:tcPr>
            <w:tcW w:w="117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rPr>
                <w:rFonts w:ascii="Times New Roman" w:eastAsia="Times New Roman" w:hAnsi="Times New Roman" w:cs="Times New Roman"/>
                <w:b/>
                <w:sz w:val="28"/>
                <w:szCs w:val="28"/>
              </w:rPr>
            </w:pPr>
          </w:p>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 xml:space="preserve">Hoạt động </w:t>
            </w:r>
            <w:proofErr w:type="gramStart"/>
            <w:r w:rsidRPr="005F2C40">
              <w:rPr>
                <w:rFonts w:ascii="Times New Roman" w:eastAsia="Times New Roman" w:hAnsi="Times New Roman" w:cs="Times New Roman"/>
                <w:b/>
                <w:sz w:val="28"/>
                <w:szCs w:val="28"/>
              </w:rPr>
              <w:t>học .</w:t>
            </w:r>
            <w:proofErr w:type="gramEnd"/>
          </w:p>
        </w:tc>
        <w:tc>
          <w:tcPr>
            <w:tcW w:w="1822"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PTTC</w:t>
            </w:r>
          </w:p>
          <w:p w:rsidR="005F2C40" w:rsidRPr="005F2C40" w:rsidRDefault="005F2C40" w:rsidP="0046195A">
            <w:pPr>
              <w:spacing w:line="240" w:lineRule="auto"/>
              <w:rPr>
                <w:rFonts w:ascii="Times New Roman" w:eastAsia="Times New Roman" w:hAnsi="Times New Roman" w:cs="Times New Roman"/>
                <w:sz w:val="28"/>
                <w:szCs w:val="28"/>
                <w:lang w:val="it-IT"/>
              </w:rPr>
            </w:pPr>
            <w:r w:rsidRPr="005F2C40">
              <w:rPr>
                <w:rFonts w:ascii="Times New Roman" w:eastAsia="Times New Roman" w:hAnsi="Times New Roman" w:cs="Times New Roman"/>
                <w:sz w:val="28"/>
                <w:szCs w:val="28"/>
              </w:rPr>
              <w:t>Thể dục:</w:t>
            </w:r>
            <w:r w:rsidRPr="005F2C40">
              <w:rPr>
                <w:rFonts w:ascii="Times New Roman" w:eastAsia="Times New Roman" w:hAnsi="Times New Roman" w:cs="Times New Roman"/>
                <w:sz w:val="28"/>
                <w:szCs w:val="28"/>
                <w:lang w:val="it-IT"/>
              </w:rPr>
              <w:t xml:space="preserve"> Chạy liên tục 150m ko hạn chế TG</w:t>
            </w:r>
          </w:p>
          <w:p w:rsidR="005F2C40" w:rsidRPr="005F2C40" w:rsidRDefault="005F2C40" w:rsidP="0046195A">
            <w:pPr>
              <w:spacing w:after="0" w:line="240" w:lineRule="auto"/>
              <w:rPr>
                <w:rFonts w:ascii="Times New Roman" w:eastAsia="Times New Roman" w:hAnsi="Times New Roman" w:cs="Times New Roman"/>
                <w:sz w:val="28"/>
                <w:szCs w:val="28"/>
                <w:lang w:val="it-IT"/>
              </w:rPr>
            </w:pPr>
            <w:r w:rsidRPr="005F2C40">
              <w:rPr>
                <w:rFonts w:ascii="Times New Roman" w:eastAsia="Times New Roman" w:hAnsi="Times New Roman" w:cs="Times New Roman"/>
                <w:sz w:val="28"/>
                <w:szCs w:val="28"/>
                <w:lang w:val="it-IT"/>
              </w:rPr>
              <w:t>- TCVĐ: Cáo và thỏ.</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i/>
                <w:sz w:val="28"/>
                <w:szCs w:val="28"/>
                <w:lang w:val="it-IT"/>
              </w:rPr>
              <w:t>(Sân khấu ngoài trời)</w:t>
            </w:r>
          </w:p>
        </w:tc>
        <w:tc>
          <w:tcPr>
            <w:tcW w:w="2048"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PTNT</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KPKH:</w:t>
            </w:r>
          </w:p>
          <w:p w:rsidR="005F2C40" w:rsidRPr="005F2C40" w:rsidRDefault="005F2C40" w:rsidP="0046195A">
            <w:pPr>
              <w:spacing w:after="0" w:line="240" w:lineRule="auto"/>
              <w:rPr>
                <w:rFonts w:ascii="Times New Roman" w:eastAsia="Times New Roman" w:hAnsi="Times New Roman" w:cs="Times New Roman"/>
                <w:i/>
                <w:sz w:val="28"/>
                <w:szCs w:val="28"/>
                <w:lang w:val="it-IT"/>
              </w:rPr>
            </w:pPr>
            <w:r w:rsidRPr="005F2C40">
              <w:rPr>
                <w:rFonts w:ascii="Times New Roman" w:eastAsia="Times New Roman" w:hAnsi="Times New Roman" w:cs="Times New Roman"/>
                <w:sz w:val="28"/>
                <w:szCs w:val="28"/>
              </w:rPr>
              <w:t>Trò chuyện sáng một số động vật nuôi trong gia đình</w:t>
            </w:r>
          </w:p>
        </w:tc>
        <w:tc>
          <w:tcPr>
            <w:tcW w:w="14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PTTM</w:t>
            </w:r>
          </w:p>
          <w:p w:rsidR="005F2C40" w:rsidRPr="005F2C40" w:rsidRDefault="005F2C40" w:rsidP="0046195A">
            <w:pPr>
              <w:spacing w:after="0" w:line="240" w:lineRule="auto"/>
              <w:rPr>
                <w:rFonts w:ascii="Times New Roman" w:eastAsia="Times New Roman" w:hAnsi="Times New Roman" w:cs="Times New Roman"/>
                <w:i/>
                <w:sz w:val="28"/>
                <w:szCs w:val="28"/>
              </w:rPr>
            </w:pPr>
            <w:r w:rsidRPr="005F2C40">
              <w:rPr>
                <w:rFonts w:ascii="Times New Roman" w:eastAsia="Times New Roman" w:hAnsi="Times New Roman" w:cs="Times New Roman"/>
                <w:b/>
                <w:sz w:val="28"/>
                <w:szCs w:val="28"/>
                <w:lang w:val="pt-BR"/>
              </w:rPr>
              <w:t xml:space="preserve">- </w:t>
            </w:r>
            <w:r w:rsidRPr="005F2C40">
              <w:rPr>
                <w:rFonts w:ascii="Times New Roman" w:eastAsia="Times New Roman" w:hAnsi="Times New Roman" w:cs="Times New Roman"/>
                <w:sz w:val="28"/>
                <w:szCs w:val="28"/>
                <w:lang w:val="pt-BR"/>
              </w:rPr>
              <w:t xml:space="preserve"> Tạo hình: Vẽ con gà trống</w:t>
            </w:r>
          </w:p>
        </w:tc>
        <w:tc>
          <w:tcPr>
            <w:tcW w:w="135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PTNT</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 Toán:</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Số 8</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 ( T1)</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i/>
                <w:sz w:val="28"/>
                <w:szCs w:val="28"/>
              </w:rPr>
              <w:t>(Ứng dụng Steam)</w:t>
            </w:r>
          </w:p>
        </w:tc>
        <w:tc>
          <w:tcPr>
            <w:tcW w:w="1938"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PTTM</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NDTT: DH  Chú mèo con</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NH: Gà gáy le te(Dân ca cống khao)</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TC: Hát theo hình vẽ  </w:t>
            </w:r>
          </w:p>
        </w:tc>
      </w:tr>
      <w:tr w:rsidR="005F2C40" w:rsidRPr="005F2C40" w:rsidTr="0046195A">
        <w:tc>
          <w:tcPr>
            <w:tcW w:w="117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Chơi, hoạt động</w:t>
            </w:r>
          </w:p>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ở các góc</w:t>
            </w:r>
          </w:p>
          <w:p w:rsidR="005F2C40" w:rsidRPr="005F2C40" w:rsidRDefault="005F2C40" w:rsidP="0046195A">
            <w:pPr>
              <w:spacing w:after="0" w:line="240" w:lineRule="auto"/>
              <w:rPr>
                <w:rFonts w:ascii="Times New Roman" w:eastAsia="Times New Roman" w:hAnsi="Times New Roman" w:cs="Times New Roman"/>
                <w:b/>
                <w:sz w:val="28"/>
                <w:szCs w:val="28"/>
              </w:rPr>
            </w:pPr>
          </w:p>
          <w:p w:rsidR="005F2C40" w:rsidRPr="005F2C40" w:rsidRDefault="005F2C40" w:rsidP="0046195A">
            <w:pPr>
              <w:spacing w:after="0" w:line="240" w:lineRule="auto"/>
              <w:rPr>
                <w:rFonts w:ascii="Times New Roman" w:eastAsia="Times New Roman" w:hAnsi="Times New Roman" w:cs="Times New Roman"/>
                <w:b/>
                <w:sz w:val="28"/>
                <w:szCs w:val="28"/>
              </w:rPr>
            </w:pPr>
          </w:p>
        </w:tc>
        <w:tc>
          <w:tcPr>
            <w:tcW w:w="8598"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1. Góc phân vai</w:t>
            </w:r>
            <w:r w:rsidRPr="005F2C40">
              <w:rPr>
                <w:rFonts w:ascii="Times New Roman" w:eastAsia="Times New Roman" w:hAnsi="Times New Roman" w:cs="Times New Roman"/>
                <w:sz w:val="28"/>
                <w:szCs w:val="28"/>
                <w:lang w:val="pt-BR"/>
              </w:rPr>
              <w:t>: Cửa hàng bán thức ăn, thuốc thú y, dụng cụ chăn nuôi gia súc, gia cầm. Bác sỹ thú y khám chữa bệnh, tư vấn cách chăm sóc vật nuôi.</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2. Góc học tập-sách:</w:t>
            </w:r>
            <w:r w:rsidRPr="005F2C40">
              <w:rPr>
                <w:rFonts w:ascii="Times New Roman" w:eastAsia="Times New Roman" w:hAnsi="Times New Roman" w:cs="Times New Roman"/>
                <w:sz w:val="28"/>
                <w:szCs w:val="28"/>
                <w:lang w:val="pt-BR"/>
              </w:rPr>
              <w:t xml:space="preserve">  Xem tranh ảnh, tranh truyện chủ đề “Động vật nuôi trong gia đình”, xếp hình con vật, đếm và gắn thẻ số tương ứng trong phạm vi 8, ghép chữ cái đầu tên các con vật. STEAM: làm chuồng trại mini bằng ống hút, que kem...</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3. Góc nghệ thuật:</w:t>
            </w:r>
            <w:r w:rsidRPr="005F2C40">
              <w:rPr>
                <w:rFonts w:ascii="Times New Roman" w:eastAsia="Times New Roman" w:hAnsi="Times New Roman" w:cs="Times New Roman"/>
                <w:sz w:val="28"/>
                <w:szCs w:val="28"/>
                <w:lang w:val="pt-BR"/>
              </w:rPr>
              <w:t xml:space="preserve"> In dấu hình con vật bằng lá cây, làm mặt nạ con vật để chơi trò đóng kịch, xé dán bức tranh các con vật, đóng kịch mini theo chủ đề nhánh...</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4. Góc xây dựng:</w:t>
            </w:r>
            <w:r w:rsidRPr="005F2C40">
              <w:rPr>
                <w:rFonts w:ascii="Times New Roman" w:eastAsia="Times New Roman" w:hAnsi="Times New Roman" w:cs="Times New Roman"/>
                <w:sz w:val="28"/>
                <w:szCs w:val="28"/>
                <w:lang w:val="pt-BR"/>
              </w:rPr>
              <w:t xml:space="preserve"> Xây dựng trang trại chăn nuôi gia súc gia cầm.</w:t>
            </w:r>
          </w:p>
          <w:p w:rsidR="005F2C40" w:rsidRPr="005F2C40" w:rsidRDefault="005F2C40" w:rsidP="0046195A">
            <w:pPr>
              <w:spacing w:after="0" w:line="240" w:lineRule="auto"/>
              <w:rPr>
                <w:rFonts w:ascii="Times New Roman" w:eastAsia="Times New Roman" w:hAnsi="Times New Roman" w:cs="Times New Roman"/>
                <w:b/>
                <w:i/>
                <w:sz w:val="28"/>
                <w:szCs w:val="28"/>
                <w:lang w:val="pt-BR"/>
              </w:rPr>
            </w:pPr>
            <w:r w:rsidRPr="005F2C40">
              <w:rPr>
                <w:rFonts w:ascii="Times New Roman" w:eastAsia="Times New Roman" w:hAnsi="Times New Roman" w:cs="Times New Roman"/>
                <w:b/>
                <w:i/>
                <w:sz w:val="28"/>
                <w:szCs w:val="28"/>
                <w:lang w:val="pt-BR"/>
              </w:rPr>
              <w:t>5. Góc thiên nhiên</w:t>
            </w:r>
            <w:r w:rsidRPr="005F2C40">
              <w:rPr>
                <w:rFonts w:ascii="Times New Roman" w:eastAsia="Times New Roman" w:hAnsi="Times New Roman" w:cs="Times New Roman"/>
                <w:sz w:val="28"/>
                <w:szCs w:val="28"/>
                <w:lang w:val="pt-BR"/>
              </w:rPr>
              <w:t>: Chơi với cát nước, chăm sóc cây cảnh.</w:t>
            </w:r>
          </w:p>
        </w:tc>
      </w:tr>
      <w:tr w:rsidR="005F2C40" w:rsidRPr="005F2C40" w:rsidTr="0046195A">
        <w:tc>
          <w:tcPr>
            <w:tcW w:w="117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rPr>
                <w:rFonts w:ascii="Times New Roman" w:eastAsia="Times New Roman" w:hAnsi="Times New Roman" w:cs="Times New Roman"/>
                <w:b/>
                <w:sz w:val="28"/>
                <w:szCs w:val="28"/>
                <w:lang w:val="pt-BR"/>
              </w:rPr>
            </w:pPr>
          </w:p>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Chơi ngoài trời</w:t>
            </w:r>
          </w:p>
        </w:tc>
        <w:tc>
          <w:tcPr>
            <w:tcW w:w="8598"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88" w:lineRule="auto"/>
              <w:rPr>
                <w:rFonts w:ascii="Times New Roman" w:eastAsia="Times New Roman" w:hAnsi="Times New Roman" w:cs="Times New Roman"/>
                <w:color w:val="FF0000"/>
                <w:sz w:val="28"/>
                <w:szCs w:val="28"/>
                <w:lang w:val="nl-NL"/>
              </w:rPr>
            </w:pPr>
            <w:r w:rsidRPr="005F2C40">
              <w:rPr>
                <w:rFonts w:ascii="Times New Roman" w:eastAsia="Times New Roman" w:hAnsi="Times New Roman" w:cs="Times New Roman"/>
                <w:sz w:val="28"/>
                <w:szCs w:val="28"/>
                <w:lang w:val="nl-NL"/>
              </w:rPr>
              <w:t xml:space="preserve">- Hoạt động có chủ đích: Quan sát con chó, làm chuồng trại mini bằng que kem, ống hút, in hình dấu chân các con vật. Múa hát sân trường, Chơi với các trò chơi vận động </w:t>
            </w:r>
            <w:r w:rsidRPr="005F2C40">
              <w:rPr>
                <w:rFonts w:ascii="Times New Roman" w:eastAsia="Times New Roman" w:hAnsi="Times New Roman" w:cs="Times New Roman"/>
                <w:sz w:val="28"/>
                <w:szCs w:val="28"/>
                <w:lang w:val="it-IT"/>
              </w:rPr>
              <w:t>Bịt mắt bắt dê và một số trò chơi khác</w:t>
            </w:r>
            <w:r w:rsidRPr="005F2C40">
              <w:rPr>
                <w:rFonts w:ascii="Times New Roman" w:eastAsia="Times New Roman" w:hAnsi="Times New Roman" w:cs="Times New Roman"/>
                <w:sz w:val="28"/>
                <w:szCs w:val="28"/>
                <w:lang w:val="nl-NL"/>
              </w:rPr>
              <w:t>, xếp hột, hạt tạo thành các con vật nuôi trong gia đình.</w:t>
            </w:r>
          </w:p>
          <w:p w:rsidR="005F2C40" w:rsidRPr="005F2C40" w:rsidRDefault="005F2C40" w:rsidP="0046195A">
            <w:pPr>
              <w:spacing w:after="0" w:line="240" w:lineRule="auto"/>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Trò chơi vận động: Mèo đuổi chuột, gà trong chuồng, chó tìm nhà, chuyền trứng cho gà, bắt chước dáng đi các con vật.</w:t>
            </w:r>
          </w:p>
          <w:p w:rsidR="005F2C40" w:rsidRPr="005F2C40" w:rsidRDefault="005F2C40" w:rsidP="0046195A">
            <w:pPr>
              <w:spacing w:after="0" w:line="240" w:lineRule="auto"/>
              <w:rPr>
                <w:rFonts w:ascii="Times New Roman" w:eastAsia="Times New Roman" w:hAnsi="Times New Roman" w:cs="Times New Roman"/>
                <w:b/>
                <w:i/>
                <w:sz w:val="28"/>
                <w:szCs w:val="28"/>
                <w:lang w:val="pt-BR"/>
              </w:rPr>
            </w:pPr>
            <w:r w:rsidRPr="005F2C40">
              <w:rPr>
                <w:rFonts w:ascii="Times New Roman" w:eastAsia="Times New Roman" w:hAnsi="Times New Roman" w:cs="Times New Roman"/>
                <w:sz w:val="28"/>
                <w:szCs w:val="28"/>
                <w:lang w:val="nl-NL"/>
              </w:rPr>
              <w:t>- Chơi tự do: Chơi với đồ chơi trên sân, chơi 1 số trò chơi dân gian.</w:t>
            </w:r>
          </w:p>
        </w:tc>
      </w:tr>
      <w:tr w:rsidR="005F2C40" w:rsidRPr="005F2C40" w:rsidTr="0046195A">
        <w:tc>
          <w:tcPr>
            <w:tcW w:w="117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 xml:space="preserve">Hoạt động </w:t>
            </w:r>
            <w:proofErr w:type="gramStart"/>
            <w:r w:rsidRPr="005F2C40">
              <w:rPr>
                <w:rFonts w:ascii="Times New Roman" w:eastAsia="Times New Roman" w:hAnsi="Times New Roman" w:cs="Times New Roman"/>
                <w:b/>
                <w:sz w:val="28"/>
                <w:szCs w:val="28"/>
              </w:rPr>
              <w:t>Ăn</w:t>
            </w:r>
            <w:proofErr w:type="gramEnd"/>
            <w:r w:rsidRPr="005F2C40">
              <w:rPr>
                <w:rFonts w:ascii="Times New Roman" w:eastAsia="Times New Roman" w:hAnsi="Times New Roman" w:cs="Times New Roman"/>
                <w:b/>
                <w:sz w:val="28"/>
                <w:szCs w:val="28"/>
              </w:rPr>
              <w:t xml:space="preserve"> ngủ.</w:t>
            </w:r>
          </w:p>
        </w:tc>
        <w:tc>
          <w:tcPr>
            <w:tcW w:w="8598"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Cô phân công trực nhật giúp cô chuận bị bàn ăn.</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Nhắc nhỡ trẻ mời cô mời bạn khi ăn cơm, ăn gọn gàng hết xuất,</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Rèn kỷ năng cho trẻ lau mặt, đánh răng sau khi ăn xong.</w:t>
            </w:r>
          </w:p>
        </w:tc>
      </w:tr>
      <w:tr w:rsidR="005F2C40" w:rsidRPr="005F2C40" w:rsidTr="0046195A">
        <w:tc>
          <w:tcPr>
            <w:tcW w:w="117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lang w:val="pt-BR"/>
              </w:rPr>
              <w:t xml:space="preserve">Hoạt </w:t>
            </w:r>
            <w:r w:rsidRPr="005F2C40">
              <w:rPr>
                <w:rFonts w:ascii="Times New Roman" w:eastAsia="Times New Roman" w:hAnsi="Times New Roman" w:cs="Times New Roman"/>
                <w:b/>
                <w:sz w:val="28"/>
                <w:szCs w:val="28"/>
                <w:lang w:val="pt-BR"/>
              </w:rPr>
              <w:lastRenderedPageBreak/>
              <w:t>động chiều</w:t>
            </w:r>
          </w:p>
          <w:p w:rsidR="005F2C40" w:rsidRPr="005F2C40" w:rsidRDefault="005F2C40" w:rsidP="0046195A">
            <w:pPr>
              <w:spacing w:after="0" w:line="240" w:lineRule="auto"/>
              <w:rPr>
                <w:rFonts w:ascii="Times New Roman" w:eastAsia="Times New Roman" w:hAnsi="Times New Roman" w:cs="Times New Roman"/>
                <w:b/>
                <w:sz w:val="28"/>
                <w:szCs w:val="28"/>
              </w:rPr>
            </w:pPr>
          </w:p>
        </w:tc>
        <w:tc>
          <w:tcPr>
            <w:tcW w:w="8598"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lastRenderedPageBreak/>
              <w:t>- Hướng dẫn trò chơi mới: Tạo dáng các con vật.</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lastRenderedPageBreak/>
              <w:t>- Thơ: Mèo đi câu cá(Thái Hoàng Linh).</w:t>
            </w:r>
          </w:p>
          <w:p w:rsidR="005F2C40" w:rsidRPr="005F2C40" w:rsidRDefault="005F2C40" w:rsidP="0046195A">
            <w:pPr>
              <w:spacing w:after="0" w:line="240" w:lineRule="auto"/>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  Dạy trẻ một số kỷ năng chăm sóc  vật nuôi phòng tránh bệnh dại, không chơi với chó, mèo.</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sz w:val="28"/>
                <w:szCs w:val="28"/>
                <w:lang w:val="pt-BR"/>
              </w:rPr>
              <w:t xml:space="preserve">- </w:t>
            </w:r>
            <w:r w:rsidRPr="005F2C40">
              <w:rPr>
                <w:rFonts w:ascii="Times New Roman" w:eastAsia="Times New Roman" w:hAnsi="Times New Roman" w:cs="Times New Roman"/>
                <w:sz w:val="28"/>
                <w:szCs w:val="28"/>
                <w:lang w:val="pt-BR"/>
              </w:rPr>
              <w:t>Giải câu đố về các con vật</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xml:space="preserve">- Lao động vệ sinh trong và ngoài lớp. Nêu gương cuối tuân, trả trẻ. </w:t>
            </w:r>
          </w:p>
        </w:tc>
      </w:tr>
    </w:tbl>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lastRenderedPageBreak/>
        <w:t>KẾ HOẠCH GIÁO DỤC CHỦ ĐỀ NHÁNH</w:t>
      </w: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 xml:space="preserve"> Động vật sống dưới nước</w:t>
      </w: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 xml:space="preserve">Thực hiện 1 tuân: </w:t>
      </w:r>
      <w:r w:rsidRPr="005F2C40">
        <w:rPr>
          <w:rFonts w:ascii="Times New Roman" w:eastAsia="Times New Roman" w:hAnsi="Times New Roman" w:cs="Times New Roman"/>
          <w:b/>
          <w:sz w:val="28"/>
          <w:szCs w:val="28"/>
          <w:lang w:val="nl-NL"/>
        </w:rPr>
        <w:t>Từ ngày 05 - 9/1/2026</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2340"/>
        <w:gridCol w:w="1620"/>
        <w:gridCol w:w="1417"/>
        <w:gridCol w:w="1325"/>
        <w:gridCol w:w="2208"/>
      </w:tblGrid>
      <w:tr w:rsidR="005F2C40" w:rsidRPr="005F2C40" w:rsidTr="0046195A">
        <w:tc>
          <w:tcPr>
            <w:tcW w:w="90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Hoạt động</w:t>
            </w:r>
          </w:p>
        </w:tc>
        <w:tc>
          <w:tcPr>
            <w:tcW w:w="23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2</w:t>
            </w:r>
          </w:p>
        </w:tc>
        <w:tc>
          <w:tcPr>
            <w:tcW w:w="162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3</w:t>
            </w:r>
          </w:p>
        </w:tc>
        <w:tc>
          <w:tcPr>
            <w:tcW w:w="1417"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4</w:t>
            </w:r>
          </w:p>
        </w:tc>
        <w:tc>
          <w:tcPr>
            <w:tcW w:w="132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5</w:t>
            </w:r>
          </w:p>
        </w:tc>
        <w:tc>
          <w:tcPr>
            <w:tcW w:w="2208"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6</w:t>
            </w:r>
          </w:p>
        </w:tc>
      </w:tr>
      <w:tr w:rsidR="005F2C40" w:rsidRPr="005F2C40" w:rsidTr="0046195A">
        <w:tc>
          <w:tcPr>
            <w:tcW w:w="90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Đón trẻ</w:t>
            </w:r>
          </w:p>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TDS</w:t>
            </w: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Đón trẻ: Nhắc trẻ chào cô, chào bố mẹ, cất đồ dùng cá nhân và rửa tay sát khuẩn.</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Thể dục sáng: Tập các động tác kết hợp bài hát: Con gà trống</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Điểm danh</w:t>
            </w:r>
          </w:p>
        </w:tc>
      </w:tr>
      <w:tr w:rsidR="005F2C40" w:rsidRPr="005F2C40" w:rsidTr="0046195A">
        <w:tc>
          <w:tcPr>
            <w:tcW w:w="90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rPr>
                <w:rFonts w:ascii="Times New Roman" w:eastAsia="Times New Roman" w:hAnsi="Times New Roman" w:cs="Times New Roman"/>
                <w:b/>
                <w:sz w:val="28"/>
                <w:szCs w:val="28"/>
              </w:rPr>
            </w:pPr>
          </w:p>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 xml:space="preserve">Hoạt động </w:t>
            </w:r>
            <w:proofErr w:type="gramStart"/>
            <w:r w:rsidRPr="005F2C40">
              <w:rPr>
                <w:rFonts w:ascii="Times New Roman" w:eastAsia="Times New Roman" w:hAnsi="Times New Roman" w:cs="Times New Roman"/>
                <w:b/>
                <w:sz w:val="28"/>
                <w:szCs w:val="28"/>
              </w:rPr>
              <w:t>học .</w:t>
            </w:r>
            <w:proofErr w:type="gramEnd"/>
          </w:p>
        </w:tc>
        <w:tc>
          <w:tcPr>
            <w:tcW w:w="23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PTTC</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Thể dục.</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Bật tách chân, khép chân qua 7 ô.</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TC. Chuyền thức </w:t>
            </w:r>
            <w:proofErr w:type="gramStart"/>
            <w:r w:rsidRPr="005F2C40">
              <w:rPr>
                <w:rFonts w:ascii="Times New Roman" w:eastAsia="Times New Roman" w:hAnsi="Times New Roman" w:cs="Times New Roman"/>
                <w:sz w:val="28"/>
                <w:szCs w:val="28"/>
              </w:rPr>
              <w:t>ăn</w:t>
            </w:r>
            <w:proofErr w:type="gramEnd"/>
            <w:r w:rsidRPr="005F2C40">
              <w:rPr>
                <w:rFonts w:ascii="Times New Roman" w:eastAsia="Times New Roman" w:hAnsi="Times New Roman" w:cs="Times New Roman"/>
                <w:sz w:val="28"/>
                <w:szCs w:val="28"/>
              </w:rPr>
              <w:t xml:space="preserve"> cho các con vật.</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i/>
                <w:sz w:val="28"/>
                <w:szCs w:val="28"/>
              </w:rPr>
              <w:t>(Sân khấu ngoài trời)</w:t>
            </w:r>
          </w:p>
        </w:tc>
        <w:tc>
          <w:tcPr>
            <w:tcW w:w="162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PTNT</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KPXH:</w:t>
            </w:r>
          </w:p>
          <w:p w:rsidR="005F2C40" w:rsidRPr="005F2C40" w:rsidRDefault="005F2C40" w:rsidP="0046195A">
            <w:pPr>
              <w:spacing w:after="0" w:line="240" w:lineRule="auto"/>
              <w:rPr>
                <w:rFonts w:ascii="Times New Roman" w:eastAsia="Times New Roman" w:hAnsi="Times New Roman" w:cs="Times New Roman"/>
                <w:i/>
                <w:sz w:val="28"/>
                <w:szCs w:val="28"/>
              </w:rPr>
            </w:pPr>
            <w:r w:rsidRPr="005F2C40">
              <w:rPr>
                <w:rFonts w:ascii="Times New Roman" w:eastAsia="Times New Roman" w:hAnsi="Times New Roman" w:cs="Times New Roman"/>
                <w:sz w:val="28"/>
                <w:szCs w:val="28"/>
              </w:rPr>
              <w:t>Động vật sống dưới nước</w:t>
            </w:r>
          </w:p>
        </w:tc>
        <w:tc>
          <w:tcPr>
            <w:tcW w:w="1417"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PTNN</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LQCC: i, t, c</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b/>
                <w:i/>
                <w:sz w:val="28"/>
                <w:szCs w:val="28"/>
              </w:rPr>
              <w:t>(</w:t>
            </w:r>
            <w:r w:rsidRPr="005F2C40">
              <w:rPr>
                <w:rFonts w:ascii="Times New Roman" w:eastAsia="Times New Roman" w:hAnsi="Times New Roman" w:cs="Times New Roman"/>
                <w:i/>
                <w:sz w:val="28"/>
                <w:szCs w:val="28"/>
              </w:rPr>
              <w:t>Ứng dụng steam)</w:t>
            </w:r>
          </w:p>
        </w:tc>
        <w:tc>
          <w:tcPr>
            <w:tcW w:w="1325"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PTNT</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Toán: </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Số 8( t2)</w:t>
            </w:r>
          </w:p>
          <w:p w:rsidR="005F2C40" w:rsidRPr="005F2C40" w:rsidRDefault="005F2C40" w:rsidP="0046195A">
            <w:pPr>
              <w:spacing w:after="0" w:line="240" w:lineRule="auto"/>
              <w:rPr>
                <w:rFonts w:ascii="Times New Roman" w:eastAsia="Times New Roman" w:hAnsi="Times New Roman" w:cs="Times New Roman"/>
                <w:b/>
                <w:i/>
                <w:sz w:val="28"/>
                <w:szCs w:val="28"/>
              </w:rPr>
            </w:pPr>
            <w:r w:rsidRPr="005F2C40">
              <w:rPr>
                <w:rFonts w:ascii="Times New Roman" w:eastAsia="Times New Roman" w:hAnsi="Times New Roman" w:cs="Times New Roman"/>
                <w:i/>
                <w:sz w:val="28"/>
                <w:szCs w:val="28"/>
              </w:rPr>
              <w:t>(Ứng dụng Steam)</w:t>
            </w:r>
          </w:p>
        </w:tc>
        <w:tc>
          <w:tcPr>
            <w:tcW w:w="2208"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PTTM</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NDTT: Vđ theo</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TT PH: Cá vàng bơi</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NH: Tôm cá cua thi tài</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TC: Nghe tiết tấu tìm đồ vật.</w:t>
            </w:r>
          </w:p>
          <w:p w:rsidR="005F2C40" w:rsidRPr="005F2C40" w:rsidRDefault="005F2C40" w:rsidP="0046195A">
            <w:pPr>
              <w:spacing w:after="0" w:line="240" w:lineRule="auto"/>
              <w:rPr>
                <w:rFonts w:ascii="Times New Roman" w:eastAsia="Times New Roman" w:hAnsi="Times New Roman" w:cs="Times New Roman"/>
                <w:i/>
                <w:sz w:val="28"/>
                <w:szCs w:val="28"/>
                <w:lang w:val="pt-BR"/>
              </w:rPr>
            </w:pPr>
            <w:r w:rsidRPr="005F2C40">
              <w:rPr>
                <w:rFonts w:ascii="Times New Roman" w:eastAsia="Times New Roman" w:hAnsi="Times New Roman" w:cs="Times New Roman"/>
                <w:i/>
                <w:sz w:val="28"/>
                <w:szCs w:val="28"/>
                <w:lang w:val="pt-BR"/>
              </w:rPr>
              <w:t>(Phòng âm nhạc)</w:t>
            </w:r>
          </w:p>
        </w:tc>
      </w:tr>
      <w:tr w:rsidR="005F2C40" w:rsidRPr="005F2C40" w:rsidTr="0046195A">
        <w:tc>
          <w:tcPr>
            <w:tcW w:w="90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rPr>
                <w:rFonts w:ascii="Times New Roman" w:eastAsia="Times New Roman" w:hAnsi="Times New Roman" w:cs="Times New Roman"/>
                <w:b/>
                <w:sz w:val="28"/>
                <w:szCs w:val="28"/>
                <w:lang w:val="pt-BR"/>
              </w:rPr>
            </w:pPr>
          </w:p>
          <w:p w:rsidR="005F2C40" w:rsidRPr="005F2C40" w:rsidRDefault="005F2C40" w:rsidP="0046195A">
            <w:pPr>
              <w:spacing w:after="0" w:line="240" w:lineRule="auto"/>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Chơi hoạt động ở các góc</w:t>
            </w: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1. Góc phân vai</w:t>
            </w:r>
            <w:r w:rsidRPr="005F2C40">
              <w:rPr>
                <w:rFonts w:ascii="Times New Roman" w:eastAsia="Times New Roman" w:hAnsi="Times New Roman" w:cs="Times New Roman"/>
                <w:sz w:val="28"/>
                <w:szCs w:val="28"/>
                <w:lang w:val="pt-BR"/>
              </w:rPr>
              <w:t>: Cửa hàng bán cá cảnh, các loại hải sản, thức ăn cho cá...</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2. Góc học tập-sách:</w:t>
            </w:r>
            <w:r w:rsidRPr="005F2C40">
              <w:rPr>
                <w:rFonts w:ascii="Times New Roman" w:eastAsia="Times New Roman" w:hAnsi="Times New Roman" w:cs="Times New Roman"/>
                <w:sz w:val="28"/>
                <w:szCs w:val="28"/>
                <w:lang w:val="pt-BR"/>
              </w:rPr>
              <w:t xml:space="preserve">  Xem tranh ảnh, lật thẻ hình về các con vật sống dưới nước, đếm, thêm bớt và gắn thẻ số tương ứng trong phạm vi  8, làm sổ tay mini về động vật sống dưới nước. Chơi với bài tập montessri: gắp cá bằng kẹp, chuyển cá bằng thìa...</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3. Góc nghệ thuật:</w:t>
            </w:r>
            <w:r w:rsidRPr="005F2C40">
              <w:rPr>
                <w:rFonts w:ascii="Times New Roman" w:eastAsia="Times New Roman" w:hAnsi="Times New Roman" w:cs="Times New Roman"/>
                <w:sz w:val="28"/>
                <w:szCs w:val="28"/>
                <w:lang w:val="pt-BR"/>
              </w:rPr>
              <w:t xml:space="preserve"> In dấu vân tay tạo hình cá tôm, trang trí bể cá giấy. Xé dán tranh biển. Múa hát đọc thơ, kể chuyện về chủ đề</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4. Góc xây dựng:</w:t>
            </w:r>
            <w:r w:rsidRPr="005F2C40">
              <w:rPr>
                <w:rFonts w:ascii="Times New Roman" w:eastAsia="Times New Roman" w:hAnsi="Times New Roman" w:cs="Times New Roman"/>
                <w:sz w:val="28"/>
                <w:szCs w:val="28"/>
                <w:lang w:val="pt-BR"/>
              </w:rPr>
              <w:t xml:space="preserve"> Xây dựng ao cá, hồ tôm, khu nuôi trồng thủy sản...</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5. Góc thiên nhiên</w:t>
            </w:r>
            <w:r w:rsidRPr="005F2C40">
              <w:rPr>
                <w:rFonts w:ascii="Times New Roman" w:eastAsia="Times New Roman" w:hAnsi="Times New Roman" w:cs="Times New Roman"/>
                <w:sz w:val="28"/>
                <w:szCs w:val="28"/>
                <w:lang w:val="pt-BR"/>
              </w:rPr>
              <w:t>: Chơi với cát nước, chăm sóc vật nuôi.</w:t>
            </w:r>
          </w:p>
        </w:tc>
      </w:tr>
      <w:tr w:rsidR="005F2C40" w:rsidRPr="005F2C40" w:rsidTr="0046195A">
        <w:tc>
          <w:tcPr>
            <w:tcW w:w="90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Chơi ngoài trời</w:t>
            </w: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88" w:lineRule="auto"/>
              <w:rPr>
                <w:rFonts w:ascii="Times New Roman" w:eastAsia="Times New Roman" w:hAnsi="Times New Roman" w:cs="Times New Roman"/>
                <w:color w:val="FF0000"/>
                <w:spacing w:val="-6"/>
                <w:sz w:val="28"/>
                <w:szCs w:val="28"/>
              </w:rPr>
            </w:pPr>
            <w:r w:rsidRPr="005F2C40">
              <w:rPr>
                <w:rFonts w:ascii="Times New Roman" w:eastAsia="Times New Roman" w:hAnsi="Times New Roman" w:cs="Times New Roman"/>
                <w:b/>
                <w:sz w:val="28"/>
                <w:szCs w:val="28"/>
              </w:rPr>
              <w:t>Hoạt động có chủ đích:</w:t>
            </w:r>
            <w:r w:rsidRPr="005F2C40">
              <w:rPr>
                <w:rFonts w:ascii="Times New Roman" w:eastAsia="Times New Roman" w:hAnsi="Times New Roman" w:cs="Times New Roman"/>
                <w:sz w:val="28"/>
                <w:szCs w:val="28"/>
              </w:rPr>
              <w:t xml:space="preserve"> Quan sát bể cá, Trải nghiệm cho cá ăn. Vẽ sóng biển, san hô, Giao lưu trò chơi vận động, múa hát sân trường…</w:t>
            </w:r>
          </w:p>
          <w:p w:rsidR="005F2C40" w:rsidRPr="005F2C40" w:rsidRDefault="005F2C40" w:rsidP="0046195A">
            <w:pPr>
              <w:spacing w:after="0" w:line="240" w:lineRule="auto"/>
              <w:rPr>
                <w:rFonts w:ascii="Times New Roman" w:eastAsia="Times New Roman" w:hAnsi="Times New Roman" w:cs="Times New Roman"/>
                <w:sz w:val="28"/>
                <w:szCs w:val="28"/>
                <w:lang w:val="sv-SE"/>
              </w:rPr>
            </w:pPr>
            <w:r w:rsidRPr="005F2C40">
              <w:rPr>
                <w:rFonts w:ascii="Times New Roman" w:eastAsia="Times New Roman" w:hAnsi="Times New Roman" w:cs="Times New Roman"/>
                <w:b/>
                <w:sz w:val="28"/>
                <w:szCs w:val="28"/>
                <w:lang w:val="sv-SE"/>
              </w:rPr>
              <w:t xml:space="preserve">- Trò chơi vận động: </w:t>
            </w:r>
            <w:r w:rsidRPr="005F2C40">
              <w:rPr>
                <w:rFonts w:ascii="Times New Roman" w:eastAsia="Times New Roman" w:hAnsi="Times New Roman" w:cs="Times New Roman"/>
                <w:sz w:val="28"/>
                <w:szCs w:val="28"/>
                <w:lang w:val="sv-SE"/>
              </w:rPr>
              <w:t>Tìm bóng cho con vật, Con gì biến mất, Thả đỉa baba, các nhỏ cá lớn...</w:t>
            </w:r>
          </w:p>
          <w:p w:rsidR="005F2C40" w:rsidRPr="005F2C40" w:rsidRDefault="005F2C40" w:rsidP="0046195A">
            <w:pPr>
              <w:spacing w:after="0" w:line="240" w:lineRule="auto"/>
              <w:rPr>
                <w:rFonts w:ascii="Times New Roman" w:eastAsia="Times New Roman" w:hAnsi="Times New Roman" w:cs="Times New Roman"/>
                <w:sz w:val="28"/>
                <w:szCs w:val="28"/>
                <w:lang w:val="sv-SE"/>
              </w:rPr>
            </w:pPr>
            <w:r w:rsidRPr="005F2C40">
              <w:rPr>
                <w:rFonts w:ascii="Times New Roman" w:eastAsia="Times New Roman" w:hAnsi="Times New Roman" w:cs="Times New Roman"/>
                <w:b/>
                <w:sz w:val="28"/>
                <w:szCs w:val="28"/>
                <w:lang w:val="sv-SE"/>
              </w:rPr>
              <w:t>- Chơi tự do:</w:t>
            </w:r>
            <w:r w:rsidRPr="005F2C40">
              <w:rPr>
                <w:rFonts w:ascii="Times New Roman" w:eastAsia="Times New Roman" w:hAnsi="Times New Roman" w:cs="Times New Roman"/>
                <w:sz w:val="28"/>
                <w:szCs w:val="28"/>
                <w:lang w:val="sv-SE"/>
              </w:rPr>
              <w:t xml:space="preserve"> Chơi với đồ chơi trên sân, chơi 1 số trò chơi dân gian…</w:t>
            </w:r>
          </w:p>
        </w:tc>
      </w:tr>
      <w:tr w:rsidR="005F2C40" w:rsidRPr="005F2C40" w:rsidTr="0046195A">
        <w:tc>
          <w:tcPr>
            <w:tcW w:w="90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lang w:val="pt-BR"/>
              </w:rPr>
              <w:t xml:space="preserve">Hoạt động </w:t>
            </w:r>
            <w:r w:rsidRPr="005F2C40">
              <w:rPr>
                <w:rFonts w:ascii="Times New Roman" w:eastAsia="Times New Roman" w:hAnsi="Times New Roman" w:cs="Times New Roman"/>
                <w:b/>
                <w:sz w:val="28"/>
                <w:szCs w:val="28"/>
              </w:rPr>
              <w:t>Ăn ngủ.</w:t>
            </w: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Cô phân công trực nhật giúp cô chuận bị bàn ăn.</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Nhắc nhỡ trẻ mời cô mời bạn khi ăn cơm,ăn gọn gàng hết xuất, ăn ngồi xa nhau không nói chuyện.</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Rèn kỷ năng cho trẻ lau mặt,đánh răng sau khi ăn xong.</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Giờ ngủ trẻ nằm dãn cách nhau, không nói chuyện riêng...</w:t>
            </w:r>
          </w:p>
        </w:tc>
      </w:tr>
      <w:tr w:rsidR="005F2C40" w:rsidRPr="005F2C40" w:rsidTr="0046195A">
        <w:tc>
          <w:tcPr>
            <w:tcW w:w="90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rPr>
                <w:rFonts w:ascii="Times New Roman" w:eastAsia="Times New Roman" w:hAnsi="Times New Roman" w:cs="Times New Roman"/>
                <w:b/>
                <w:sz w:val="28"/>
                <w:szCs w:val="28"/>
                <w:lang w:val="pt-BR"/>
              </w:rPr>
            </w:pPr>
          </w:p>
          <w:p w:rsidR="005F2C40" w:rsidRPr="005F2C40" w:rsidRDefault="005F2C40" w:rsidP="0046195A">
            <w:pPr>
              <w:spacing w:after="0" w:line="240" w:lineRule="auto"/>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Hoạt động chiều</w:t>
            </w:r>
          </w:p>
          <w:p w:rsidR="005F2C40" w:rsidRPr="005F2C40" w:rsidRDefault="005F2C40" w:rsidP="0046195A">
            <w:pPr>
              <w:spacing w:after="0" w:line="240" w:lineRule="auto"/>
              <w:rPr>
                <w:rFonts w:ascii="Times New Roman" w:eastAsia="Times New Roman" w:hAnsi="Times New Roman" w:cs="Times New Roman"/>
                <w:b/>
                <w:sz w:val="28"/>
                <w:szCs w:val="28"/>
                <w:lang w:val="pt-BR"/>
              </w:rPr>
            </w:pP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Hướng dẫn trò chơi: Thả đỉa ba ba.</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Tạo hình: Xé dán đàn cá bơi</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Sinh hoạt chuyên môn.</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Thơ: Nàng tiên ốc.</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Lao động vệ sinh trong và ngoài lớp. Vui văn nghệ. Nêu gương cuối tuần.</w:t>
            </w:r>
          </w:p>
        </w:tc>
      </w:tr>
    </w:tbl>
    <w:p w:rsidR="005F2C40" w:rsidRPr="005F2C40" w:rsidRDefault="005F2C40" w:rsidP="005F2C40">
      <w:pPr>
        <w:spacing w:line="240" w:lineRule="atLeast"/>
        <w:outlineLvl w:val="0"/>
        <w:rPr>
          <w:rFonts w:ascii="Times New Roman" w:eastAsia="Times New Roman" w:hAnsi="Times New Roman" w:cs="Times New Roman"/>
          <w:b/>
          <w:sz w:val="28"/>
          <w:szCs w:val="28"/>
          <w:lang w:val="pt-BR"/>
        </w:rPr>
      </w:pPr>
    </w:p>
    <w:p w:rsidR="005F2C40" w:rsidRPr="005F2C40" w:rsidRDefault="005F2C40" w:rsidP="005F2C40">
      <w:pPr>
        <w:spacing w:line="240" w:lineRule="atLeast"/>
        <w:jc w:val="center"/>
        <w:outlineLvl w:val="0"/>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KẾ HOẠCH GIÁO DỤC CHỦ ĐỀ NHÁNH</w:t>
      </w:r>
    </w:p>
    <w:p w:rsidR="005F2C40" w:rsidRPr="005F2C40" w:rsidRDefault="005F2C40" w:rsidP="005F2C40">
      <w:pPr>
        <w:spacing w:line="240" w:lineRule="atLeast"/>
        <w:jc w:val="center"/>
        <w:outlineLvl w:val="0"/>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Động vật sống trong rừng</w:t>
      </w:r>
    </w:p>
    <w:p w:rsidR="005F2C40" w:rsidRPr="005F2C40" w:rsidRDefault="005F2C40" w:rsidP="005F2C40">
      <w:pPr>
        <w:spacing w:line="240" w:lineRule="atLeast"/>
        <w:jc w:val="center"/>
        <w:outlineLvl w:val="0"/>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 xml:space="preserve">Thực hiện 1 tuần: </w:t>
      </w:r>
      <w:r w:rsidRPr="005F2C40">
        <w:rPr>
          <w:rFonts w:ascii="Times New Roman" w:eastAsia="Times New Roman" w:hAnsi="Times New Roman" w:cs="Times New Roman"/>
          <w:b/>
          <w:sz w:val="28"/>
          <w:szCs w:val="28"/>
          <w:lang w:val="nl-NL"/>
        </w:rPr>
        <w:t>Từ ngày 12/1-16/1/2026</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1620"/>
        <w:gridCol w:w="1440"/>
        <w:gridCol w:w="1440"/>
        <w:gridCol w:w="1530"/>
        <w:gridCol w:w="2880"/>
      </w:tblGrid>
      <w:tr w:rsidR="005F2C40" w:rsidRPr="005F2C40" w:rsidTr="0046195A">
        <w:tc>
          <w:tcPr>
            <w:tcW w:w="99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Hoạt động</w:t>
            </w:r>
          </w:p>
        </w:tc>
        <w:tc>
          <w:tcPr>
            <w:tcW w:w="162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2/27</w:t>
            </w:r>
          </w:p>
        </w:tc>
        <w:tc>
          <w:tcPr>
            <w:tcW w:w="14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3/28</w:t>
            </w:r>
          </w:p>
        </w:tc>
        <w:tc>
          <w:tcPr>
            <w:tcW w:w="14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4/1</w:t>
            </w:r>
          </w:p>
        </w:tc>
        <w:tc>
          <w:tcPr>
            <w:tcW w:w="153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5/2</w:t>
            </w:r>
          </w:p>
        </w:tc>
        <w:tc>
          <w:tcPr>
            <w:tcW w:w="288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6/3</w:t>
            </w:r>
          </w:p>
        </w:tc>
      </w:tr>
      <w:tr w:rsidR="005F2C40" w:rsidRPr="005F2C40" w:rsidTr="0046195A">
        <w:tc>
          <w:tcPr>
            <w:tcW w:w="99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Đón trẻ</w:t>
            </w:r>
          </w:p>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TDS</w:t>
            </w: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Đón trẻ: Nhắc trẻ chào cô, chào bố mẹ, cất đồ dùng cá nhân.</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 Trò chuyện: </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Thể dục sáng: Tập các động tác kết hợp bài hát: Chú voi con ở bản đôn.</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Điểm danh</w:t>
            </w:r>
          </w:p>
        </w:tc>
      </w:tr>
      <w:tr w:rsidR="005F2C40" w:rsidRPr="005F2C40" w:rsidTr="0046195A">
        <w:trPr>
          <w:trHeight w:val="416"/>
        </w:trPr>
        <w:tc>
          <w:tcPr>
            <w:tcW w:w="99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rPr>
                <w:rFonts w:ascii="Times New Roman" w:eastAsia="Times New Roman" w:hAnsi="Times New Roman" w:cs="Times New Roman"/>
                <w:b/>
                <w:sz w:val="28"/>
                <w:szCs w:val="28"/>
              </w:rPr>
            </w:pPr>
          </w:p>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 xml:space="preserve">Hoạt động </w:t>
            </w:r>
            <w:proofErr w:type="gramStart"/>
            <w:r w:rsidRPr="005F2C40">
              <w:rPr>
                <w:rFonts w:ascii="Times New Roman" w:eastAsia="Times New Roman" w:hAnsi="Times New Roman" w:cs="Times New Roman"/>
                <w:b/>
                <w:sz w:val="28"/>
                <w:szCs w:val="28"/>
              </w:rPr>
              <w:t>học .</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PTTC</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Thể dục:</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SimSun" w:hAnsi="Times New Roman" w:cs="Times New Roman"/>
                <w:kern w:val="2"/>
                <w:sz w:val="28"/>
                <w:szCs w:val="28"/>
                <w:lang w:val="nb-NO" w:eastAsia="zh-CN"/>
              </w:rPr>
              <w:t xml:space="preserve">- </w:t>
            </w:r>
            <w:r w:rsidRPr="005F2C40">
              <w:rPr>
                <w:rFonts w:ascii="Times New Roman" w:eastAsia="SimSun" w:hAnsi="Times New Roman" w:cs="Times New Roman"/>
                <w:bCs/>
                <w:kern w:val="2"/>
                <w:sz w:val="28"/>
                <w:szCs w:val="28"/>
                <w:lang w:val="nb-NO" w:eastAsia="zh-CN"/>
              </w:rPr>
              <w:t>Ném xa bằng 2 tay- chạy nhanh 15m</w:t>
            </w:r>
          </w:p>
        </w:tc>
        <w:tc>
          <w:tcPr>
            <w:tcW w:w="14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PTNT</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KPXH:</w:t>
            </w:r>
          </w:p>
          <w:p w:rsidR="005F2C40" w:rsidRPr="005F2C40" w:rsidRDefault="005F2C40" w:rsidP="0046195A">
            <w:pPr>
              <w:widowControl w:val="0"/>
              <w:spacing w:after="0" w:line="240" w:lineRule="auto"/>
              <w:jc w:val="both"/>
              <w:rPr>
                <w:rFonts w:ascii="Times New Roman" w:eastAsia="SimSun" w:hAnsi="Times New Roman" w:cs="Times New Roman"/>
                <w:bCs/>
                <w:kern w:val="2"/>
                <w:sz w:val="28"/>
                <w:szCs w:val="28"/>
                <w:lang w:val="nb-NO" w:eastAsia="zh-CN"/>
              </w:rPr>
            </w:pPr>
            <w:r w:rsidRPr="005F2C40">
              <w:rPr>
                <w:rFonts w:ascii="Times New Roman" w:eastAsia="Times New Roman" w:hAnsi="Times New Roman" w:cs="Times New Roman"/>
                <w:sz w:val="28"/>
                <w:szCs w:val="28"/>
              </w:rPr>
              <w:t>Trò chuyện sáng: Động vật sống trong rừng.</w:t>
            </w:r>
          </w:p>
        </w:tc>
        <w:tc>
          <w:tcPr>
            <w:tcW w:w="14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lang w:val="nb-NO"/>
              </w:rPr>
            </w:pPr>
            <w:r w:rsidRPr="005F2C40">
              <w:rPr>
                <w:rFonts w:ascii="Times New Roman" w:eastAsia="Times New Roman" w:hAnsi="Times New Roman" w:cs="Times New Roman"/>
                <w:b/>
                <w:sz w:val="28"/>
                <w:szCs w:val="28"/>
                <w:lang w:val="nb-NO"/>
              </w:rPr>
              <w:t>PTNN</w:t>
            </w:r>
          </w:p>
          <w:p w:rsidR="005F2C40" w:rsidRPr="005F2C40" w:rsidRDefault="005F2C40" w:rsidP="0046195A">
            <w:pPr>
              <w:spacing w:after="0" w:line="240" w:lineRule="auto"/>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Văn học : Truyện</w:t>
            </w:r>
          </w:p>
          <w:p w:rsidR="005F2C40" w:rsidRPr="005F2C40" w:rsidRDefault="005F2C40" w:rsidP="0046195A">
            <w:pPr>
              <w:spacing w:after="0" w:line="240" w:lineRule="auto"/>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Chú dê đen.</w:t>
            </w:r>
          </w:p>
          <w:p w:rsidR="005F2C40" w:rsidRPr="005F2C40" w:rsidRDefault="005F2C40" w:rsidP="0046195A">
            <w:pPr>
              <w:spacing w:after="0" w:line="240" w:lineRule="auto"/>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pt-BR"/>
              </w:rPr>
              <w:t>(</w:t>
            </w:r>
            <w:r w:rsidRPr="005F2C40">
              <w:rPr>
                <w:rFonts w:ascii="Times New Roman" w:eastAsia="Times New Roman" w:hAnsi="Times New Roman" w:cs="Times New Roman"/>
                <w:i/>
                <w:sz w:val="28"/>
                <w:szCs w:val="28"/>
                <w:lang w:val="pt-BR"/>
              </w:rPr>
              <w:t>Ứng dụng Steam)</w:t>
            </w:r>
          </w:p>
        </w:tc>
        <w:tc>
          <w:tcPr>
            <w:tcW w:w="153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PTNT</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Toán.</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xml:space="preserve"> Số 8 T3</w:t>
            </w:r>
          </w:p>
          <w:p w:rsidR="005F2C40" w:rsidRPr="005F2C40" w:rsidRDefault="005F2C40" w:rsidP="0046195A">
            <w:pPr>
              <w:spacing w:after="0" w:line="240" w:lineRule="auto"/>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pt-BR"/>
              </w:rPr>
              <w:t>(</w:t>
            </w:r>
            <w:r w:rsidRPr="005F2C40">
              <w:rPr>
                <w:rFonts w:ascii="Times New Roman" w:eastAsia="Times New Roman" w:hAnsi="Times New Roman" w:cs="Times New Roman"/>
                <w:i/>
                <w:sz w:val="28"/>
                <w:szCs w:val="28"/>
                <w:lang w:val="pt-BR"/>
              </w:rPr>
              <w:t>Ứng dụng Steam)</w:t>
            </w:r>
          </w:p>
        </w:tc>
        <w:tc>
          <w:tcPr>
            <w:tcW w:w="288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lang w:val="nb-NO"/>
              </w:rPr>
            </w:pPr>
            <w:r w:rsidRPr="005F2C40">
              <w:rPr>
                <w:rFonts w:ascii="Times New Roman" w:eastAsia="Times New Roman" w:hAnsi="Times New Roman" w:cs="Times New Roman"/>
                <w:b/>
                <w:sz w:val="28"/>
                <w:szCs w:val="28"/>
                <w:lang w:val="nb-NO"/>
              </w:rPr>
              <w:t>PTTM</w:t>
            </w:r>
          </w:p>
          <w:p w:rsidR="005F2C40" w:rsidRPr="005F2C40" w:rsidRDefault="005F2C40" w:rsidP="0046195A">
            <w:pPr>
              <w:spacing w:after="0" w:line="240" w:lineRule="auto"/>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NDTT: Vđ TTP hợp: Chú voi con ở bản đôn.</w:t>
            </w:r>
          </w:p>
          <w:p w:rsidR="005F2C40" w:rsidRPr="005F2C40" w:rsidRDefault="005F2C40" w:rsidP="0046195A">
            <w:pPr>
              <w:spacing w:after="0" w:line="240" w:lineRule="auto"/>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NDKH: Lý hoài nam.</w:t>
            </w:r>
          </w:p>
          <w:p w:rsidR="005F2C40" w:rsidRPr="005F2C40" w:rsidRDefault="005F2C40" w:rsidP="0046195A">
            <w:pPr>
              <w:spacing w:after="0" w:line="240" w:lineRule="auto"/>
              <w:rPr>
                <w:rFonts w:ascii="Times New Roman" w:eastAsia="Times New Roman" w:hAnsi="Times New Roman" w:cs="Times New Roman"/>
                <w:sz w:val="28"/>
                <w:szCs w:val="28"/>
                <w:lang w:val="nb-NO"/>
              </w:rPr>
            </w:pPr>
            <w:r w:rsidRPr="005F2C40">
              <w:rPr>
                <w:rFonts w:ascii="Times New Roman" w:eastAsia="Times New Roman" w:hAnsi="Times New Roman" w:cs="Times New Roman"/>
                <w:sz w:val="28"/>
                <w:szCs w:val="28"/>
                <w:lang w:val="nb-NO"/>
              </w:rPr>
              <w:t xml:space="preserve">TC: Nghe giai điệu đoán tên bài hát  </w:t>
            </w:r>
          </w:p>
          <w:p w:rsidR="005F2C40" w:rsidRPr="005F2C40" w:rsidRDefault="005F2C40" w:rsidP="0046195A">
            <w:pPr>
              <w:spacing w:after="0" w:line="240" w:lineRule="auto"/>
              <w:rPr>
                <w:rFonts w:ascii="Times New Roman" w:eastAsia="Times New Roman" w:hAnsi="Times New Roman" w:cs="Times New Roman"/>
                <w:b/>
                <w:i/>
                <w:sz w:val="28"/>
                <w:szCs w:val="28"/>
                <w:lang w:val="nl-NL"/>
              </w:rPr>
            </w:pPr>
            <w:r w:rsidRPr="005F2C40">
              <w:rPr>
                <w:rFonts w:ascii="Times New Roman" w:eastAsia="Times New Roman" w:hAnsi="Times New Roman" w:cs="Times New Roman"/>
                <w:i/>
                <w:sz w:val="28"/>
                <w:szCs w:val="28"/>
                <w:lang w:val="nb-NO"/>
              </w:rPr>
              <w:t>(Phòng âm nhạc)</w:t>
            </w:r>
          </w:p>
        </w:tc>
      </w:tr>
      <w:tr w:rsidR="005F2C40" w:rsidRPr="005F2C40" w:rsidTr="0046195A">
        <w:tc>
          <w:tcPr>
            <w:tcW w:w="99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lang w:val="nb-NO"/>
              </w:rPr>
            </w:pPr>
            <w:r w:rsidRPr="005F2C40">
              <w:rPr>
                <w:rFonts w:ascii="Times New Roman" w:eastAsia="Times New Roman" w:hAnsi="Times New Roman" w:cs="Times New Roman"/>
                <w:b/>
                <w:sz w:val="28"/>
                <w:szCs w:val="28"/>
                <w:lang w:val="nb-NO"/>
              </w:rPr>
              <w:t>Chơi hoạt động ở các góc</w:t>
            </w: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1. Góc phân vai</w:t>
            </w:r>
            <w:r w:rsidRPr="005F2C40">
              <w:rPr>
                <w:rFonts w:ascii="Times New Roman" w:eastAsia="Times New Roman" w:hAnsi="Times New Roman" w:cs="Times New Roman"/>
                <w:sz w:val="28"/>
                <w:szCs w:val="28"/>
                <w:lang w:val="pt-BR"/>
              </w:rPr>
              <w:t>: Cửa hàng bán thức ăn, thuốc và dụng cụ chăn nuôi, bán đồ lưu niệm về các động vật sống trong rừng...</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2. Góc học tập-sách:</w:t>
            </w:r>
            <w:r w:rsidRPr="005F2C40">
              <w:rPr>
                <w:rFonts w:ascii="Times New Roman" w:eastAsia="Times New Roman" w:hAnsi="Times New Roman" w:cs="Times New Roman"/>
                <w:sz w:val="28"/>
                <w:szCs w:val="28"/>
                <w:lang w:val="pt-BR"/>
              </w:rPr>
              <w:t xml:space="preserve">  Xem tranh ảnh, tranh truyện chủ đề “sống trong rừng và một số loài chim”, phân loại con vât: bò – bay – đi – leo - trèo, đếm, thêm bớt, đếm, thêm bớt trong phạm vi 8 bằng mô hình thú chim, chơi trò chơi chữ cái kỳ diệu, xếp hình các con vật. Chơi với bài tập montessri: gắp hạt làm thức ăn cho chim</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3. Góc nghệ thuật:</w:t>
            </w:r>
            <w:r w:rsidRPr="005F2C40">
              <w:rPr>
                <w:rFonts w:ascii="Times New Roman" w:eastAsia="Times New Roman" w:hAnsi="Times New Roman" w:cs="Times New Roman"/>
                <w:sz w:val="28"/>
                <w:szCs w:val="28"/>
                <w:lang w:val="pt-BR"/>
              </w:rPr>
              <w:t xml:space="preserve"> In hình thú rừng bằng lá cây, rau, củ quả. Tô màu, vẽ tranh khu rừng. Múa hát đọc thơ, kể chuyện về chủ đề, nặn thú rừng.</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4. Góc xây dựng:</w:t>
            </w:r>
            <w:r w:rsidRPr="005F2C40">
              <w:rPr>
                <w:rFonts w:ascii="Times New Roman" w:eastAsia="Times New Roman" w:hAnsi="Times New Roman" w:cs="Times New Roman"/>
                <w:sz w:val="28"/>
                <w:szCs w:val="28"/>
                <w:lang w:val="pt-BR"/>
              </w:rPr>
              <w:t xml:space="preserve"> Xây dựng vườn bách thú tổng hợp...</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5. Góc thiên nhiên</w:t>
            </w:r>
            <w:r w:rsidRPr="005F2C40">
              <w:rPr>
                <w:rFonts w:ascii="Times New Roman" w:eastAsia="Times New Roman" w:hAnsi="Times New Roman" w:cs="Times New Roman"/>
                <w:sz w:val="28"/>
                <w:szCs w:val="28"/>
                <w:lang w:val="pt-BR"/>
              </w:rPr>
              <w:t>: Chơi với cát nước, chăm sóc vật nuôi.</w:t>
            </w:r>
          </w:p>
        </w:tc>
      </w:tr>
      <w:tr w:rsidR="005F2C40" w:rsidRPr="005F2C40" w:rsidTr="0046195A">
        <w:tc>
          <w:tcPr>
            <w:tcW w:w="990"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Chơi ngoài trời</w:t>
            </w:r>
          </w:p>
          <w:p w:rsidR="005F2C40" w:rsidRPr="005F2C40" w:rsidRDefault="005F2C40" w:rsidP="0046195A">
            <w:pPr>
              <w:spacing w:after="0" w:line="240" w:lineRule="auto"/>
              <w:rPr>
                <w:rFonts w:ascii="Times New Roman" w:eastAsia="Times New Roman" w:hAnsi="Times New Roman" w:cs="Times New Roman"/>
                <w:b/>
                <w:sz w:val="28"/>
                <w:szCs w:val="28"/>
              </w:rPr>
            </w:pP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b/>
                <w:sz w:val="28"/>
                <w:szCs w:val="28"/>
                <w:lang w:val="nl-NL"/>
              </w:rPr>
              <w:t>- Hoạt động có mục đích</w:t>
            </w:r>
            <w:r w:rsidRPr="005F2C40">
              <w:rPr>
                <w:rFonts w:ascii="Times New Roman" w:eastAsia="Times New Roman" w:hAnsi="Times New Roman" w:cs="Times New Roman"/>
                <w:sz w:val="28"/>
                <w:szCs w:val="28"/>
                <w:lang w:val="nl-NL"/>
              </w:rPr>
              <w:t xml:space="preserve">; Thu gom lá cây làm thức ăn cho thú, Vẽ các con vật sống trong rừng, </w:t>
            </w:r>
            <w:r w:rsidRPr="005F2C40">
              <w:rPr>
                <w:rFonts w:ascii="Times New Roman" w:eastAsia="Times New Roman" w:hAnsi="Times New Roman" w:cs="Times New Roman"/>
                <w:sz w:val="28"/>
                <w:szCs w:val="28"/>
              </w:rPr>
              <w:t xml:space="preserve">xếp con vật từ lá cây. Múa hát tập thể, chơi các trò chơi vận động </w:t>
            </w:r>
          </w:p>
          <w:p w:rsidR="005F2C40" w:rsidRPr="005F2C40" w:rsidRDefault="005F2C40" w:rsidP="0046195A">
            <w:pPr>
              <w:spacing w:after="0" w:line="240" w:lineRule="auto"/>
              <w:rPr>
                <w:rFonts w:ascii="Times New Roman" w:eastAsia="Times New Roman" w:hAnsi="Times New Roman" w:cs="Times New Roman"/>
                <w:sz w:val="28"/>
                <w:szCs w:val="28"/>
                <w:lang w:val="nl-NL"/>
              </w:rPr>
            </w:pPr>
            <w:r w:rsidRPr="005F2C40">
              <w:rPr>
                <w:rFonts w:ascii="Times New Roman" w:eastAsia="Times New Roman" w:hAnsi="Times New Roman" w:cs="Times New Roman"/>
                <w:b/>
                <w:sz w:val="28"/>
                <w:szCs w:val="28"/>
                <w:lang w:val="nl-NL"/>
              </w:rPr>
              <w:t>-TCVĐ:</w:t>
            </w:r>
            <w:r w:rsidRPr="005F2C40">
              <w:rPr>
                <w:rFonts w:ascii="Times New Roman" w:eastAsia="Times New Roman" w:hAnsi="Times New Roman" w:cs="Times New Roman"/>
                <w:sz w:val="28"/>
                <w:szCs w:val="28"/>
                <w:lang w:val="nl-NL"/>
              </w:rPr>
              <w:t xml:space="preserve"> Tỏ tìm cà rốt, khỉ chuyền cành, gấu tìm mật ong, chim về tổ...</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sz w:val="28"/>
                <w:szCs w:val="28"/>
                <w:lang w:val="nl-NL"/>
              </w:rPr>
              <w:t>- Chơi tự do:</w:t>
            </w:r>
            <w:r w:rsidRPr="005F2C40">
              <w:rPr>
                <w:rFonts w:ascii="Times New Roman" w:eastAsia="Times New Roman" w:hAnsi="Times New Roman" w:cs="Times New Roman"/>
                <w:sz w:val="28"/>
                <w:szCs w:val="28"/>
                <w:lang w:val="nl-NL"/>
              </w:rPr>
              <w:t xml:space="preserve"> Cho trẻ chơi với các loại đồ chơi trên sân trường, hoặc đồ chơi mang theo. </w:t>
            </w:r>
            <w:r w:rsidRPr="005F2C40">
              <w:rPr>
                <w:rFonts w:ascii="Times New Roman" w:eastAsia="Times New Roman" w:hAnsi="Times New Roman" w:cs="Times New Roman"/>
                <w:sz w:val="28"/>
                <w:szCs w:val="28"/>
              </w:rPr>
              <w:t>Cô bao quát trẻ chơi.</w:t>
            </w:r>
          </w:p>
        </w:tc>
      </w:tr>
      <w:tr w:rsidR="005F2C40" w:rsidRPr="005F2C40" w:rsidTr="0046195A">
        <w:tc>
          <w:tcPr>
            <w:tcW w:w="99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lang w:val="pt-BR"/>
              </w:rPr>
              <w:t>Hoạt động</w:t>
            </w:r>
          </w:p>
          <w:p w:rsidR="005F2C40" w:rsidRPr="005F2C40" w:rsidRDefault="005F2C40" w:rsidP="0046195A">
            <w:pPr>
              <w:spacing w:after="0" w:line="240" w:lineRule="auto"/>
              <w:rPr>
                <w:rFonts w:ascii="Times New Roman" w:eastAsia="Times New Roman" w:hAnsi="Times New Roman" w:cs="Times New Roman"/>
                <w:b/>
                <w:sz w:val="28"/>
                <w:szCs w:val="28"/>
              </w:rPr>
            </w:pPr>
            <w:proofErr w:type="gramStart"/>
            <w:r w:rsidRPr="005F2C40">
              <w:rPr>
                <w:rFonts w:ascii="Times New Roman" w:eastAsia="Times New Roman" w:hAnsi="Times New Roman" w:cs="Times New Roman"/>
                <w:b/>
                <w:sz w:val="28"/>
                <w:szCs w:val="28"/>
              </w:rPr>
              <w:t>Ăn</w:t>
            </w:r>
            <w:proofErr w:type="gramEnd"/>
            <w:r w:rsidRPr="005F2C40">
              <w:rPr>
                <w:rFonts w:ascii="Times New Roman" w:eastAsia="Times New Roman" w:hAnsi="Times New Roman" w:cs="Times New Roman"/>
                <w:b/>
                <w:sz w:val="28"/>
                <w:szCs w:val="28"/>
              </w:rPr>
              <w:t xml:space="preserve"> ngủ.</w:t>
            </w: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Cô phân công trực nhật giúp cô chuẩn bị bàn ăn.</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Nhắc nhỡ trẻ mời cô mời bạn khi ăn cơm, ăn gọn gàng hết xuất,</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Rèn kỷ năng cho trẻ lau mặt, đánh răng sau khi ăn xong.</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Rèn cho trẻ kỷ năng ăn xong cất bàn ghế, trải sạp, chiếu cùng cô.</w:t>
            </w:r>
          </w:p>
        </w:tc>
      </w:tr>
      <w:tr w:rsidR="005F2C40" w:rsidRPr="005F2C40" w:rsidTr="0046195A">
        <w:tc>
          <w:tcPr>
            <w:tcW w:w="99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 xml:space="preserve">Hoạt </w:t>
            </w:r>
            <w:r w:rsidRPr="005F2C40">
              <w:rPr>
                <w:rFonts w:ascii="Times New Roman" w:eastAsia="Times New Roman" w:hAnsi="Times New Roman" w:cs="Times New Roman"/>
                <w:b/>
                <w:sz w:val="28"/>
                <w:szCs w:val="28"/>
                <w:lang w:val="pt-BR"/>
              </w:rPr>
              <w:lastRenderedPageBreak/>
              <w:t>động chiều</w:t>
            </w:r>
          </w:p>
        </w:tc>
        <w:tc>
          <w:tcPr>
            <w:tcW w:w="8910"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lastRenderedPageBreak/>
              <w:t>- Hướng dẫn trò chơi mới: Cáo ơi ngủ à.</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lastRenderedPageBreak/>
              <w:t xml:space="preserve">- Trò chơi chữ cái i t c. </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Dạy trẻ kỹ năng khi đi chơi vườn bách thú.</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Xem một số đoạn phim tư liệu về động vật sống trong rừng</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Vui văn nghệ - Vệ sinh -  Nêu gương cuối tuân – trả trẻ</w:t>
            </w:r>
          </w:p>
        </w:tc>
      </w:tr>
    </w:tbl>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lastRenderedPageBreak/>
        <w:t>KẾ HOẠCH GIÁO DỤC CHỦ ĐỀ NHÁNH</w:t>
      </w:r>
    </w:p>
    <w:p w:rsidR="005F2C40" w:rsidRPr="005F2C40" w:rsidRDefault="005F2C40" w:rsidP="005F2C40">
      <w:pPr>
        <w:spacing w:after="0" w:line="240" w:lineRule="auto"/>
        <w:jc w:val="center"/>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Côn trùng và Một số loài chim</w:t>
      </w:r>
    </w:p>
    <w:p w:rsidR="005F2C40" w:rsidRPr="005F2C40" w:rsidRDefault="005F2C40" w:rsidP="005F2C40">
      <w:pPr>
        <w:spacing w:after="0" w:line="240" w:lineRule="auto"/>
        <w:jc w:val="center"/>
        <w:rPr>
          <w:rFonts w:ascii="Times New Roman" w:eastAsia="Times New Roman" w:hAnsi="Times New Roman" w:cs="Times New Roman"/>
          <w:b/>
          <w:i/>
          <w:sz w:val="28"/>
          <w:szCs w:val="28"/>
          <w:lang w:val="pt-BR"/>
        </w:rPr>
      </w:pPr>
      <w:r w:rsidRPr="005F2C40">
        <w:rPr>
          <w:rFonts w:ascii="Times New Roman" w:eastAsia="Times New Roman" w:hAnsi="Times New Roman" w:cs="Times New Roman"/>
          <w:b/>
          <w:i/>
          <w:sz w:val="28"/>
          <w:szCs w:val="28"/>
          <w:lang w:val="pt-BR"/>
        </w:rPr>
        <w:t>Thực hiện 1 tuần:</w:t>
      </w:r>
      <w:r w:rsidRPr="005F2C40">
        <w:rPr>
          <w:rFonts w:ascii="Times New Roman" w:eastAsia="Times New Roman" w:hAnsi="Times New Roman" w:cs="Times New Roman"/>
          <w:b/>
          <w:i/>
          <w:sz w:val="28"/>
          <w:szCs w:val="28"/>
          <w:lang w:val="nl-NL"/>
        </w:rPr>
        <w:t>Từ ngày 19 -23/1/2026</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97"/>
        <w:gridCol w:w="1953"/>
        <w:gridCol w:w="1530"/>
        <w:gridCol w:w="1440"/>
        <w:gridCol w:w="1530"/>
        <w:gridCol w:w="2430"/>
      </w:tblGrid>
      <w:tr w:rsidR="005F2C40" w:rsidRPr="005F2C40" w:rsidTr="0046195A">
        <w:trPr>
          <w:trHeight w:val="651"/>
        </w:trPr>
        <w:tc>
          <w:tcPr>
            <w:tcW w:w="1197"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Hoạt động</w:t>
            </w:r>
          </w:p>
        </w:tc>
        <w:tc>
          <w:tcPr>
            <w:tcW w:w="1953"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2</w:t>
            </w:r>
          </w:p>
        </w:tc>
        <w:tc>
          <w:tcPr>
            <w:tcW w:w="153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3</w:t>
            </w:r>
          </w:p>
        </w:tc>
        <w:tc>
          <w:tcPr>
            <w:tcW w:w="14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4</w:t>
            </w:r>
          </w:p>
        </w:tc>
        <w:tc>
          <w:tcPr>
            <w:tcW w:w="153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5</w:t>
            </w:r>
          </w:p>
        </w:tc>
        <w:tc>
          <w:tcPr>
            <w:tcW w:w="243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Thứ 6</w:t>
            </w:r>
          </w:p>
        </w:tc>
      </w:tr>
      <w:tr w:rsidR="005F2C40" w:rsidRPr="005F2C40" w:rsidTr="0046195A">
        <w:trPr>
          <w:trHeight w:val="1303"/>
        </w:trPr>
        <w:tc>
          <w:tcPr>
            <w:tcW w:w="1197"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ind w:left="-18" w:firstLine="18"/>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Đón trẻ</w:t>
            </w:r>
          </w:p>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TDS</w:t>
            </w:r>
          </w:p>
        </w:tc>
        <w:tc>
          <w:tcPr>
            <w:tcW w:w="8883"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Đón trẻ: Nhắc trẻ chào cô, chào bố mẹ, cất đồ dùng cá nhân.</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xml:space="preserve">- Trò chuyện: </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Thể dục sáng: Tập các động tác kết hợp bài hát: Con cào cào</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 Điểm danh</w:t>
            </w:r>
          </w:p>
        </w:tc>
      </w:tr>
      <w:tr w:rsidR="005F2C40" w:rsidRPr="005F2C40" w:rsidTr="0046195A">
        <w:trPr>
          <w:trHeight w:val="2336"/>
        </w:trPr>
        <w:tc>
          <w:tcPr>
            <w:tcW w:w="1197"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jc w:val="center"/>
              <w:rPr>
                <w:rFonts w:ascii="Times New Roman" w:eastAsia="Times New Roman" w:hAnsi="Times New Roman" w:cs="Times New Roman"/>
                <w:b/>
                <w:sz w:val="28"/>
                <w:szCs w:val="28"/>
              </w:rPr>
            </w:pPr>
          </w:p>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 xml:space="preserve">Hoạt động học </w:t>
            </w:r>
          </w:p>
        </w:tc>
        <w:tc>
          <w:tcPr>
            <w:tcW w:w="1953"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jc w:val="center"/>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PTTC</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Thể dục:</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SimSun" w:hAnsi="Times New Roman" w:cs="Times New Roman"/>
                <w:kern w:val="2"/>
                <w:sz w:val="28"/>
                <w:szCs w:val="28"/>
                <w:lang w:val="it-IT" w:eastAsia="zh-CN"/>
              </w:rPr>
              <w:t xml:space="preserve"> Đi, chạy thay đổi tốc độ, hướng dích dắc theo hiệu lệnh ( đổi dướng ít nhất 3 lần)</w:t>
            </w:r>
            <w:r w:rsidRPr="005F2C40">
              <w:rPr>
                <w:rFonts w:ascii="Times New Roman" w:eastAsia="Times New Roman" w:hAnsi="Times New Roman" w:cs="Times New Roman"/>
                <w:sz w:val="28"/>
                <w:szCs w:val="28"/>
                <w:lang w:val="it-IT"/>
              </w:rPr>
              <w:t xml:space="preserve"> TCVĐ: Mèo đuổi chuột.</w:t>
            </w:r>
          </w:p>
        </w:tc>
        <w:tc>
          <w:tcPr>
            <w:tcW w:w="153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PTNT</w:t>
            </w:r>
          </w:p>
          <w:p w:rsidR="005F2C40" w:rsidRPr="005F2C40" w:rsidRDefault="005F2C40" w:rsidP="0046195A">
            <w:pPr>
              <w:spacing w:after="0" w:line="240" w:lineRule="auto"/>
              <w:rPr>
                <w:rFonts w:ascii="Times New Roman" w:eastAsia="Times New Roman" w:hAnsi="Times New Roman" w:cs="Times New Roman"/>
                <w:sz w:val="28"/>
                <w:szCs w:val="28"/>
              </w:rPr>
            </w:pPr>
            <w:r w:rsidRPr="005F2C40">
              <w:rPr>
                <w:rFonts w:ascii="Times New Roman" w:eastAsia="Times New Roman" w:hAnsi="Times New Roman" w:cs="Times New Roman"/>
                <w:sz w:val="28"/>
                <w:szCs w:val="28"/>
              </w:rPr>
              <w:t>KPKH</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Côn trùng và Một số loài chim</w:t>
            </w:r>
          </w:p>
          <w:p w:rsidR="005F2C40" w:rsidRPr="005F2C40" w:rsidRDefault="005F2C40" w:rsidP="0046195A">
            <w:pPr>
              <w:spacing w:after="0" w:line="240" w:lineRule="auto"/>
              <w:rPr>
                <w:rFonts w:ascii="Times New Roman" w:eastAsia="Times New Roman" w:hAnsi="Times New Roman" w:cs="Times New Roman"/>
                <w:sz w:val="28"/>
                <w:szCs w:val="28"/>
                <w:lang w:val="it-IT"/>
              </w:rPr>
            </w:pPr>
          </w:p>
        </w:tc>
        <w:tc>
          <w:tcPr>
            <w:tcW w:w="144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line="240" w:lineRule="auto"/>
              <w:rPr>
                <w:rFonts w:ascii="Times New Roman" w:eastAsia="Times New Roman" w:hAnsi="Times New Roman" w:cs="Times New Roman"/>
                <w:b/>
                <w:sz w:val="28"/>
                <w:szCs w:val="28"/>
                <w:lang w:val="it-IT"/>
              </w:rPr>
            </w:pPr>
            <w:r w:rsidRPr="005F2C40">
              <w:rPr>
                <w:rFonts w:ascii="Times New Roman" w:eastAsia="Times New Roman" w:hAnsi="Times New Roman" w:cs="Times New Roman"/>
                <w:b/>
                <w:sz w:val="28"/>
                <w:szCs w:val="28"/>
                <w:lang w:val="it-IT"/>
              </w:rPr>
              <w:t>PTNT</w:t>
            </w:r>
          </w:p>
          <w:p w:rsidR="005F2C40" w:rsidRPr="005F2C40" w:rsidRDefault="005F2C40" w:rsidP="0046195A">
            <w:pPr>
              <w:spacing w:line="240" w:lineRule="auto"/>
              <w:rPr>
                <w:rFonts w:ascii="Times New Roman" w:eastAsia="Times New Roman" w:hAnsi="Times New Roman" w:cs="Times New Roman"/>
                <w:b/>
                <w:sz w:val="28"/>
                <w:szCs w:val="28"/>
                <w:lang w:val="it-IT"/>
              </w:rPr>
            </w:pPr>
            <w:r w:rsidRPr="005F2C40">
              <w:rPr>
                <w:rFonts w:ascii="Times New Roman" w:eastAsia="Times New Roman" w:hAnsi="Times New Roman" w:cs="Times New Roman"/>
                <w:b/>
                <w:sz w:val="28"/>
                <w:szCs w:val="28"/>
                <w:lang w:val="it-IT"/>
              </w:rPr>
              <w:t>Toán:</w:t>
            </w:r>
            <w:r w:rsidRPr="005F2C40">
              <w:rPr>
                <w:rFonts w:ascii="Times New Roman" w:eastAsia="Times New Roman" w:hAnsi="Times New Roman" w:cs="Times New Roman"/>
                <w:sz w:val="28"/>
                <w:szCs w:val="28"/>
                <w:lang w:val="af-ZA"/>
              </w:rPr>
              <w:t xml:space="preserve"> So sánh nhiều hơn, ít hơn của 3 đối tượng.</w:t>
            </w:r>
          </w:p>
        </w:tc>
        <w:tc>
          <w:tcPr>
            <w:tcW w:w="153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PTTM</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Tạo hình: Cắt dán động vật sống trong rừng.</w:t>
            </w:r>
            <w:bookmarkStart w:id="0" w:name="_GoBack"/>
            <w:bookmarkEnd w:id="0"/>
          </w:p>
        </w:tc>
        <w:tc>
          <w:tcPr>
            <w:tcW w:w="2430"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lang w:val="it-IT"/>
              </w:rPr>
            </w:pPr>
            <w:r w:rsidRPr="005F2C40">
              <w:rPr>
                <w:rFonts w:ascii="Times New Roman" w:eastAsia="Times New Roman" w:hAnsi="Times New Roman" w:cs="Times New Roman"/>
                <w:b/>
                <w:sz w:val="28"/>
                <w:szCs w:val="28"/>
                <w:lang w:val="it-IT"/>
              </w:rPr>
              <w:t>PTTM</w:t>
            </w:r>
          </w:p>
          <w:p w:rsidR="005F2C40" w:rsidRPr="005F2C40" w:rsidRDefault="005F2C40" w:rsidP="0046195A">
            <w:pPr>
              <w:spacing w:after="0" w:line="240" w:lineRule="auto"/>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it-IT"/>
              </w:rPr>
              <w:t>Biểu diễn văn nghệ cuối chủ đề.</w:t>
            </w:r>
          </w:p>
          <w:p w:rsidR="005F2C40" w:rsidRPr="005F2C40" w:rsidRDefault="005F2C40" w:rsidP="0046195A">
            <w:pPr>
              <w:spacing w:after="0" w:line="240" w:lineRule="auto"/>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VĐ theo TTC: Chị ong nâu và em bé.</w:t>
            </w:r>
          </w:p>
          <w:p w:rsidR="005F2C40" w:rsidRPr="005F2C40" w:rsidRDefault="005F2C40" w:rsidP="0046195A">
            <w:pPr>
              <w:spacing w:after="0" w:line="240" w:lineRule="auto"/>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NH: Thật đáng chê.</w:t>
            </w:r>
          </w:p>
          <w:p w:rsidR="005F2C40" w:rsidRPr="005F2C40" w:rsidRDefault="005F2C40" w:rsidP="0046195A">
            <w:pPr>
              <w:spacing w:after="0" w:line="240" w:lineRule="auto"/>
              <w:rPr>
                <w:rFonts w:ascii="Times New Roman" w:eastAsia="Times New Roman" w:hAnsi="Times New Roman" w:cs="Times New Roman"/>
                <w:sz w:val="28"/>
                <w:szCs w:val="28"/>
                <w:lang w:val="af-ZA"/>
              </w:rPr>
            </w:pPr>
            <w:r w:rsidRPr="005F2C40">
              <w:rPr>
                <w:rFonts w:ascii="Times New Roman" w:eastAsia="Times New Roman" w:hAnsi="Times New Roman" w:cs="Times New Roman"/>
                <w:sz w:val="28"/>
                <w:szCs w:val="28"/>
                <w:lang w:val="af-ZA"/>
              </w:rPr>
              <w:t xml:space="preserve">TC: Hát theo hình vẽ. </w:t>
            </w:r>
          </w:p>
          <w:p w:rsidR="005F2C40" w:rsidRPr="005F2C40" w:rsidRDefault="005F2C40" w:rsidP="0046195A">
            <w:pPr>
              <w:spacing w:after="0" w:line="240" w:lineRule="auto"/>
              <w:rPr>
                <w:rFonts w:ascii="Times New Roman" w:eastAsia="Times New Roman" w:hAnsi="Times New Roman" w:cs="Times New Roman"/>
                <w:i/>
                <w:sz w:val="28"/>
                <w:szCs w:val="28"/>
                <w:lang w:val="af-ZA"/>
              </w:rPr>
            </w:pPr>
            <w:r w:rsidRPr="005F2C40">
              <w:rPr>
                <w:rFonts w:ascii="Times New Roman" w:eastAsia="Times New Roman" w:hAnsi="Times New Roman" w:cs="Times New Roman"/>
                <w:i/>
                <w:sz w:val="28"/>
                <w:szCs w:val="28"/>
                <w:lang w:val="af-ZA"/>
              </w:rPr>
              <w:t>(Phòng âm nhạc)</w:t>
            </w:r>
          </w:p>
        </w:tc>
      </w:tr>
      <w:tr w:rsidR="005F2C40" w:rsidRPr="005F2C40" w:rsidTr="0046195A">
        <w:trPr>
          <w:trHeight w:val="2273"/>
        </w:trPr>
        <w:tc>
          <w:tcPr>
            <w:tcW w:w="1197" w:type="dxa"/>
            <w:tcBorders>
              <w:top w:val="single" w:sz="4" w:space="0" w:color="auto"/>
              <w:left w:val="single" w:sz="4" w:space="0" w:color="auto"/>
              <w:bottom w:val="single" w:sz="4" w:space="0" w:color="auto"/>
              <w:right w:val="single" w:sz="4" w:space="0" w:color="auto"/>
            </w:tcBorders>
          </w:tcPr>
          <w:p w:rsidR="005F2C40" w:rsidRPr="005F2C40" w:rsidRDefault="005F2C40" w:rsidP="0046195A">
            <w:pPr>
              <w:spacing w:after="0" w:line="240" w:lineRule="auto"/>
              <w:jc w:val="center"/>
              <w:rPr>
                <w:rFonts w:ascii="Times New Roman" w:eastAsia="Times New Roman" w:hAnsi="Times New Roman" w:cs="Times New Roman"/>
                <w:b/>
                <w:sz w:val="28"/>
                <w:szCs w:val="28"/>
                <w:lang w:val="af-ZA"/>
              </w:rPr>
            </w:pPr>
            <w:r w:rsidRPr="005F2C40">
              <w:rPr>
                <w:rFonts w:ascii="Times New Roman" w:eastAsia="Times New Roman" w:hAnsi="Times New Roman" w:cs="Times New Roman"/>
                <w:b/>
                <w:sz w:val="28"/>
                <w:szCs w:val="28"/>
                <w:lang w:val="af-ZA"/>
              </w:rPr>
              <w:t>Chơi hoạt động ở các  góc</w:t>
            </w:r>
          </w:p>
          <w:p w:rsidR="005F2C40" w:rsidRPr="005F2C40" w:rsidRDefault="005F2C40" w:rsidP="0046195A">
            <w:pPr>
              <w:spacing w:after="0" w:line="240" w:lineRule="auto"/>
              <w:jc w:val="center"/>
              <w:rPr>
                <w:rFonts w:ascii="Times New Roman" w:eastAsia="Times New Roman" w:hAnsi="Times New Roman" w:cs="Times New Roman"/>
                <w:b/>
                <w:sz w:val="28"/>
                <w:szCs w:val="28"/>
                <w:lang w:val="af-ZA"/>
              </w:rPr>
            </w:pPr>
          </w:p>
        </w:tc>
        <w:tc>
          <w:tcPr>
            <w:tcW w:w="8883"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1. Góc phân vai</w:t>
            </w:r>
            <w:r w:rsidRPr="005F2C40">
              <w:rPr>
                <w:rFonts w:ascii="Times New Roman" w:eastAsia="Times New Roman" w:hAnsi="Times New Roman" w:cs="Times New Roman"/>
                <w:sz w:val="28"/>
                <w:szCs w:val="28"/>
                <w:lang w:val="pt-BR"/>
              </w:rPr>
              <w:t>: Cửa hàng bán chim cảnh, cám chim, các loại thức ăn và thuốc, lồng chim...</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2. Góc học tập-sách:</w:t>
            </w:r>
            <w:r w:rsidRPr="005F2C40">
              <w:rPr>
                <w:rFonts w:ascii="Times New Roman" w:eastAsia="Times New Roman" w:hAnsi="Times New Roman" w:cs="Times New Roman"/>
                <w:sz w:val="28"/>
                <w:szCs w:val="28"/>
                <w:lang w:val="pt-BR"/>
              </w:rPr>
              <w:t xml:space="preserve">  Xem tranh ảnh, tranh truyện chủ đề “Một số loài chim va côn trùng, Làm sách mini về chim và côn trùng. Chơi với bài tập montessri: làm chuồn chuồn quay, bươm bướm bay bằng thìa sữa chua...</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3. Góc nghệ thuật:</w:t>
            </w:r>
            <w:r w:rsidRPr="005F2C40">
              <w:rPr>
                <w:rFonts w:ascii="Times New Roman" w:eastAsia="Times New Roman" w:hAnsi="Times New Roman" w:cs="Times New Roman"/>
                <w:sz w:val="28"/>
                <w:szCs w:val="28"/>
                <w:lang w:val="pt-BR"/>
              </w:rPr>
              <w:t xml:space="preserve"> Tô màu, vẽ, cắt xé dán tranh về các con vật. Làm các con vật từ nguyên vật liệu phế thải. Múa hát đọc thơ, kể chuyện về chủ đề.</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4. Góc xây dựng:</w:t>
            </w:r>
            <w:r w:rsidRPr="005F2C40">
              <w:rPr>
                <w:rFonts w:ascii="Times New Roman" w:eastAsia="Times New Roman" w:hAnsi="Times New Roman" w:cs="Times New Roman"/>
                <w:sz w:val="28"/>
                <w:szCs w:val="28"/>
                <w:lang w:val="pt-BR"/>
              </w:rPr>
              <w:t xml:space="preserve"> Xây dựng vườn bách thú</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b/>
                <w:i/>
                <w:sz w:val="28"/>
                <w:szCs w:val="28"/>
                <w:lang w:val="pt-BR"/>
              </w:rPr>
              <w:t>5. Góc thiên nhiên</w:t>
            </w:r>
            <w:r w:rsidRPr="005F2C40">
              <w:rPr>
                <w:rFonts w:ascii="Times New Roman" w:eastAsia="Times New Roman" w:hAnsi="Times New Roman" w:cs="Times New Roman"/>
                <w:sz w:val="28"/>
                <w:szCs w:val="28"/>
                <w:lang w:val="pt-BR"/>
              </w:rPr>
              <w:t>: Chơi với cát nước, chăm sóc cây cảnh</w:t>
            </w:r>
          </w:p>
        </w:tc>
      </w:tr>
      <w:tr w:rsidR="005F2C40" w:rsidRPr="005F2C40" w:rsidTr="0046195A">
        <w:trPr>
          <w:trHeight w:val="1939"/>
        </w:trPr>
        <w:tc>
          <w:tcPr>
            <w:tcW w:w="1197"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rPr>
              <w:t>Chơi ngoài trời.</w:t>
            </w:r>
          </w:p>
        </w:tc>
        <w:tc>
          <w:tcPr>
            <w:tcW w:w="8883"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b/>
                <w:sz w:val="28"/>
                <w:szCs w:val="28"/>
                <w:lang w:val="nl-NL"/>
              </w:rPr>
              <w:t>1. HĐCMĐ</w:t>
            </w:r>
            <w:r w:rsidRPr="005F2C40">
              <w:rPr>
                <w:rFonts w:ascii="Times New Roman" w:eastAsia="Times New Roman" w:hAnsi="Times New Roman" w:cs="Times New Roman"/>
                <w:sz w:val="28"/>
                <w:szCs w:val="28"/>
                <w:lang w:val="nl-NL"/>
              </w:rPr>
              <w:t>: Quan sát chim cảnh. Làm tổ chim bằng cành và lá cây. Múa hát sân trường, vẽ tổ chim bằng phấn. Giao lưu trò chơi dân gian.</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b/>
                <w:sz w:val="28"/>
                <w:szCs w:val="28"/>
                <w:lang w:val="nl-NL"/>
              </w:rPr>
              <w:t>2. TCVĐ</w:t>
            </w:r>
            <w:r w:rsidRPr="005F2C40">
              <w:rPr>
                <w:rFonts w:ascii="Times New Roman" w:eastAsia="Times New Roman" w:hAnsi="Times New Roman" w:cs="Times New Roman"/>
                <w:sz w:val="28"/>
                <w:szCs w:val="28"/>
                <w:lang w:val="nl-NL"/>
              </w:rPr>
              <w:t>: Chim về tổ, vượt chướng ngại vật, bồ câu đưa thư, chim sẻ tìm thóc, tìm đúng tổ.</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b/>
                <w:sz w:val="28"/>
                <w:szCs w:val="28"/>
                <w:lang w:val="nl-NL"/>
              </w:rPr>
              <w:t>3. Chơi tự do:</w:t>
            </w:r>
            <w:r w:rsidRPr="005F2C40">
              <w:rPr>
                <w:rFonts w:ascii="Times New Roman" w:eastAsia="Times New Roman" w:hAnsi="Times New Roman" w:cs="Times New Roman"/>
                <w:sz w:val="28"/>
                <w:szCs w:val="28"/>
                <w:lang w:val="nl-NL"/>
              </w:rPr>
              <w:t xml:space="preserve"> Chơi với đồ chơi phát triển vận động trên sân, chơi 1 số trò</w:t>
            </w:r>
          </w:p>
          <w:p w:rsidR="005F2C40" w:rsidRPr="005F2C40" w:rsidRDefault="005F2C40" w:rsidP="0046195A">
            <w:pPr>
              <w:spacing w:after="0" w:line="240" w:lineRule="atLeast"/>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nl-NL"/>
              </w:rPr>
              <w:t>chơi dân gian…</w:t>
            </w:r>
          </w:p>
        </w:tc>
      </w:tr>
      <w:tr w:rsidR="005F2C40" w:rsidRPr="005F2C40" w:rsidTr="0046195A">
        <w:trPr>
          <w:trHeight w:val="1288"/>
        </w:trPr>
        <w:tc>
          <w:tcPr>
            <w:tcW w:w="1197"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rPr>
            </w:pPr>
            <w:r w:rsidRPr="005F2C40">
              <w:rPr>
                <w:rFonts w:ascii="Times New Roman" w:eastAsia="Times New Roman" w:hAnsi="Times New Roman" w:cs="Times New Roman"/>
                <w:b/>
                <w:sz w:val="28"/>
                <w:szCs w:val="28"/>
                <w:lang w:val="pt-BR"/>
              </w:rPr>
              <w:t>Hoạt động</w:t>
            </w:r>
          </w:p>
          <w:p w:rsidR="005F2C40" w:rsidRPr="005F2C40" w:rsidRDefault="005F2C40" w:rsidP="0046195A">
            <w:pPr>
              <w:spacing w:after="0" w:line="240" w:lineRule="auto"/>
              <w:jc w:val="center"/>
              <w:rPr>
                <w:rFonts w:ascii="Times New Roman" w:eastAsia="Times New Roman" w:hAnsi="Times New Roman" w:cs="Times New Roman"/>
                <w:b/>
                <w:sz w:val="28"/>
                <w:szCs w:val="28"/>
              </w:rPr>
            </w:pPr>
            <w:proofErr w:type="gramStart"/>
            <w:r w:rsidRPr="005F2C40">
              <w:rPr>
                <w:rFonts w:ascii="Times New Roman" w:eastAsia="Times New Roman" w:hAnsi="Times New Roman" w:cs="Times New Roman"/>
                <w:b/>
                <w:sz w:val="28"/>
                <w:szCs w:val="28"/>
              </w:rPr>
              <w:t>Ăn</w:t>
            </w:r>
            <w:proofErr w:type="gramEnd"/>
            <w:r w:rsidRPr="005F2C40">
              <w:rPr>
                <w:rFonts w:ascii="Times New Roman" w:eastAsia="Times New Roman" w:hAnsi="Times New Roman" w:cs="Times New Roman"/>
                <w:b/>
                <w:sz w:val="28"/>
                <w:szCs w:val="28"/>
              </w:rPr>
              <w:t xml:space="preserve"> ngủ.</w:t>
            </w:r>
          </w:p>
        </w:tc>
        <w:tc>
          <w:tcPr>
            <w:tcW w:w="8883"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Giúp cô chuẩn bị bàn ăn. Nhắc nhỡ trẻ mời cô mời bạn khi ăn cơm, ăn gọn gàng hết xuất.</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Rèn kỷ năng cho trẻ lau mặt, đánh răng sau khi ăn xong.</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Rèn cho trẻ kỷ năng ăn xong cất bàn ghế, trải sạp, chiếu cùng cô.</w:t>
            </w:r>
          </w:p>
        </w:tc>
      </w:tr>
      <w:tr w:rsidR="005F2C40" w:rsidRPr="005F2C40" w:rsidTr="0046195A">
        <w:trPr>
          <w:trHeight w:val="1266"/>
        </w:trPr>
        <w:tc>
          <w:tcPr>
            <w:tcW w:w="1197" w:type="dxa"/>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after="0" w:line="240" w:lineRule="auto"/>
              <w:jc w:val="center"/>
              <w:rPr>
                <w:rFonts w:ascii="Times New Roman" w:eastAsia="Times New Roman" w:hAnsi="Times New Roman" w:cs="Times New Roman"/>
                <w:b/>
                <w:sz w:val="28"/>
                <w:szCs w:val="28"/>
                <w:lang w:val="pt-BR"/>
              </w:rPr>
            </w:pPr>
            <w:r w:rsidRPr="005F2C40">
              <w:rPr>
                <w:rFonts w:ascii="Times New Roman" w:eastAsia="Times New Roman" w:hAnsi="Times New Roman" w:cs="Times New Roman"/>
                <w:b/>
                <w:sz w:val="28"/>
                <w:szCs w:val="28"/>
                <w:lang w:val="pt-BR"/>
              </w:rPr>
              <w:t>Hoạt động chiều</w:t>
            </w:r>
          </w:p>
        </w:tc>
        <w:tc>
          <w:tcPr>
            <w:tcW w:w="8883" w:type="dxa"/>
            <w:gridSpan w:val="5"/>
            <w:tcBorders>
              <w:top w:val="single" w:sz="4" w:space="0" w:color="auto"/>
              <w:left w:val="single" w:sz="4" w:space="0" w:color="auto"/>
              <w:bottom w:val="single" w:sz="4" w:space="0" w:color="auto"/>
              <w:right w:val="single" w:sz="4" w:space="0" w:color="auto"/>
            </w:tcBorders>
            <w:hideMark/>
          </w:tcPr>
          <w:p w:rsidR="005F2C40" w:rsidRPr="005F2C40" w:rsidRDefault="005F2C40" w:rsidP="0046195A">
            <w:pPr>
              <w:spacing w:line="240" w:lineRule="auto"/>
              <w:rPr>
                <w:rFonts w:ascii="Times New Roman" w:eastAsia="Times New Roman" w:hAnsi="Times New Roman" w:cs="Times New Roman"/>
                <w:sz w:val="28"/>
                <w:szCs w:val="28"/>
                <w:lang w:val="nl-NL"/>
              </w:rPr>
            </w:pPr>
            <w:r w:rsidRPr="005F2C40">
              <w:rPr>
                <w:rFonts w:ascii="Times New Roman" w:eastAsia="Times New Roman" w:hAnsi="Times New Roman" w:cs="Times New Roman"/>
                <w:sz w:val="28"/>
                <w:szCs w:val="28"/>
                <w:lang w:val="pt-BR"/>
              </w:rPr>
              <w:t xml:space="preserve">- Hướng dẫn trò chơi mới: </w:t>
            </w:r>
            <w:r w:rsidRPr="005F2C40">
              <w:rPr>
                <w:rFonts w:ascii="Times New Roman" w:eastAsia="Times New Roman" w:hAnsi="Times New Roman" w:cs="Times New Roman"/>
                <w:sz w:val="28"/>
                <w:szCs w:val="28"/>
                <w:lang w:val="nl-NL"/>
              </w:rPr>
              <w:t>Con muỗi vò vẽ.</w:t>
            </w:r>
            <w:r w:rsidRPr="005F2C40">
              <w:rPr>
                <w:rFonts w:ascii="Times New Roman" w:eastAsia="Times New Roman" w:hAnsi="Times New Roman" w:cs="Times New Roman"/>
                <w:sz w:val="28"/>
                <w:szCs w:val="28"/>
                <w:lang w:val="pt-BR"/>
              </w:rPr>
              <w:t>- Cho trẻ thực hiện tập tô chữ cái i t c.- Sinh hoạt chuyên môn.- Thơ: Chim chích bông.</w:t>
            </w:r>
          </w:p>
          <w:p w:rsidR="005F2C40" w:rsidRPr="005F2C40" w:rsidRDefault="005F2C40" w:rsidP="0046195A">
            <w:pPr>
              <w:spacing w:after="0" w:line="240" w:lineRule="auto"/>
              <w:rPr>
                <w:rFonts w:ascii="Times New Roman" w:eastAsia="Times New Roman" w:hAnsi="Times New Roman" w:cs="Times New Roman"/>
                <w:sz w:val="28"/>
                <w:szCs w:val="28"/>
                <w:lang w:val="pt-BR"/>
              </w:rPr>
            </w:pPr>
            <w:r w:rsidRPr="005F2C40">
              <w:rPr>
                <w:rFonts w:ascii="Times New Roman" w:eastAsia="Times New Roman" w:hAnsi="Times New Roman" w:cs="Times New Roman"/>
                <w:sz w:val="28"/>
                <w:szCs w:val="28"/>
                <w:lang w:val="pt-BR"/>
              </w:rPr>
              <w:t>- Vệ sinh trong và ngoài lớp - Vui văn nghệ - Nêu gương cuối tuần - Trả trẻ</w:t>
            </w:r>
          </w:p>
        </w:tc>
      </w:tr>
    </w:tbl>
    <w:p w:rsidR="005F2C40" w:rsidRPr="005F2C40" w:rsidRDefault="005F2C40" w:rsidP="005F2C40">
      <w:pPr>
        <w:rPr>
          <w:rFonts w:ascii="Times New Roman" w:hAnsi="Times New Roman" w:cs="Times New Roman"/>
          <w:sz w:val="28"/>
          <w:szCs w:val="28"/>
        </w:rPr>
      </w:pPr>
    </w:p>
    <w:p w:rsidR="003B1B37" w:rsidRPr="005F2C40" w:rsidRDefault="003B1B37">
      <w:pPr>
        <w:rPr>
          <w:rFonts w:ascii="Times New Roman" w:hAnsi="Times New Roman" w:cs="Times New Roman"/>
          <w:sz w:val="28"/>
          <w:szCs w:val="28"/>
        </w:rPr>
      </w:pPr>
    </w:p>
    <w:sectPr w:rsidR="003B1B37" w:rsidRPr="005F2C40" w:rsidSect="00E60D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06D4D7D"/>
    <w:multiLevelType w:val="hybridMultilevel"/>
    <w:tmpl w:val="46627D6A"/>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nsid w:val="34F722F9"/>
    <w:multiLevelType w:val="multilevel"/>
    <w:tmpl w:val="AB766072"/>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DD356E5"/>
    <w:multiLevelType w:val="hybridMultilevel"/>
    <w:tmpl w:val="C95E960E"/>
    <w:lvl w:ilvl="0" w:tplc="3E1E9294">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365" w:hanging="360"/>
      </w:pPr>
      <w:rPr>
        <w:rFonts w:ascii="Courier New" w:hAnsi="Courier New" w:cs="Courier New" w:hint="default"/>
      </w:rPr>
    </w:lvl>
    <w:lvl w:ilvl="2" w:tplc="04090005">
      <w:start w:val="1"/>
      <w:numFmt w:val="bullet"/>
      <w:lvlText w:val=""/>
      <w:lvlJc w:val="left"/>
      <w:pPr>
        <w:ind w:left="2085" w:hanging="360"/>
      </w:pPr>
      <w:rPr>
        <w:rFonts w:ascii="Wingdings" w:hAnsi="Wingdings" w:hint="default"/>
      </w:rPr>
    </w:lvl>
    <w:lvl w:ilvl="3" w:tplc="04090001">
      <w:start w:val="1"/>
      <w:numFmt w:val="bullet"/>
      <w:lvlText w:val=""/>
      <w:lvlJc w:val="left"/>
      <w:pPr>
        <w:ind w:left="2805" w:hanging="360"/>
      </w:pPr>
      <w:rPr>
        <w:rFonts w:ascii="Symbol" w:hAnsi="Symbol" w:hint="default"/>
      </w:rPr>
    </w:lvl>
    <w:lvl w:ilvl="4" w:tplc="04090003">
      <w:start w:val="1"/>
      <w:numFmt w:val="bullet"/>
      <w:lvlText w:val="o"/>
      <w:lvlJc w:val="left"/>
      <w:pPr>
        <w:ind w:left="3525" w:hanging="360"/>
      </w:pPr>
      <w:rPr>
        <w:rFonts w:ascii="Courier New" w:hAnsi="Courier New" w:cs="Courier New" w:hint="default"/>
      </w:rPr>
    </w:lvl>
    <w:lvl w:ilvl="5" w:tplc="04090005">
      <w:start w:val="1"/>
      <w:numFmt w:val="bullet"/>
      <w:lvlText w:val=""/>
      <w:lvlJc w:val="left"/>
      <w:pPr>
        <w:ind w:left="4245" w:hanging="360"/>
      </w:pPr>
      <w:rPr>
        <w:rFonts w:ascii="Wingdings" w:hAnsi="Wingdings" w:hint="default"/>
      </w:rPr>
    </w:lvl>
    <w:lvl w:ilvl="6" w:tplc="04090001">
      <w:start w:val="1"/>
      <w:numFmt w:val="bullet"/>
      <w:lvlText w:val=""/>
      <w:lvlJc w:val="left"/>
      <w:pPr>
        <w:ind w:left="4965" w:hanging="360"/>
      </w:pPr>
      <w:rPr>
        <w:rFonts w:ascii="Symbol" w:hAnsi="Symbol" w:hint="default"/>
      </w:rPr>
    </w:lvl>
    <w:lvl w:ilvl="7" w:tplc="04090003">
      <w:start w:val="1"/>
      <w:numFmt w:val="bullet"/>
      <w:lvlText w:val="o"/>
      <w:lvlJc w:val="left"/>
      <w:pPr>
        <w:ind w:left="5685" w:hanging="360"/>
      </w:pPr>
      <w:rPr>
        <w:rFonts w:ascii="Courier New" w:hAnsi="Courier New" w:cs="Courier New" w:hint="default"/>
      </w:rPr>
    </w:lvl>
    <w:lvl w:ilvl="8" w:tplc="04090005">
      <w:start w:val="1"/>
      <w:numFmt w:val="bullet"/>
      <w:lvlText w:val=""/>
      <w:lvlJc w:val="left"/>
      <w:pPr>
        <w:ind w:left="6405"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B47730"/>
    <w:rsid w:val="00034616"/>
    <w:rsid w:val="0006063C"/>
    <w:rsid w:val="0015074B"/>
    <w:rsid w:val="0029639D"/>
    <w:rsid w:val="00326F90"/>
    <w:rsid w:val="003B1B37"/>
    <w:rsid w:val="005F2C40"/>
    <w:rsid w:val="00AA1D8D"/>
    <w:rsid w:val="00B47730"/>
    <w:rsid w:val="00C10493"/>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Nhung</cp:lastModifiedBy>
  <cp:revision>3</cp:revision>
  <dcterms:created xsi:type="dcterms:W3CDTF">2026-01-04T15:49:00Z</dcterms:created>
  <dcterms:modified xsi:type="dcterms:W3CDTF">2026-01-04T15:56:00Z</dcterms:modified>
</cp:coreProperties>
</file>